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bd5c" w14:textId="26cb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 энергия өндiрушi бiлiктi ұйымдардан сатып алу қағидаларын бекiту туралы" Қазақстан Республикасы Үкіметінің 2012 жылғы 16 қаңтардағы № 70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маусымдағы № 756 Қаулысы. Күші жойылды - Қазақстан Республикасы Үкіметінің 2014 жылғы 5 тамыздағы № 876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05.08.2014 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«Электр энергиясын энергия өндiрушi бiлiктi ұйымдардан сатып алу қағидаларын бекiту туралы» Қазақстан Республикасы Үкіметінің 2012 жылғы 16 қаңтардағы № 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Электр энергиясын энергия өндiрушi бiлiктi ұйымдардан сатып алу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