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24d6c" w14:textId="9b24d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Аңшылықта пайдаланылатын аушы жыртқыш құстарды есепке алуды жүргiзу және тiркеу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 маусымдағы № 725 Қаулысы. Күші жойылды - Қазақстан Республикасы Үкіметінің 2015 жылғы 4 қыркүйектегі № 745 қаулысымен</w:t>
      </w:r>
    </w:p>
    <w:p>
      <w:pPr>
        <w:spacing w:after="0"/>
        <w:ind w:left="0"/>
        <w:jc w:val="both"/>
      </w:pPr>
      <w:r>
        <w:rPr>
          <w:rFonts w:ascii="Times New Roman"/>
          <w:b w:val="false"/>
          <w:i w:val="false"/>
          <w:color w:val="ff0000"/>
          <w:sz w:val="28"/>
        </w:rPr>
        <w:t xml:space="preserve">      Ескерту. Күші жойылды - ҚР Үкіметінің 04.09.2015 </w:t>
      </w:r>
      <w:r>
        <w:rPr>
          <w:rFonts w:ascii="Times New Roman"/>
          <w:b w:val="false"/>
          <w:i w:val="false"/>
          <w:color w:val="ff0000"/>
          <w:sz w:val="28"/>
        </w:rPr>
        <w:t>№ 745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Ауыл шаруашылығы министрінің м.а. 2015 жылғы 27 ақпандағы № 18-03/144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End w:id="0"/>
    <w:bookmarkStart w:name="z2" w:id="1"/>
    <w:p>
      <w:pPr>
        <w:spacing w:after="0"/>
        <w:ind w:left="0"/>
        <w:jc w:val="both"/>
      </w:pPr>
      <w:r>
        <w:rPr>
          <w:rFonts w:ascii="Times New Roman"/>
          <w:b w:val="false"/>
          <w:i w:val="false"/>
          <w:color w:val="000000"/>
          <w:sz w:val="28"/>
        </w:rPr>
        <w:t>      «Жануарлар дүниесін қорғау, өсімін молайту және пайдалану туралы» Қазақстан Республикасының 2004 жылғы 9 шілдедегі Заңының 8-бабының </w:t>
      </w:r>
      <w:r>
        <w:rPr>
          <w:rFonts w:ascii="Times New Roman"/>
          <w:b w:val="false"/>
          <w:i w:val="false"/>
          <w:color w:val="000000"/>
          <w:sz w:val="28"/>
        </w:rPr>
        <w:t>24-6)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Аңшылықта пайдаланылатын аушы жыртқыш құстарды есепке алуды жүргiзу және тiркеу </w:t>
      </w:r>
      <w:r>
        <w:rPr>
          <w:rFonts w:ascii="Times New Roman"/>
          <w:b w:val="false"/>
          <w:i w:val="false"/>
          <w:color w:val="000000"/>
          <w:sz w:val="28"/>
        </w:rPr>
        <w:t xml:space="preserve">қағидалары </w:t>
      </w:r>
      <w:r>
        <w:rPr>
          <w:rFonts w:ascii="Times New Roman"/>
          <w:b w:val="false"/>
          <w:i w:val="false"/>
          <w:color w:val="000000"/>
          <w:sz w:val="28"/>
        </w:rPr>
        <w:t>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01 маусымдағы</w:t>
      </w:r>
      <w:r>
        <w:br/>
      </w:r>
      <w:r>
        <w:rPr>
          <w:rFonts w:ascii="Times New Roman"/>
          <w:b w:val="false"/>
          <w:i w:val="false"/>
          <w:color w:val="000000"/>
          <w:sz w:val="28"/>
        </w:rPr>
        <w:t xml:space="preserve">
№ 725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Аңшылықта пайдаланылатын аушы жыртқыш құстарды есепке алуды жүргiзу және тiркеу қағидалары</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Осы Аңшылықта пайдаланылатын аушы жыртқыш құстарды есепке алуды жүргiзу және тiркеу қағидалары (бұдан әрі – Қағидалар) «Жануарлар дүниесін қорғау, өсімін молайту және пайдалану туралы» Қазақстан Республикасының 2004 жылғы 9 шілдедегі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аңшылықта пайдаланылатын және қолда ұсталатын аушы жыртқыш құстарды есепке алу және тіркеу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аңшылықта пайдаланылатын аушы жыртқыш құстар – аңшылықта пайдаланылатын бүркіт, сұңқар және қырғи;</w:t>
      </w:r>
      <w:r>
        <w:br/>
      </w:r>
      <w:r>
        <w:rPr>
          <w:rFonts w:ascii="Times New Roman"/>
          <w:b w:val="false"/>
          <w:i w:val="false"/>
          <w:color w:val="000000"/>
          <w:sz w:val="28"/>
        </w:rPr>
        <w:t>
</w:t>
      </w:r>
      <w:r>
        <w:rPr>
          <w:rFonts w:ascii="Times New Roman"/>
          <w:b w:val="false"/>
          <w:i w:val="false"/>
          <w:color w:val="000000"/>
          <w:sz w:val="28"/>
        </w:rPr>
        <w:t>
      2) қысқа мерзімді қолда ұстай тұру – аушы жыртқыш құстарды 10 күнтізбелік күннен аспайтын мерзімде қолда ұстай тұру;</w:t>
      </w:r>
      <w:r>
        <w:br/>
      </w:r>
      <w:r>
        <w:rPr>
          <w:rFonts w:ascii="Times New Roman"/>
          <w:b w:val="false"/>
          <w:i w:val="false"/>
          <w:color w:val="000000"/>
          <w:sz w:val="28"/>
        </w:rPr>
        <w:t>
</w:t>
      </w:r>
      <w:r>
        <w:rPr>
          <w:rFonts w:ascii="Times New Roman"/>
          <w:b w:val="false"/>
          <w:i w:val="false"/>
          <w:color w:val="000000"/>
          <w:sz w:val="28"/>
        </w:rPr>
        <w:t>
      3) паспорт – аңшылар мен аңшылық шаруашылығы субъектілері қоғамдық бірлестіктерінің республикалық қауымдастығы (бұдан әрі – қауымдастық) дайындайтын аушы жыртқыш құстардың тұрақты түрде қолда ұсталуының заңдылығы мен оның тіркелуін куәландыратын құжат.</w:t>
      </w:r>
      <w:r>
        <w:br/>
      </w:r>
      <w:r>
        <w:rPr>
          <w:rFonts w:ascii="Times New Roman"/>
          <w:b w:val="false"/>
          <w:i w:val="false"/>
          <w:color w:val="000000"/>
          <w:sz w:val="28"/>
        </w:rPr>
        <w:t>
</w:t>
      </w:r>
      <w:r>
        <w:rPr>
          <w:rFonts w:ascii="Times New Roman"/>
          <w:b w:val="false"/>
          <w:i w:val="false"/>
          <w:color w:val="000000"/>
          <w:sz w:val="28"/>
        </w:rPr>
        <w:t>
      3. Қазақстан Республикасының аумағында қолда ұсталатын, аңшылықта пайдаланылатын аушы жыртқыш құстар үш айға дейінгі мерзімге уақытша әкелінген немесе қысқа мерзімді уақытша қолда ұстауда тұрған құстардан басқа, қауымдастықта есепке алынуға және тіркелуге жатады.</w:t>
      </w:r>
    </w:p>
    <w:bookmarkEnd w:id="5"/>
    <w:bookmarkStart w:name="z13" w:id="6"/>
    <w:p>
      <w:pPr>
        <w:spacing w:after="0"/>
        <w:ind w:left="0"/>
        <w:jc w:val="left"/>
      </w:pPr>
      <w:r>
        <w:rPr>
          <w:rFonts w:ascii="Times New Roman"/>
          <w:b/>
          <w:i w:val="false"/>
          <w:color w:val="000000"/>
        </w:rPr>
        <w:t xml:space="preserve"> 
2. Аңшылықта пайдаланылатын аушы жыртқыш құстарды есепке алуды жүргiзу және тiркеу тәртібі</w:t>
      </w:r>
    </w:p>
    <w:bookmarkEnd w:id="6"/>
    <w:bookmarkStart w:name="z14" w:id="7"/>
    <w:p>
      <w:pPr>
        <w:spacing w:after="0"/>
        <w:ind w:left="0"/>
        <w:jc w:val="both"/>
      </w:pPr>
      <w:r>
        <w:rPr>
          <w:rFonts w:ascii="Times New Roman"/>
          <w:b w:val="false"/>
          <w:i w:val="false"/>
          <w:color w:val="000000"/>
          <w:sz w:val="28"/>
        </w:rPr>
        <w:t>
      4. Аңшылықта пайдаланылатын аушы жыртқыш құстарды есепке алу мен тіркеу жүргізуді қауымдастық жүзеге асырады.</w:t>
      </w:r>
      <w:r>
        <w:br/>
      </w:r>
      <w:r>
        <w:rPr>
          <w:rFonts w:ascii="Times New Roman"/>
          <w:b w:val="false"/>
          <w:i w:val="false"/>
          <w:color w:val="000000"/>
          <w:sz w:val="28"/>
        </w:rPr>
        <w:t>
</w:t>
      </w:r>
      <w:r>
        <w:rPr>
          <w:rFonts w:ascii="Times New Roman"/>
          <w:b w:val="false"/>
          <w:i w:val="false"/>
          <w:color w:val="000000"/>
          <w:sz w:val="28"/>
        </w:rPr>
        <w:t>
      5. Аушы жыртқыш құсты есепке алу және тіркеу үшін:</w:t>
      </w:r>
      <w:r>
        <w:br/>
      </w:r>
      <w:r>
        <w:rPr>
          <w:rFonts w:ascii="Times New Roman"/>
          <w:b w:val="false"/>
          <w:i w:val="false"/>
          <w:color w:val="000000"/>
          <w:sz w:val="28"/>
        </w:rPr>
        <w:t>
</w:t>
      </w:r>
      <w:r>
        <w:rPr>
          <w:rFonts w:ascii="Times New Roman"/>
          <w:b w:val="false"/>
          <w:i w:val="false"/>
          <w:color w:val="000000"/>
          <w:sz w:val="28"/>
        </w:rPr>
        <w:t>
      1) аушы жыртқыш құстың түрі, оның жынысы, туған жылы, қолда ұсталу мақсаты, қолда ұстаудың болжамды кезеңі, аушы жыртқыш құстың сатып алынған жері және тәсілі, сақиналарының немесе микрочиптерінің болуы, өтініш берушінің паспорттың деректері мен мекенжайы көрсетілген,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жеке немесе заңды тұлғаның өтініші;</w:t>
      </w:r>
      <w:r>
        <w:br/>
      </w:r>
      <w:r>
        <w:rPr>
          <w:rFonts w:ascii="Times New Roman"/>
          <w:b w:val="false"/>
          <w:i w:val="false"/>
          <w:color w:val="000000"/>
          <w:sz w:val="28"/>
        </w:rPr>
        <w:t>
</w:t>
      </w:r>
      <w:r>
        <w:rPr>
          <w:rFonts w:ascii="Times New Roman"/>
          <w:b w:val="false"/>
          <w:i w:val="false"/>
          <w:color w:val="000000"/>
          <w:sz w:val="28"/>
        </w:rPr>
        <w:t>
      2) аушы жыртқыш құстың сатып алыну заңдылығын растайтын құжаттар (алуға рұқсаттың, сатып алу-сату шартының, түбіртектің және (немесе) төлем құжатының көшірмелері) және бұрынғы иесінің атына ресімделген аушы жыртқыш құстың паспорты;</w:t>
      </w:r>
      <w:r>
        <w:br/>
      </w:r>
      <w:r>
        <w:rPr>
          <w:rFonts w:ascii="Times New Roman"/>
          <w:b w:val="false"/>
          <w:i w:val="false"/>
          <w:color w:val="000000"/>
          <w:sz w:val="28"/>
        </w:rPr>
        <w:t>
</w:t>
      </w:r>
      <w:r>
        <w:rPr>
          <w:rFonts w:ascii="Times New Roman"/>
          <w:b w:val="false"/>
          <w:i w:val="false"/>
          <w:color w:val="000000"/>
          <w:sz w:val="28"/>
        </w:rPr>
        <w:t>
      3) аңшы куәлігінің көшірмесі;</w:t>
      </w:r>
      <w:r>
        <w:br/>
      </w:r>
      <w:r>
        <w:rPr>
          <w:rFonts w:ascii="Times New Roman"/>
          <w:b w:val="false"/>
          <w:i w:val="false"/>
          <w:color w:val="000000"/>
          <w:sz w:val="28"/>
        </w:rPr>
        <w:t>
</w:t>
      </w:r>
      <w:r>
        <w:rPr>
          <w:rFonts w:ascii="Times New Roman"/>
          <w:b w:val="false"/>
          <w:i w:val="false"/>
          <w:color w:val="000000"/>
          <w:sz w:val="28"/>
        </w:rPr>
        <w:t>
      4) жеке тұлғаның жеке куәлігінің немесе паспортының және (немесе) заңды тұлғаны тіркеу туралы куәліктің көшірмесі беріледі.</w:t>
      </w:r>
      <w:r>
        <w:br/>
      </w:r>
      <w:r>
        <w:rPr>
          <w:rFonts w:ascii="Times New Roman"/>
          <w:b w:val="false"/>
          <w:i w:val="false"/>
          <w:color w:val="000000"/>
          <w:sz w:val="28"/>
        </w:rPr>
        <w:t>
</w:t>
      </w:r>
      <w:r>
        <w:rPr>
          <w:rFonts w:ascii="Times New Roman"/>
          <w:b w:val="false"/>
          <w:i w:val="false"/>
          <w:color w:val="000000"/>
          <w:sz w:val="28"/>
        </w:rPr>
        <w:t>
      6. Қолда ұсталған және шыққан жерінде тұратын аушы жыртқыш құстардың паспорттарын ресімдеу дүниеге келген күнтізбелік жыл аяқталғанға дейін, бірақ олармен аң аулау басталудан кешіктірілмей жүргізіледі.</w:t>
      </w:r>
      <w:r>
        <w:br/>
      </w:r>
      <w:r>
        <w:rPr>
          <w:rFonts w:ascii="Times New Roman"/>
          <w:b w:val="false"/>
          <w:i w:val="false"/>
          <w:color w:val="000000"/>
          <w:sz w:val="28"/>
        </w:rPr>
        <w:t>
</w:t>
      </w:r>
      <w:r>
        <w:rPr>
          <w:rFonts w:ascii="Times New Roman"/>
          <w:b w:val="false"/>
          <w:i w:val="false"/>
          <w:color w:val="000000"/>
          <w:sz w:val="28"/>
        </w:rPr>
        <w:t>
      7. Қауымдастық аушы жыртқыш құстар түрінің (жынысының, жасының) сәйкестігін және олардың сипаттамасын, оларға салынған ендерді, аушы жыртқыш құстарды бағып-күту жағдайының болуын тексереді. Аушы жыртқыш құстар тұрақты түрде қолда ұстау үшін алынбайтын сақиналармен немесе микрочиптермен белгіленуі тиіс.</w:t>
      </w:r>
      <w:r>
        <w:br/>
      </w:r>
      <w:r>
        <w:rPr>
          <w:rFonts w:ascii="Times New Roman"/>
          <w:b w:val="false"/>
          <w:i w:val="false"/>
          <w:color w:val="000000"/>
          <w:sz w:val="28"/>
        </w:rPr>
        <w:t>
</w:t>
      </w:r>
      <w:r>
        <w:rPr>
          <w:rFonts w:ascii="Times New Roman"/>
          <w:b w:val="false"/>
          <w:i w:val="false"/>
          <w:color w:val="000000"/>
          <w:sz w:val="28"/>
        </w:rPr>
        <w:t>
      8. Аушы жыртқыш құстарда ен болмаған жағдайда қауымдастық микрочиптермен ен салуды ұйымдастарды.</w:t>
      </w:r>
      <w:r>
        <w:br/>
      </w:r>
      <w:r>
        <w:rPr>
          <w:rFonts w:ascii="Times New Roman"/>
          <w:b w:val="false"/>
          <w:i w:val="false"/>
          <w:color w:val="000000"/>
          <w:sz w:val="28"/>
        </w:rPr>
        <w:t>
</w:t>
      </w:r>
      <w:r>
        <w:rPr>
          <w:rFonts w:ascii="Times New Roman"/>
          <w:b w:val="false"/>
          <w:i w:val="false"/>
          <w:color w:val="000000"/>
          <w:sz w:val="28"/>
        </w:rPr>
        <w:t>
      9. Аушы жыртқыш құсты тіркеу ол заңсыз олжаланған немесе сатып алынған жағдайларда жүргізілмейді.</w:t>
      </w:r>
      <w:r>
        <w:br/>
      </w:r>
      <w:r>
        <w:rPr>
          <w:rFonts w:ascii="Times New Roman"/>
          <w:b w:val="false"/>
          <w:i w:val="false"/>
          <w:color w:val="000000"/>
          <w:sz w:val="28"/>
        </w:rPr>
        <w:t>
</w:t>
      </w:r>
      <w:r>
        <w:rPr>
          <w:rFonts w:ascii="Times New Roman"/>
          <w:b w:val="false"/>
          <w:i w:val="false"/>
          <w:color w:val="000000"/>
          <w:sz w:val="28"/>
        </w:rPr>
        <w:t>
      10. Аушы жыртқыш құстың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ресімделген паспортын қауымдастық өтініш тіркелген сәттен бастап 5 (бес) жұмыс күні ішінде береді.</w:t>
      </w:r>
      <w:r>
        <w:br/>
      </w:r>
      <w:r>
        <w:rPr>
          <w:rFonts w:ascii="Times New Roman"/>
          <w:b w:val="false"/>
          <w:i w:val="false"/>
          <w:color w:val="000000"/>
          <w:sz w:val="28"/>
        </w:rPr>
        <w:t>
</w:t>
      </w:r>
      <w:r>
        <w:rPr>
          <w:rFonts w:ascii="Times New Roman"/>
          <w:b w:val="false"/>
          <w:i w:val="false"/>
          <w:color w:val="000000"/>
          <w:sz w:val="28"/>
        </w:rPr>
        <w:t>
      11. Әрбір аушы жыртқыш құсқа,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аушы жыртқыш құсты есепке алу карточкасы толтырылады.</w:t>
      </w:r>
      <w:r>
        <w:br/>
      </w:r>
      <w:r>
        <w:rPr>
          <w:rFonts w:ascii="Times New Roman"/>
          <w:b w:val="false"/>
          <w:i w:val="false"/>
          <w:color w:val="000000"/>
          <w:sz w:val="28"/>
        </w:rPr>
        <w:t>
</w:t>
      </w:r>
      <w:r>
        <w:rPr>
          <w:rFonts w:ascii="Times New Roman"/>
          <w:b w:val="false"/>
          <w:i w:val="false"/>
          <w:color w:val="000000"/>
          <w:sz w:val="28"/>
        </w:rPr>
        <w:t>
      12. Аушы жыртқыш құс пен оның иесі туралы мәліметтер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аушы жыртқыш құстарды тіркеу журналына енгізіледі.</w:t>
      </w:r>
      <w:r>
        <w:br/>
      </w:r>
      <w:r>
        <w:rPr>
          <w:rFonts w:ascii="Times New Roman"/>
          <w:b w:val="false"/>
          <w:i w:val="false"/>
          <w:color w:val="000000"/>
          <w:sz w:val="28"/>
        </w:rPr>
        <w:t>
</w:t>
      </w:r>
      <w:r>
        <w:rPr>
          <w:rFonts w:ascii="Times New Roman"/>
          <w:b w:val="false"/>
          <w:i w:val="false"/>
          <w:color w:val="000000"/>
          <w:sz w:val="28"/>
        </w:rPr>
        <w:t>
      13. Тіркелген аушы жыртқыш құс аңшылық үшін пайдаланылған жағдайда аушы жыртқыш құстың түрі, сақинаның немесе микрочиптің нөмірі, паспортының нөмірі көрсетіліп, аңшы куәлігіне жазба жүзеге асырылады.</w:t>
      </w:r>
      <w:r>
        <w:br/>
      </w:r>
      <w:r>
        <w:rPr>
          <w:rFonts w:ascii="Times New Roman"/>
          <w:b w:val="false"/>
          <w:i w:val="false"/>
          <w:color w:val="000000"/>
          <w:sz w:val="28"/>
        </w:rPr>
        <w:t>
</w:t>
      </w:r>
      <w:r>
        <w:rPr>
          <w:rFonts w:ascii="Times New Roman"/>
          <w:b w:val="false"/>
          <w:i w:val="false"/>
          <w:color w:val="000000"/>
          <w:sz w:val="28"/>
        </w:rPr>
        <w:t>
      14. Аушы жыртқыш құс табиғатқа жіберілген жағдайда жануарлар дүниесін қорғау, өсімін молайту және пайдалану саласындағы ведомстволық уәкілетті органдардың аумақтық бөлімшелері мен қауымдастық өкілдерінің қатысуымен иесінің тұрғылықты жер бойынша аушы жыртқыш құсты босату туралы акт жасалады.</w:t>
      </w:r>
      <w:r>
        <w:br/>
      </w:r>
      <w:r>
        <w:rPr>
          <w:rFonts w:ascii="Times New Roman"/>
          <w:b w:val="false"/>
          <w:i w:val="false"/>
          <w:color w:val="000000"/>
          <w:sz w:val="28"/>
        </w:rPr>
        <w:t>
</w:t>
      </w:r>
      <w:r>
        <w:rPr>
          <w:rFonts w:ascii="Times New Roman"/>
          <w:b w:val="false"/>
          <w:i w:val="false"/>
          <w:color w:val="000000"/>
          <w:sz w:val="28"/>
        </w:rPr>
        <w:t>
      15. Аушы жыртқыш құс жоғалып кеткен және өлген жағдайда оның иесі 3 (үш) жұмыс күнi ішінде өзі тиісті акт ресімдейді және оны қауымдастыққа есептен алу үшін береді.</w:t>
      </w:r>
      <w:r>
        <w:br/>
      </w:r>
      <w:r>
        <w:rPr>
          <w:rFonts w:ascii="Times New Roman"/>
          <w:b w:val="false"/>
          <w:i w:val="false"/>
          <w:color w:val="000000"/>
          <w:sz w:val="28"/>
        </w:rPr>
        <w:t>
</w:t>
      </w:r>
      <w:r>
        <w:rPr>
          <w:rFonts w:ascii="Times New Roman"/>
          <w:b w:val="false"/>
          <w:i w:val="false"/>
          <w:color w:val="000000"/>
          <w:sz w:val="28"/>
        </w:rPr>
        <w:t>
      16. Аушы жыртқыш құс иесінің тұрғылықты жері ауысқан немесе иесі ауысқан жағдайда оның иесі осы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 5 (бес) жұмыс күні ішінде мекенжайды өзгерту және (немесе) паспортты қайта ресімдеу үшін қауымдастыққа құжаттар береді.</w:t>
      </w:r>
      <w:r>
        <w:br/>
      </w:r>
      <w:r>
        <w:rPr>
          <w:rFonts w:ascii="Times New Roman"/>
          <w:b w:val="false"/>
          <w:i w:val="false"/>
          <w:color w:val="000000"/>
          <w:sz w:val="28"/>
        </w:rPr>
        <w:t>
</w:t>
      </w:r>
      <w:r>
        <w:rPr>
          <w:rFonts w:ascii="Times New Roman"/>
          <w:b w:val="false"/>
          <w:i w:val="false"/>
          <w:color w:val="000000"/>
          <w:sz w:val="28"/>
        </w:rPr>
        <w:t>
      17. Осы Қағидаларда белгіленген тәртіппен ресімделмеген аушы жыртқыш құстар заңсыз олжаланған болып есептеледі.</w:t>
      </w:r>
    </w:p>
    <w:bookmarkEnd w:id="7"/>
    <w:bookmarkStart w:name="z32" w:id="8"/>
    <w:p>
      <w:pPr>
        <w:spacing w:after="0"/>
        <w:ind w:left="0"/>
        <w:jc w:val="both"/>
      </w:pPr>
      <w:r>
        <w:rPr>
          <w:rFonts w:ascii="Times New Roman"/>
          <w:b w:val="false"/>
          <w:i w:val="false"/>
          <w:color w:val="000000"/>
          <w:sz w:val="28"/>
        </w:rPr>
        <w:t xml:space="preserve">
Аңшылықта пайдаланылатын аушы    </w:t>
      </w:r>
      <w:r>
        <w:br/>
      </w:r>
      <w:r>
        <w:rPr>
          <w:rFonts w:ascii="Times New Roman"/>
          <w:b w:val="false"/>
          <w:i w:val="false"/>
          <w:color w:val="000000"/>
          <w:sz w:val="28"/>
        </w:rPr>
        <w:t>
жыртқыш құстарды есепке алуды жүргiзу</w:t>
      </w:r>
      <w:r>
        <w:br/>
      </w:r>
      <w:r>
        <w:rPr>
          <w:rFonts w:ascii="Times New Roman"/>
          <w:b w:val="false"/>
          <w:i w:val="false"/>
          <w:color w:val="000000"/>
          <w:sz w:val="28"/>
        </w:rPr>
        <w:t xml:space="preserve">
және тiркеу қағидаларына      </w:t>
      </w:r>
      <w:r>
        <w:br/>
      </w:r>
      <w:r>
        <w:rPr>
          <w:rFonts w:ascii="Times New Roman"/>
          <w:b w:val="false"/>
          <w:i w:val="false"/>
          <w:color w:val="000000"/>
          <w:sz w:val="28"/>
        </w:rPr>
        <w:t xml:space="preserve">
1-қосымша              </w:t>
      </w:r>
    </w:p>
    <w:bookmarkEnd w:id="8"/>
    <w:p>
      <w:pPr>
        <w:spacing w:after="0"/>
        <w:ind w:left="0"/>
        <w:jc w:val="both"/>
      </w:pPr>
      <w:r>
        <w:rPr>
          <w:rFonts w:ascii="Times New Roman"/>
          <w:b w:val="false"/>
          <w:i w:val="false"/>
          <w:color w:val="000000"/>
          <w:sz w:val="28"/>
        </w:rPr>
        <w:t>      Кімге _________________________________________________________</w:t>
      </w:r>
      <w:r>
        <w:br/>
      </w:r>
      <w:r>
        <w:rPr>
          <w:rFonts w:ascii="Times New Roman"/>
          <w:b w:val="false"/>
          <w:i w:val="false"/>
          <w:color w:val="000000"/>
          <w:sz w:val="28"/>
        </w:rPr>
        <w:t>
                          (қауымдастықтың толық атауы)</w:t>
      </w:r>
    </w:p>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(заңды тұлғаның атауы не жеке тұлғаның тегі, аты, әкесінің аты         (толық),</w:t>
      </w:r>
    </w:p>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паспорт деректері</w:t>
      </w:r>
    </w:p>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(мекенжайы, телефон және факс нөмірі)</w:t>
      </w:r>
    </w:p>
    <w:bookmarkStart w:name="z33" w:id="9"/>
    <w:p>
      <w:pPr>
        <w:spacing w:after="0"/>
        <w:ind w:left="0"/>
        <w:jc w:val="left"/>
      </w:pPr>
      <w:r>
        <w:rPr>
          <w:rFonts w:ascii="Times New Roman"/>
          <w:b/>
          <w:i w:val="false"/>
          <w:color w:val="000000"/>
        </w:rPr>
        <w:t xml:space="preserve"> 
Аушы жыртқыш құстың паспортын ресімдеуге арналған өтініш</w:t>
      </w:r>
    </w:p>
    <w:bookmarkEnd w:id="9"/>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 аушы жыртқыш құсының паспортын ресімдеуді сұраймын</w:t>
      </w:r>
    </w:p>
    <w:p>
      <w:pPr>
        <w:spacing w:after="0"/>
        <w:ind w:left="0"/>
        <w:jc w:val="both"/>
      </w:pPr>
      <w:r>
        <w:rPr>
          <w:rFonts w:ascii="Times New Roman"/>
          <w:b w:val="false"/>
          <w:i w:val="false"/>
          <w:color w:val="000000"/>
          <w:sz w:val="28"/>
        </w:rPr>
        <w:t>Аушы жыртқыш құстың түрі, жынысы, туған жылы ________________________</w:t>
      </w:r>
    </w:p>
    <w:p>
      <w:pPr>
        <w:spacing w:after="0"/>
        <w:ind w:left="0"/>
        <w:jc w:val="both"/>
      </w:pPr>
      <w:r>
        <w:rPr>
          <w:rFonts w:ascii="Times New Roman"/>
          <w:b w:val="false"/>
          <w:i w:val="false"/>
          <w:color w:val="000000"/>
          <w:sz w:val="28"/>
        </w:rPr>
        <w:t>Ұстау мақсаты және орны _____________________________________________</w:t>
      </w:r>
    </w:p>
    <w:p>
      <w:pPr>
        <w:spacing w:after="0"/>
        <w:ind w:left="0"/>
        <w:jc w:val="both"/>
      </w:pPr>
      <w:r>
        <w:rPr>
          <w:rFonts w:ascii="Times New Roman"/>
          <w:b w:val="false"/>
          <w:i w:val="false"/>
          <w:color w:val="000000"/>
          <w:sz w:val="28"/>
        </w:rPr>
        <w:t>Ие болу тәсілі ______________________________________________________</w:t>
      </w:r>
    </w:p>
    <w:p>
      <w:pPr>
        <w:spacing w:after="0"/>
        <w:ind w:left="0"/>
        <w:jc w:val="both"/>
      </w:pPr>
      <w:r>
        <w:rPr>
          <w:rFonts w:ascii="Times New Roman"/>
          <w:b w:val="false"/>
          <w:i w:val="false"/>
          <w:color w:val="000000"/>
          <w:sz w:val="28"/>
        </w:rPr>
        <w:t>Сақиналары немесе микрочиптерінің болуы туралы мәліметтер 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20 __ жылғы _________          ________________________________</w:t>
      </w:r>
      <w:r>
        <w:br/>
      </w:r>
      <w:r>
        <w:rPr>
          <w:rFonts w:ascii="Times New Roman"/>
          <w:b w:val="false"/>
          <w:i w:val="false"/>
          <w:color w:val="000000"/>
          <w:sz w:val="28"/>
        </w:rPr>
        <w:t>
      (өтінім берілген күн)                 (қолы, Т.А.Ә.,)</w:t>
      </w:r>
    </w:p>
    <w:p>
      <w:pPr>
        <w:spacing w:after="0"/>
        <w:ind w:left="0"/>
        <w:jc w:val="both"/>
      </w:pPr>
      <w:r>
        <w:rPr>
          <w:rFonts w:ascii="Times New Roman"/>
          <w:b w:val="false"/>
          <w:i w:val="false"/>
          <w:color w:val="000000"/>
          <w:sz w:val="28"/>
        </w:rPr>
        <w:t>      МО (заңды тұлғалар үшін)</w:t>
      </w:r>
    </w:p>
    <w:bookmarkStart w:name="z34" w:id="10"/>
    <w:p>
      <w:pPr>
        <w:spacing w:after="0"/>
        <w:ind w:left="0"/>
        <w:jc w:val="both"/>
      </w:pPr>
      <w:r>
        <w:rPr>
          <w:rFonts w:ascii="Times New Roman"/>
          <w:b w:val="false"/>
          <w:i w:val="false"/>
          <w:color w:val="000000"/>
          <w:sz w:val="28"/>
        </w:rPr>
        <w:t xml:space="preserve">
Аңшылықта пайдаланылатын аушы    </w:t>
      </w:r>
      <w:r>
        <w:br/>
      </w:r>
      <w:r>
        <w:rPr>
          <w:rFonts w:ascii="Times New Roman"/>
          <w:b w:val="false"/>
          <w:i w:val="false"/>
          <w:color w:val="000000"/>
          <w:sz w:val="28"/>
        </w:rPr>
        <w:t>
жыртқыш құстарды есепке алуды жүргiзу</w:t>
      </w:r>
      <w:r>
        <w:br/>
      </w:r>
      <w:r>
        <w:rPr>
          <w:rFonts w:ascii="Times New Roman"/>
          <w:b w:val="false"/>
          <w:i w:val="false"/>
          <w:color w:val="000000"/>
          <w:sz w:val="28"/>
        </w:rPr>
        <w:t xml:space="preserve">
және тiркеу қағидаларына      </w:t>
      </w:r>
      <w:r>
        <w:br/>
      </w:r>
      <w:r>
        <w:rPr>
          <w:rFonts w:ascii="Times New Roman"/>
          <w:b w:val="false"/>
          <w:i w:val="false"/>
          <w:color w:val="000000"/>
          <w:sz w:val="28"/>
        </w:rPr>
        <w:t xml:space="preserve">
2-қосымша              </w:t>
      </w:r>
    </w:p>
    <w:bookmarkEnd w:id="10"/>
    <w:bookmarkStart w:name="z35" w:id="11"/>
    <w:p>
      <w:pPr>
        <w:spacing w:after="0"/>
        <w:ind w:left="0"/>
        <w:jc w:val="left"/>
      </w:pPr>
      <w:r>
        <w:rPr>
          <w:rFonts w:ascii="Times New Roman"/>
          <w:b/>
          <w:i w:val="false"/>
          <w:color w:val="000000"/>
        </w:rPr>
        <w:t xml:space="preserve"> 
Аушы жыртқыш құстың паспорты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6"/>
        <w:gridCol w:w="6474"/>
      </w:tblGrid>
      <w:tr>
        <w:trPr>
          <w:trHeight w:val="5520" w:hRule="atLeast"/>
        </w:trPr>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w:t>
            </w:r>
          </w:p>
          <w:p>
            <w:pPr>
              <w:spacing w:after="20"/>
              <w:ind w:left="20"/>
              <w:jc w:val="both"/>
            </w:pPr>
            <w:r>
              <w:rPr>
                <w:rFonts w:ascii="Times New Roman"/>
                <w:b w:val="false"/>
                <w:i w:val="false"/>
                <w:color w:val="000000"/>
                <w:sz w:val="20"/>
              </w:rPr>
              <w:t>Түрдің атауы ______________(қазақша)</w:t>
            </w:r>
            <w:r>
              <w:br/>
            </w:r>
            <w:r>
              <w:rPr>
                <w:rFonts w:ascii="Times New Roman"/>
                <w:b w:val="false"/>
                <w:i w:val="false"/>
                <w:color w:val="000000"/>
                <w:sz w:val="20"/>
              </w:rPr>
              <w:t>
</w:t>
            </w:r>
            <w:r>
              <w:rPr>
                <w:rFonts w:ascii="Times New Roman"/>
                <w:b w:val="false"/>
                <w:i w:val="false"/>
                <w:color w:val="000000"/>
                <w:sz w:val="20"/>
              </w:rPr>
              <w:t>___________________________(ғылыми)</w:t>
            </w:r>
          </w:p>
          <w:p>
            <w:pPr>
              <w:spacing w:after="20"/>
              <w:ind w:left="20"/>
              <w:jc w:val="both"/>
            </w:pPr>
            <w:r>
              <w:rPr>
                <w:rFonts w:ascii="Times New Roman"/>
                <w:b w:val="false"/>
                <w:i w:val="false"/>
                <w:color w:val="000000"/>
                <w:sz w:val="20"/>
              </w:rPr>
              <w:t>Жынысы ________ Туған жылы _________</w:t>
            </w:r>
          </w:p>
          <w:p>
            <w:pPr>
              <w:spacing w:after="20"/>
              <w:ind w:left="20"/>
              <w:jc w:val="both"/>
            </w:pPr>
            <w:r>
              <w:rPr>
                <w:rFonts w:ascii="Times New Roman"/>
                <w:b w:val="false"/>
                <w:i w:val="false"/>
                <w:color w:val="000000"/>
                <w:sz w:val="20"/>
              </w:rPr>
              <w:t>Сақинасы (алынбайтын) ______________</w:t>
            </w:r>
          </w:p>
          <w:p>
            <w:pPr>
              <w:spacing w:after="20"/>
              <w:ind w:left="20"/>
              <w:jc w:val="both"/>
            </w:pPr>
            <w:r>
              <w:rPr>
                <w:rFonts w:ascii="Times New Roman"/>
                <w:b w:val="false"/>
                <w:i w:val="false"/>
                <w:color w:val="000000"/>
                <w:sz w:val="20"/>
              </w:rPr>
              <w:t>Микрочипі __________________________</w:t>
            </w:r>
          </w:p>
          <w:p>
            <w:pPr>
              <w:spacing w:after="20"/>
              <w:ind w:left="20"/>
              <w:jc w:val="both"/>
            </w:pPr>
            <w:r>
              <w:rPr>
                <w:rFonts w:ascii="Times New Roman"/>
                <w:b w:val="false"/>
                <w:i w:val="false"/>
                <w:color w:val="000000"/>
                <w:sz w:val="20"/>
              </w:rPr>
              <w:t>Айырықша белгілері _________________</w:t>
            </w:r>
          </w:p>
          <w:p>
            <w:pPr>
              <w:spacing w:after="20"/>
              <w:ind w:left="20"/>
              <w:jc w:val="both"/>
            </w:pPr>
            <w:r>
              <w:rPr>
                <w:rFonts w:ascii="Times New Roman"/>
                <w:b w:val="false"/>
                <w:i w:val="false"/>
                <w:color w:val="000000"/>
                <w:sz w:val="20"/>
              </w:rPr>
              <w:t>Аушы жыртқыш кұстың шығу тегі ____________________________________</w:t>
            </w:r>
          </w:p>
          <w:p>
            <w:pPr>
              <w:spacing w:after="20"/>
              <w:ind w:left="20"/>
              <w:jc w:val="both"/>
            </w:pPr>
            <w:r>
              <w:rPr>
                <w:rFonts w:ascii="Times New Roman"/>
                <w:b w:val="false"/>
                <w:i w:val="false"/>
                <w:color w:val="000000"/>
                <w:sz w:val="20"/>
              </w:rPr>
              <w:t>Иесі _______________________________</w:t>
            </w:r>
          </w:p>
          <w:p>
            <w:pPr>
              <w:spacing w:after="20"/>
              <w:ind w:left="20"/>
              <w:jc w:val="both"/>
            </w:pPr>
            <w:r>
              <w:rPr>
                <w:rFonts w:ascii="Times New Roman"/>
                <w:b w:val="false"/>
                <w:i w:val="false"/>
                <w:color w:val="000000"/>
                <w:sz w:val="20"/>
              </w:rPr>
              <w:t>Иесінің құжаты _____________________</w:t>
            </w:r>
          </w:p>
          <w:p>
            <w:pPr>
              <w:spacing w:after="20"/>
              <w:ind w:left="20"/>
              <w:jc w:val="both"/>
            </w:pPr>
            <w:r>
              <w:rPr>
                <w:rFonts w:ascii="Times New Roman"/>
                <w:b w:val="false"/>
                <w:i w:val="false"/>
                <w:color w:val="000000"/>
                <w:sz w:val="20"/>
              </w:rPr>
              <w:t>нөмірі _____________________ берілді</w:t>
            </w:r>
          </w:p>
          <w:p>
            <w:pPr>
              <w:spacing w:after="20"/>
              <w:ind w:left="20"/>
              <w:jc w:val="both"/>
            </w:pPr>
            <w:r>
              <w:rPr>
                <w:rFonts w:ascii="Times New Roman"/>
                <w:b w:val="false"/>
                <w:i w:val="false"/>
                <w:color w:val="000000"/>
                <w:sz w:val="20"/>
              </w:rPr>
              <w:t>Аушы жыртқыш құстың тіркелу күні мен нөмірі _____________________________</w:t>
            </w:r>
          </w:p>
          <w:p>
            <w:pPr>
              <w:spacing w:after="20"/>
              <w:ind w:left="20"/>
              <w:jc w:val="both"/>
            </w:pPr>
            <w:r>
              <w:rPr>
                <w:rFonts w:ascii="Times New Roman"/>
                <w:b w:val="false"/>
                <w:i w:val="false"/>
                <w:color w:val="000000"/>
                <w:sz w:val="20"/>
              </w:rPr>
              <w:t>«Аушы жыртқыш құстың паспортын» берген ұйым _________________</w:t>
            </w:r>
          </w:p>
          <w:p>
            <w:pPr>
              <w:spacing w:after="20"/>
              <w:ind w:left="20"/>
              <w:jc w:val="both"/>
            </w:pPr>
            <w:r>
              <w:rPr>
                <w:rFonts w:ascii="Times New Roman"/>
                <w:b w:val="false"/>
                <w:i w:val="false"/>
                <w:color w:val="000000"/>
                <w:sz w:val="20"/>
              </w:rPr>
              <w:t>_____________________ (қолы)</w:t>
            </w:r>
          </w:p>
          <w:p>
            <w:pPr>
              <w:spacing w:after="20"/>
              <w:ind w:left="20"/>
              <w:jc w:val="both"/>
            </w:pPr>
            <w:r>
              <w:rPr>
                <w:rFonts w:ascii="Times New Roman"/>
                <w:b w:val="false"/>
                <w:i w:val="false"/>
                <w:color w:val="000000"/>
                <w:sz w:val="20"/>
              </w:rPr>
              <w:t>МО</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p>
          <w:p>
            <w:pPr>
              <w:spacing w:after="20"/>
              <w:ind w:left="20"/>
              <w:jc w:val="both"/>
            </w:pPr>
            <w:r>
              <w:rPr>
                <w:rFonts w:ascii="Times New Roman"/>
                <w:b w:val="false"/>
                <w:i w:val="false"/>
                <w:color w:val="000000"/>
                <w:sz w:val="20"/>
              </w:rPr>
              <w:t>Название вида ________________(русское)</w:t>
            </w:r>
          </w:p>
          <w:p>
            <w:pPr>
              <w:spacing w:after="20"/>
              <w:ind w:left="20"/>
              <w:jc w:val="both"/>
            </w:pPr>
            <w:r>
              <w:rPr>
                <w:rFonts w:ascii="Times New Roman"/>
                <w:b w:val="false"/>
                <w:i w:val="false"/>
                <w:color w:val="000000"/>
                <w:sz w:val="20"/>
              </w:rPr>
              <w:t>______________________________(научное)</w:t>
            </w:r>
          </w:p>
          <w:p>
            <w:pPr>
              <w:spacing w:after="20"/>
              <w:ind w:left="20"/>
              <w:jc w:val="both"/>
            </w:pPr>
            <w:r>
              <w:rPr>
                <w:rFonts w:ascii="Times New Roman"/>
                <w:b w:val="false"/>
                <w:i w:val="false"/>
                <w:color w:val="000000"/>
                <w:sz w:val="20"/>
              </w:rPr>
              <w:t>Пол __________ Год рождения ___________</w:t>
            </w:r>
          </w:p>
          <w:p>
            <w:pPr>
              <w:spacing w:after="20"/>
              <w:ind w:left="20"/>
              <w:jc w:val="both"/>
            </w:pPr>
            <w:r>
              <w:rPr>
                <w:rFonts w:ascii="Times New Roman"/>
                <w:b w:val="false"/>
                <w:i w:val="false"/>
                <w:color w:val="000000"/>
                <w:sz w:val="20"/>
              </w:rPr>
              <w:t>Кольцо (несъемное) ____________________</w:t>
            </w:r>
          </w:p>
          <w:p>
            <w:pPr>
              <w:spacing w:after="20"/>
              <w:ind w:left="20"/>
              <w:jc w:val="both"/>
            </w:pPr>
            <w:r>
              <w:rPr>
                <w:rFonts w:ascii="Times New Roman"/>
                <w:b w:val="false"/>
                <w:i w:val="false"/>
                <w:color w:val="000000"/>
                <w:sz w:val="20"/>
              </w:rPr>
              <w:t>Микрочип ______________________________</w:t>
            </w:r>
          </w:p>
          <w:p>
            <w:pPr>
              <w:spacing w:after="20"/>
              <w:ind w:left="20"/>
              <w:jc w:val="both"/>
            </w:pPr>
            <w:r>
              <w:rPr>
                <w:rFonts w:ascii="Times New Roman"/>
                <w:b w:val="false"/>
                <w:i w:val="false"/>
                <w:color w:val="000000"/>
                <w:sz w:val="20"/>
              </w:rPr>
              <w:t>Особые приметы_________________________</w:t>
            </w:r>
          </w:p>
          <w:p>
            <w:pPr>
              <w:spacing w:after="20"/>
              <w:ind w:left="20"/>
              <w:jc w:val="both"/>
            </w:pPr>
            <w:r>
              <w:rPr>
                <w:rFonts w:ascii="Times New Roman"/>
                <w:b w:val="false"/>
                <w:i w:val="false"/>
                <w:color w:val="000000"/>
                <w:sz w:val="20"/>
              </w:rPr>
              <w:t>Происхождение хищной ловчей птицы _______________________________________</w:t>
            </w:r>
          </w:p>
          <w:p>
            <w:pPr>
              <w:spacing w:after="20"/>
              <w:ind w:left="20"/>
              <w:jc w:val="both"/>
            </w:pPr>
            <w:r>
              <w:rPr>
                <w:rFonts w:ascii="Times New Roman"/>
                <w:b w:val="false"/>
                <w:i w:val="false"/>
                <w:color w:val="000000"/>
                <w:sz w:val="20"/>
              </w:rPr>
              <w:t>Владелец ______________________________</w:t>
            </w:r>
          </w:p>
          <w:p>
            <w:pPr>
              <w:spacing w:after="20"/>
              <w:ind w:left="20"/>
              <w:jc w:val="both"/>
            </w:pPr>
            <w:r>
              <w:rPr>
                <w:rFonts w:ascii="Times New Roman"/>
                <w:b w:val="false"/>
                <w:i w:val="false"/>
                <w:color w:val="000000"/>
                <w:sz w:val="20"/>
              </w:rPr>
              <w:t>Документ владельца ____________________</w:t>
            </w:r>
          </w:p>
          <w:p>
            <w:pPr>
              <w:spacing w:after="20"/>
              <w:ind w:left="20"/>
              <w:jc w:val="both"/>
            </w:pPr>
            <w:r>
              <w:rPr>
                <w:rFonts w:ascii="Times New Roman"/>
                <w:b w:val="false"/>
                <w:i w:val="false"/>
                <w:color w:val="000000"/>
                <w:sz w:val="20"/>
              </w:rPr>
              <w:t>номер _____________ выдан _____________</w:t>
            </w:r>
          </w:p>
          <w:p>
            <w:pPr>
              <w:spacing w:after="20"/>
              <w:ind w:left="20"/>
              <w:jc w:val="both"/>
            </w:pPr>
            <w:r>
              <w:rPr>
                <w:rFonts w:ascii="Times New Roman"/>
                <w:b w:val="false"/>
                <w:i w:val="false"/>
                <w:color w:val="000000"/>
                <w:sz w:val="20"/>
              </w:rPr>
              <w:t>Дата и номер регистрации хищной птицы _______________________________________</w:t>
            </w:r>
          </w:p>
          <w:p>
            <w:pPr>
              <w:spacing w:after="20"/>
              <w:ind w:left="20"/>
              <w:jc w:val="both"/>
            </w:pPr>
            <w:r>
              <w:rPr>
                <w:rFonts w:ascii="Times New Roman"/>
                <w:b w:val="false"/>
                <w:i w:val="false"/>
                <w:color w:val="000000"/>
                <w:sz w:val="20"/>
              </w:rPr>
              <w:t>Организация, выдавшая «Паспорт хищной птицы»_________________________________</w:t>
            </w:r>
          </w:p>
          <w:p>
            <w:pPr>
              <w:spacing w:after="20"/>
              <w:ind w:left="20"/>
              <w:jc w:val="both"/>
            </w:pPr>
            <w:r>
              <w:rPr>
                <w:rFonts w:ascii="Times New Roman"/>
                <w:b w:val="false"/>
                <w:i w:val="false"/>
                <w:color w:val="000000"/>
                <w:sz w:val="20"/>
              </w:rPr>
              <w:t>_____________________________ (подпись)</w:t>
            </w:r>
          </w:p>
          <w:p>
            <w:pPr>
              <w:spacing w:after="20"/>
              <w:ind w:left="20"/>
              <w:jc w:val="both"/>
            </w:pPr>
            <w:r>
              <w:rPr>
                <w:rFonts w:ascii="Times New Roman"/>
                <w:b w:val="false"/>
                <w:i w:val="false"/>
                <w:color w:val="000000"/>
                <w:sz w:val="20"/>
              </w:rPr>
              <w:t>МП</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2"/>
        <w:gridCol w:w="6458"/>
      </w:tblGrid>
      <w:tr>
        <w:trPr>
          <w:trHeight w:val="30" w:hRule="atLeast"/>
        </w:trPr>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p>
          <w:p>
            <w:pPr>
              <w:spacing w:after="20"/>
              <w:ind w:left="20"/>
              <w:jc w:val="both"/>
            </w:pPr>
            <w:r>
              <w:rPr>
                <w:rFonts w:ascii="Times New Roman"/>
                <w:b w:val="false"/>
                <w:i w:val="false"/>
                <w:color w:val="000000"/>
                <w:sz w:val="20"/>
              </w:rPr>
              <w:t>Name of species __________ (English)</w:t>
            </w:r>
          </w:p>
          <w:p>
            <w:pPr>
              <w:spacing w:after="20"/>
              <w:ind w:left="20"/>
              <w:jc w:val="both"/>
            </w:pPr>
            <w:r>
              <w:rPr>
                <w:rFonts w:ascii="Times New Roman"/>
                <w:b w:val="false"/>
                <w:i w:val="false"/>
                <w:color w:val="000000"/>
                <w:sz w:val="20"/>
              </w:rPr>
              <w:t>________________________(scientific)</w:t>
            </w:r>
          </w:p>
          <w:p>
            <w:pPr>
              <w:spacing w:after="20"/>
              <w:ind w:left="20"/>
              <w:jc w:val="both"/>
            </w:pPr>
            <w:r>
              <w:rPr>
                <w:rFonts w:ascii="Times New Roman"/>
                <w:b w:val="false"/>
                <w:i w:val="false"/>
                <w:color w:val="000000"/>
                <w:sz w:val="20"/>
              </w:rPr>
              <w:t>Sex __________ Birth date __________</w:t>
            </w:r>
          </w:p>
          <w:p>
            <w:pPr>
              <w:spacing w:after="20"/>
              <w:ind w:left="20"/>
              <w:jc w:val="both"/>
            </w:pPr>
            <w:r>
              <w:rPr>
                <w:rFonts w:ascii="Times New Roman"/>
                <w:b w:val="false"/>
                <w:i w:val="false"/>
                <w:color w:val="000000"/>
                <w:sz w:val="20"/>
              </w:rPr>
              <w:t>Ring __________ Microchip __________</w:t>
            </w:r>
          </w:p>
          <w:p>
            <w:pPr>
              <w:spacing w:after="20"/>
              <w:ind w:left="20"/>
              <w:jc w:val="both"/>
            </w:pPr>
            <w:r>
              <w:rPr>
                <w:rFonts w:ascii="Times New Roman"/>
                <w:b w:val="false"/>
                <w:i w:val="false"/>
                <w:color w:val="000000"/>
                <w:sz w:val="20"/>
              </w:rPr>
              <w:t>Special marks ______________________</w:t>
            </w:r>
          </w:p>
          <w:p>
            <w:pPr>
              <w:spacing w:after="20"/>
              <w:ind w:left="20"/>
              <w:jc w:val="both"/>
            </w:pPr>
            <w:r>
              <w:rPr>
                <w:rFonts w:ascii="Times New Roman"/>
                <w:b w:val="false"/>
                <w:i w:val="false"/>
                <w:color w:val="000000"/>
                <w:sz w:val="20"/>
              </w:rPr>
              <w:t>Origin of the bird _________________</w:t>
            </w:r>
          </w:p>
          <w:p>
            <w:pPr>
              <w:spacing w:after="20"/>
              <w:ind w:left="20"/>
              <w:jc w:val="both"/>
            </w:pPr>
            <w:r>
              <w:rPr>
                <w:rFonts w:ascii="Times New Roman"/>
                <w:b w:val="false"/>
                <w:i w:val="false"/>
                <w:color w:val="000000"/>
                <w:sz w:val="20"/>
              </w:rPr>
              <w:t>Name of owner ______________________</w:t>
            </w:r>
          </w:p>
          <w:p>
            <w:pPr>
              <w:spacing w:after="20"/>
              <w:ind w:left="20"/>
              <w:jc w:val="both"/>
            </w:pPr>
            <w:r>
              <w:rPr>
                <w:rFonts w:ascii="Times New Roman"/>
                <w:b w:val="false"/>
                <w:i w:val="false"/>
                <w:color w:val="000000"/>
                <w:sz w:val="20"/>
              </w:rPr>
              <w:t>Document of owner __________________</w:t>
            </w:r>
          </w:p>
          <w:p>
            <w:pPr>
              <w:spacing w:after="20"/>
              <w:ind w:left="20"/>
              <w:jc w:val="both"/>
            </w:pPr>
            <w:r>
              <w:rPr>
                <w:rFonts w:ascii="Times New Roman"/>
                <w:b w:val="false"/>
                <w:i w:val="false"/>
                <w:color w:val="000000"/>
                <w:sz w:val="20"/>
              </w:rPr>
              <w:t>number __________ issued ___________</w:t>
            </w:r>
          </w:p>
          <w:p>
            <w:pPr>
              <w:spacing w:after="20"/>
              <w:ind w:left="20"/>
              <w:jc w:val="both"/>
            </w:pPr>
            <w:r>
              <w:rPr>
                <w:rFonts w:ascii="Times New Roman"/>
                <w:b w:val="false"/>
                <w:i w:val="false"/>
                <w:color w:val="000000"/>
                <w:sz w:val="20"/>
              </w:rPr>
              <w:t>Date of registration of the bird ____________________________________</w:t>
            </w:r>
          </w:p>
          <w:p>
            <w:pPr>
              <w:spacing w:after="20"/>
              <w:ind w:left="20"/>
              <w:jc w:val="both"/>
            </w:pPr>
            <w:r>
              <w:rPr>
                <w:rFonts w:ascii="Times New Roman"/>
                <w:b w:val="false"/>
                <w:i w:val="false"/>
                <w:color w:val="000000"/>
                <w:sz w:val="20"/>
              </w:rPr>
              <w:t>Authorized agency __________________</w:t>
            </w:r>
          </w:p>
          <w:p>
            <w:pPr>
              <w:spacing w:after="20"/>
              <w:ind w:left="20"/>
              <w:jc w:val="both"/>
            </w:pPr>
            <w:r>
              <w:rPr>
                <w:rFonts w:ascii="Times New Roman"/>
                <w:b w:val="false"/>
                <w:i w:val="false"/>
                <w:color w:val="000000"/>
                <w:sz w:val="20"/>
              </w:rPr>
              <w:t>___________________ (signature)</w:t>
            </w:r>
          </w:p>
          <w:p>
            <w:pPr>
              <w:spacing w:after="20"/>
              <w:ind w:left="20"/>
              <w:jc w:val="both"/>
            </w:pPr>
            <w:r>
              <w:rPr>
                <w:rFonts w:ascii="Times New Roman"/>
                <w:b w:val="false"/>
                <w:i w:val="false"/>
                <w:color w:val="000000"/>
                <w:sz w:val="20"/>
              </w:rPr>
              <w:t>(S.P.)</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        Адрес        Address</w:t>
            </w:r>
          </w:p>
          <w:p>
            <w:pPr>
              <w:spacing w:after="20"/>
              <w:ind w:left="20"/>
              <w:jc w:val="both"/>
            </w:pPr>
            <w:r>
              <w:rPr>
                <w:rFonts w:ascii="Times New Roman"/>
                <w:b w:val="false"/>
                <w:i w:val="false"/>
                <w:color w:val="000000"/>
                <w:sz w:val="20"/>
              </w:rPr>
              <w:t>_______________________________________</w:t>
            </w:r>
          </w:p>
          <w:p>
            <w:pPr>
              <w:spacing w:after="20"/>
              <w:ind w:left="20"/>
              <w:jc w:val="both"/>
            </w:pPr>
            <w:r>
              <w:rPr>
                <w:rFonts w:ascii="Times New Roman"/>
                <w:b w:val="false"/>
                <w:i w:val="false"/>
                <w:color w:val="000000"/>
                <w:sz w:val="20"/>
              </w:rPr>
              <w:t>_______________________________________</w:t>
            </w:r>
          </w:p>
          <w:p>
            <w:pPr>
              <w:spacing w:after="20"/>
              <w:ind w:left="20"/>
              <w:jc w:val="both"/>
            </w:pPr>
            <w:r>
              <w:rPr>
                <w:rFonts w:ascii="Times New Roman"/>
                <w:b w:val="false"/>
                <w:i w:val="false"/>
                <w:color w:val="000000"/>
                <w:sz w:val="20"/>
              </w:rPr>
              <w:t>_______________________________________</w:t>
            </w:r>
          </w:p>
          <w:p>
            <w:pPr>
              <w:spacing w:after="20"/>
              <w:ind w:left="20"/>
              <w:jc w:val="both"/>
            </w:pPr>
            <w:r>
              <w:rPr>
                <w:rFonts w:ascii="Times New Roman"/>
                <w:b w:val="false"/>
                <w:i w:val="false"/>
                <w:color w:val="000000"/>
                <w:sz w:val="20"/>
              </w:rPr>
              <w:t>_______________________________________</w:t>
            </w:r>
          </w:p>
          <w:p>
            <w:pPr>
              <w:spacing w:after="20"/>
              <w:ind w:left="20"/>
              <w:jc w:val="both"/>
            </w:pPr>
            <w:r>
              <w:rPr>
                <w:rFonts w:ascii="Times New Roman"/>
                <w:b w:val="false"/>
                <w:i w:val="false"/>
                <w:color w:val="000000"/>
                <w:sz w:val="20"/>
              </w:rPr>
              <w:t>_______________________________________</w:t>
            </w:r>
          </w:p>
        </w:tc>
      </w:tr>
    </w:tbl>
    <w:bookmarkStart w:name="z36" w:id="12"/>
    <w:p>
      <w:pPr>
        <w:spacing w:after="0"/>
        <w:ind w:left="0"/>
        <w:jc w:val="left"/>
      </w:pPr>
      <w:r>
        <w:rPr>
          <w:rFonts w:ascii="Times New Roman"/>
          <w:b/>
          <w:i w:val="false"/>
          <w:color w:val="000000"/>
        </w:rPr>
        <w:t xml:space="preserve"> 
Паспорттың мұқабасы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5"/>
        <w:gridCol w:w="6535"/>
      </w:tblGrid>
      <w:tr>
        <w:trPr>
          <w:trHeight w:val="30" w:hRule="atLeast"/>
        </w:trPr>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АУШЫ ЖЫРТҚЫШ ҚҰСТЫҢ ПАСПОРТЫ</w:t>
            </w:r>
          </w:p>
          <w:p>
            <w:pPr>
              <w:spacing w:after="20"/>
              <w:ind w:left="20"/>
              <w:jc w:val="both"/>
            </w:pPr>
            <w:r>
              <w:rPr>
                <w:rFonts w:ascii="Times New Roman"/>
                <w:b w:val="false"/>
                <w:i w:val="false"/>
                <w:color w:val="000000"/>
                <w:sz w:val="20"/>
              </w:rPr>
              <w:t>ПАСПОРТ ЛОВЧЕЙ ХИЩНОЙ ПТИЦЫ</w:t>
            </w:r>
          </w:p>
          <w:p>
            <w:pPr>
              <w:spacing w:after="20"/>
              <w:ind w:left="20"/>
              <w:jc w:val="both"/>
            </w:pPr>
            <w:r>
              <w:rPr>
                <w:rFonts w:ascii="Times New Roman"/>
                <w:b w:val="false"/>
                <w:i w:val="false"/>
                <w:color w:val="000000"/>
                <w:sz w:val="20"/>
              </w:rPr>
              <w:t>PASSPORT OF BIRD OF PREY</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 w:id="13"/>
    <w:p>
      <w:pPr>
        <w:spacing w:after="0"/>
        <w:ind w:left="0"/>
        <w:jc w:val="both"/>
      </w:pPr>
      <w:r>
        <w:rPr>
          <w:rFonts w:ascii="Times New Roman"/>
          <w:b w:val="false"/>
          <w:i w:val="false"/>
          <w:color w:val="000000"/>
          <w:sz w:val="28"/>
        </w:rPr>
        <w:t xml:space="preserve">
Аңшылықта пайдаланылатын аушы    </w:t>
      </w:r>
      <w:r>
        <w:br/>
      </w:r>
      <w:r>
        <w:rPr>
          <w:rFonts w:ascii="Times New Roman"/>
          <w:b w:val="false"/>
          <w:i w:val="false"/>
          <w:color w:val="000000"/>
          <w:sz w:val="28"/>
        </w:rPr>
        <w:t>
жыртқыш құстарды есепке алуды жүргiзу</w:t>
      </w:r>
      <w:r>
        <w:br/>
      </w:r>
      <w:r>
        <w:rPr>
          <w:rFonts w:ascii="Times New Roman"/>
          <w:b w:val="false"/>
          <w:i w:val="false"/>
          <w:color w:val="000000"/>
          <w:sz w:val="28"/>
        </w:rPr>
        <w:t xml:space="preserve">
және тiркеу қағидаларына      </w:t>
      </w:r>
      <w:r>
        <w:br/>
      </w:r>
      <w:r>
        <w:rPr>
          <w:rFonts w:ascii="Times New Roman"/>
          <w:b w:val="false"/>
          <w:i w:val="false"/>
          <w:color w:val="000000"/>
          <w:sz w:val="28"/>
        </w:rPr>
        <w:t xml:space="preserve">
3-қосымша              </w:t>
      </w:r>
    </w:p>
    <w:bookmarkEnd w:id="13"/>
    <w:bookmarkStart w:name="z38" w:id="14"/>
    <w:p>
      <w:pPr>
        <w:spacing w:after="0"/>
        <w:ind w:left="0"/>
        <w:jc w:val="left"/>
      </w:pPr>
      <w:r>
        <w:rPr>
          <w:rFonts w:ascii="Times New Roman"/>
          <w:b/>
          <w:i w:val="false"/>
          <w:color w:val="000000"/>
        </w:rPr>
        <w:t xml:space="preserve"> 
№ _____________ АУШЫ ЖЫРТҚЫШ ҚҰСТЫ ЕСЕПКЕ АЛУ</w:t>
      </w:r>
      <w:r>
        <w:br/>
      </w:r>
      <w:r>
        <w:rPr>
          <w:rFonts w:ascii="Times New Roman"/>
          <w:b/>
          <w:i w:val="false"/>
          <w:color w:val="000000"/>
        </w:rPr>
        <w:t>
КАРТОЧКАСЫ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73"/>
      </w:tblGrid>
      <w:tr>
        <w:trPr>
          <w:trHeight w:val="600" w:hRule="atLeast"/>
        </w:trPr>
        <w:tc>
          <w:tcPr>
            <w:tcW w:w="1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Түрдің атауы 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(қазақша, орысша)</w:t>
            </w:r>
          </w:p>
        </w:tc>
      </w:tr>
      <w:tr>
        <w:trPr>
          <w:trHeight w:val="540" w:hRule="atLeast"/>
        </w:trPr>
        <w:tc>
          <w:tcPr>
            <w:tcW w:w="1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w:t>
            </w:r>
          </w:p>
        </w:tc>
      </w:tr>
      <w:tr>
        <w:trPr>
          <w:trHeight w:val="600" w:hRule="atLeast"/>
        </w:trPr>
        <w:tc>
          <w:tcPr>
            <w:tcW w:w="1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 __________________________ Туған жылы ______________________________</w:t>
            </w:r>
          </w:p>
        </w:tc>
      </w:tr>
      <w:tr>
        <w:trPr>
          <w:trHeight w:val="600" w:hRule="atLeast"/>
        </w:trPr>
        <w:tc>
          <w:tcPr>
            <w:tcW w:w="1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Сақинасы (алынбайтын) _____________________________________________________</w:t>
            </w:r>
          </w:p>
        </w:tc>
      </w:tr>
      <w:tr>
        <w:trPr>
          <w:trHeight w:val="600" w:hRule="atLeast"/>
        </w:trPr>
        <w:tc>
          <w:tcPr>
            <w:tcW w:w="1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Микрочипі _________________________________________________________________</w:t>
            </w:r>
          </w:p>
        </w:tc>
      </w:tr>
      <w:tr>
        <w:trPr>
          <w:trHeight w:val="600" w:hRule="atLeast"/>
        </w:trPr>
        <w:tc>
          <w:tcPr>
            <w:tcW w:w="1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Айрықша белгілері _________________________________________________________</w:t>
            </w:r>
          </w:p>
        </w:tc>
      </w:tr>
      <w:tr>
        <w:trPr>
          <w:trHeight w:val="600" w:hRule="atLeast"/>
        </w:trPr>
        <w:tc>
          <w:tcPr>
            <w:tcW w:w="1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Аушы жыртқыш құстың шығу тегі _____________________________________________</w:t>
            </w:r>
          </w:p>
        </w:tc>
      </w:tr>
      <w:tr>
        <w:trPr>
          <w:trHeight w:val="600" w:hRule="atLeast"/>
        </w:trPr>
        <w:tc>
          <w:tcPr>
            <w:tcW w:w="1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Аушы жыртқыш кұс алынған рұқсаттың нөмірі _________________________________</w:t>
            </w:r>
          </w:p>
        </w:tc>
      </w:tr>
      <w:tr>
        <w:trPr>
          <w:trHeight w:val="600" w:hRule="atLeast"/>
        </w:trPr>
        <w:tc>
          <w:tcPr>
            <w:tcW w:w="1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Иесі ______________________________________________________________________</w:t>
            </w:r>
          </w:p>
        </w:tc>
      </w:tr>
      <w:tr>
        <w:trPr>
          <w:trHeight w:val="600" w:hRule="atLeast"/>
        </w:trPr>
        <w:tc>
          <w:tcPr>
            <w:tcW w:w="1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Иесінің құжаты ____________________________________________________________</w:t>
            </w:r>
          </w:p>
        </w:tc>
      </w:tr>
      <w:tr>
        <w:trPr>
          <w:trHeight w:val="600" w:hRule="atLeast"/>
        </w:trPr>
        <w:tc>
          <w:tcPr>
            <w:tcW w:w="1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 _____________________ _______________ ______________________ берілді</w:t>
            </w:r>
          </w:p>
        </w:tc>
      </w:tr>
      <w:tr>
        <w:trPr>
          <w:trHeight w:val="600" w:hRule="atLeast"/>
        </w:trPr>
        <w:tc>
          <w:tcPr>
            <w:tcW w:w="1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Иесінің мекенжайы _________________________________________________________</w:t>
            </w:r>
          </w:p>
        </w:tc>
      </w:tr>
      <w:tr>
        <w:trPr>
          <w:trHeight w:val="600" w:hRule="atLeast"/>
        </w:trPr>
        <w:tc>
          <w:tcPr>
            <w:tcW w:w="1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Аушы жыртқыш құстың тіркелу күні мен нөмірі ____________________\__________</w:t>
            </w:r>
          </w:p>
        </w:tc>
      </w:tr>
      <w:tr>
        <w:trPr>
          <w:trHeight w:val="600" w:hRule="atLeast"/>
        </w:trPr>
        <w:tc>
          <w:tcPr>
            <w:tcW w:w="1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«Аушы жыртқыш құстың паспорты» нөмірі _____________________________________</w:t>
            </w:r>
          </w:p>
        </w:tc>
      </w:tr>
      <w:tr>
        <w:trPr>
          <w:trHeight w:val="600" w:hRule="atLeast"/>
        </w:trPr>
        <w:tc>
          <w:tcPr>
            <w:tcW w:w="1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Паспортты алдым. Иесі _____________________________________________________</w:t>
            </w:r>
            <w:r>
              <w:br/>
            </w:r>
            <w:r>
              <w:rPr>
                <w:rFonts w:ascii="Times New Roman"/>
                <w:b w:val="false"/>
                <w:i w:val="false"/>
                <w:color w:val="000000"/>
                <w:sz w:val="20"/>
              </w:rPr>
              <w:t>
</w:t>
            </w:r>
            <w:r>
              <w:rPr>
                <w:rFonts w:ascii="Times New Roman"/>
                <w:b w:val="false"/>
                <w:i w:val="false"/>
                <w:color w:val="000000"/>
                <w:sz w:val="20"/>
              </w:rPr>
              <w:t>                                            (қолы)</w:t>
            </w:r>
          </w:p>
        </w:tc>
      </w:tr>
      <w:tr>
        <w:trPr>
          <w:trHeight w:val="600" w:hRule="atLeast"/>
        </w:trPr>
        <w:tc>
          <w:tcPr>
            <w:tcW w:w="1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Карточканы толтырған адамның қолы _________________________________________</w:t>
            </w:r>
          </w:p>
        </w:tc>
      </w:tr>
    </w:tbl>
    <w:bookmarkStart w:name="z39" w:id="15"/>
    <w:p>
      <w:pPr>
        <w:spacing w:after="0"/>
        <w:ind w:left="0"/>
        <w:jc w:val="both"/>
      </w:pPr>
      <w:r>
        <w:rPr>
          <w:rFonts w:ascii="Times New Roman"/>
          <w:b w:val="false"/>
          <w:i w:val="false"/>
          <w:color w:val="000000"/>
          <w:sz w:val="28"/>
        </w:rPr>
        <w:t xml:space="preserve">
Аңшылықта пайдаланылатын аушы    </w:t>
      </w:r>
      <w:r>
        <w:br/>
      </w:r>
      <w:r>
        <w:rPr>
          <w:rFonts w:ascii="Times New Roman"/>
          <w:b w:val="false"/>
          <w:i w:val="false"/>
          <w:color w:val="000000"/>
          <w:sz w:val="28"/>
        </w:rPr>
        <w:t>
жыртқыш құстарды есепке алуды жүргiзу</w:t>
      </w:r>
      <w:r>
        <w:br/>
      </w:r>
      <w:r>
        <w:rPr>
          <w:rFonts w:ascii="Times New Roman"/>
          <w:b w:val="false"/>
          <w:i w:val="false"/>
          <w:color w:val="000000"/>
          <w:sz w:val="28"/>
        </w:rPr>
        <w:t xml:space="preserve">
және тiркеу қағидаларына      </w:t>
      </w:r>
      <w:r>
        <w:br/>
      </w:r>
      <w:r>
        <w:rPr>
          <w:rFonts w:ascii="Times New Roman"/>
          <w:b w:val="false"/>
          <w:i w:val="false"/>
          <w:color w:val="000000"/>
          <w:sz w:val="28"/>
        </w:rPr>
        <w:t xml:space="preserve">
4-қосымша              </w:t>
      </w:r>
    </w:p>
    <w:bookmarkEnd w:id="15"/>
    <w:bookmarkStart w:name="z40" w:id="16"/>
    <w:p>
      <w:pPr>
        <w:spacing w:after="0"/>
        <w:ind w:left="0"/>
        <w:jc w:val="left"/>
      </w:pPr>
      <w:r>
        <w:rPr>
          <w:rFonts w:ascii="Times New Roman"/>
          <w:b/>
          <w:i w:val="false"/>
          <w:color w:val="000000"/>
        </w:rPr>
        <w:t xml:space="preserve"> 
Аушы жыртқыш құстарды тіркеу журналы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1"/>
        <w:gridCol w:w="1876"/>
        <w:gridCol w:w="2090"/>
        <w:gridCol w:w="1683"/>
        <w:gridCol w:w="1876"/>
        <w:gridCol w:w="1684"/>
        <w:gridCol w:w="1684"/>
        <w:gridCol w:w="1086"/>
      </w:tblGrid>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Жазба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Аушы жыртқыш құстарды есепке алу карточкасының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Аушы жыртқыш құс паспортының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Құстың түрі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Сақина, микрочип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Иесі (Т.А.Ә.), заңды тұлғаның атауы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Иесінің мекен-жайы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күні</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