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6f72" w14:textId="be06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әкелу және әкету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711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17 тамыздағы № 668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қолданылу мерзімін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w:t>
      </w:r>
      <w:r>
        <w:rPr>
          <w:rFonts w:ascii="Times New Roman"/>
          <w:b w:val="false"/>
          <w:i w:val="false"/>
          <w:color w:val="000000"/>
          <w:sz w:val="28"/>
        </w:rPr>
        <w:t>техниканы әкелу 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w:t>
      </w:r>
      <w:r>
        <w:rPr>
          <w:rFonts w:ascii="Times New Roman"/>
          <w:b w:val="false"/>
          <w:i w:val="false"/>
          <w:color w:val="000000"/>
          <w:sz w:val="28"/>
        </w:rPr>
        <w:t>техниканы әкету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711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әкелу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әкелу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80-бабына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дәрілік заттарды, медициналық мақсаттағы бұйымдар мен медициналық техниканы Қазақстан Республикасына әкелу тәртібін айқындайды.</w:t>
      </w:r>
      <w:r>
        <w:br/>
      </w:r>
      <w:r>
        <w:rPr>
          <w:rFonts w:ascii="Times New Roman"/>
          <w:b w:val="false"/>
          <w:i w:val="false"/>
          <w:color w:val="000000"/>
          <w:sz w:val="28"/>
        </w:rPr>
        <w:t>
</w:t>
      </w:r>
      <w:r>
        <w:rPr>
          <w:rFonts w:ascii="Times New Roman"/>
          <w:b w:val="false"/>
          <w:i w:val="false"/>
          <w:color w:val="000000"/>
          <w:sz w:val="28"/>
        </w:rPr>
        <w:t>
      3. Дәрілік заттар мен фармацевтикалық субстанцияларды (бұдан әрі – дәрілік заттар) Кеден одағына мүше мемлекет болып табылмайтын мемлекеттерден әкелу Еуразиялық экономикалық комиссия алқасының 2012 жылғы 16 тамыздағы № 134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тиісті өндірістік практика – дәрілік заттарды, медициналық мақсаттағы бұйымдар мен медициналық техниканы өндіру кезінде өндіруді, өндіру процесін және бақылау жүргізуді ұйымдастыруға қойылатын талаптарды белгілейтін дәрілік заттардың, медициналық мақсаттағы бұйымдар мен медициналық техниканың айналысы саласындағы ұлттық стандарт;</w:t>
      </w:r>
      <w:r>
        <w:br/>
      </w:r>
      <w:r>
        <w:rPr>
          <w:rFonts w:ascii="Times New Roman"/>
          <w:b w:val="false"/>
          <w:i w:val="false"/>
          <w:color w:val="000000"/>
          <w:sz w:val="28"/>
        </w:rPr>
        <w:t>
</w:t>
      </w:r>
      <w:r>
        <w:rPr>
          <w:rFonts w:ascii="Times New Roman"/>
          <w:b w:val="false"/>
          <w:i w:val="false"/>
          <w:color w:val="000000"/>
          <w:sz w:val="28"/>
        </w:rPr>
        <w:t>
      2) алушының мекенжайына жіберілгенін жүктің ізгілік сипатын растайтын құжат – келісім, инвойс (жүкқұжат), шот-фактура, шарт (келісімшарт), жүктің өтеусіздігі, өндіруші, өндіруші ел, шығарылу нысаны, саны, жарамдылық мерзімі туралы ақпарат көрсетілген өзіндік ерекшелік;</w:t>
      </w:r>
      <w:r>
        <w:br/>
      </w:r>
      <w:r>
        <w:rPr>
          <w:rFonts w:ascii="Times New Roman"/>
          <w:b w:val="false"/>
          <w:i w:val="false"/>
          <w:color w:val="000000"/>
          <w:sz w:val="28"/>
        </w:rPr>
        <w:t>
</w:t>
      </w:r>
      <w:r>
        <w:rPr>
          <w:rFonts w:ascii="Times New Roman"/>
          <w:b w:val="false"/>
          <w:i w:val="false"/>
          <w:color w:val="000000"/>
          <w:sz w:val="28"/>
        </w:rPr>
        <w:t>
      3) ізгілік көмекті мақсатты пайдалану (бөлу) жоспары – ізгілік көмекті бөлудің мерзімдері, орны, атауы, саны туралы ақпараттан тұратын, денсаулық сақтау ұйымының басшысы бекіткен құжат;</w:t>
      </w:r>
      <w:r>
        <w:br/>
      </w:r>
      <w:r>
        <w:rPr>
          <w:rFonts w:ascii="Times New Roman"/>
          <w:b w:val="false"/>
          <w:i w:val="false"/>
          <w:color w:val="000000"/>
          <w:sz w:val="28"/>
        </w:rPr>
        <w:t>
</w:t>
      </w:r>
      <w:r>
        <w:rPr>
          <w:rFonts w:ascii="Times New Roman"/>
          <w:b w:val="false"/>
          <w:i w:val="false"/>
          <w:color w:val="000000"/>
          <w:sz w:val="28"/>
        </w:rPr>
        <w:t>
      4) медициналық техниканың пайдалану құжаты – пайдалану жөніндегі нұсқау, медициналық техниканың паспорты.</w:t>
      </w:r>
      <w:r>
        <w:br/>
      </w:r>
      <w:r>
        <w:rPr>
          <w:rFonts w:ascii="Times New Roman"/>
          <w:b w:val="false"/>
          <w:i w:val="false"/>
          <w:color w:val="000000"/>
          <w:sz w:val="28"/>
        </w:rPr>
        <w:t>
</w:t>
      </w:r>
      <w:r>
        <w:rPr>
          <w:rFonts w:ascii="Times New Roman"/>
          <w:b w:val="false"/>
          <w:i w:val="false"/>
          <w:color w:val="000000"/>
          <w:sz w:val="28"/>
        </w:rPr>
        <w:t>
      5) тіркеу деректері – дәрілік заттарды, медициналық мақсаттағы бұйымдар мен медициналық техниканы мемлекеттік тіркеуге, қайта тіркеуге және олардың тіркеу деректеріне өзгерістер енгізуге өтінішпен бірге берілетін белгіленген мазмұндағы құжаттар мен материалдардың жиынтығы.</w:t>
      </w:r>
      <w:r>
        <w:br/>
      </w:r>
      <w:r>
        <w:rPr>
          <w:rFonts w:ascii="Times New Roman"/>
          <w:b w:val="false"/>
          <w:i w:val="false"/>
          <w:color w:val="000000"/>
          <w:sz w:val="28"/>
        </w:rPr>
        <w:t>
      </w:t>
      </w:r>
      <w:r>
        <w:rPr>
          <w:rFonts w:ascii="Times New Roman"/>
          <w:b w:val="false"/>
          <w:i w:val="false"/>
          <w:color w:val="ff0000"/>
          <w:sz w:val="28"/>
        </w:rPr>
        <w:t>Ескерту. 4-тармаққа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8" w:id="5"/>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әкелу тәртібі</w:t>
      </w:r>
    </w:p>
    <w:bookmarkEnd w:id="5"/>
    <w:p>
      <w:pPr>
        <w:spacing w:after="0"/>
        <w:ind w:left="0"/>
        <w:jc w:val="both"/>
      </w:pPr>
      <w:r>
        <w:rPr>
          <w:rFonts w:ascii="Times New Roman"/>
          <w:b w:val="false"/>
          <w:i w:val="false"/>
          <w:color w:val="000000"/>
          <w:sz w:val="28"/>
        </w:rPr>
        <w:t>Дәрілік заттарды әкелу</w:t>
      </w:r>
    </w:p>
    <w:bookmarkStart w:name="z20" w:id="6"/>
    <w:p>
      <w:pPr>
        <w:spacing w:after="0"/>
        <w:ind w:left="0"/>
        <w:jc w:val="both"/>
      </w:pPr>
      <w:r>
        <w:rPr>
          <w:rFonts w:ascii="Times New Roman"/>
          <w:b w:val="false"/>
          <w:i w:val="false"/>
          <w:color w:val="000000"/>
          <w:sz w:val="28"/>
        </w:rPr>
        <w:t>
      5. Қазақстан Республикасының аумағына дәрілік заттарды Кеден одағына мүше мемлекет болып табылмайтын мемлекеттерден әкелу кезінде оларды кедендік рәсімдерге орналастыру Еуразиялық экономикалық комиссия алқасының 2012 жылғы 16 тамыздағы № 134 шешіміне сәйкес жүзеге асырылады.</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Дәрілік (оның ішінде тіркелмеген) заттарды, оның ішінде Кеден одағына мүше мемлекет болып табылмайтын мемлекеттерден жеке тұлғалардың, дипломатиялық корпус қызметкерлерінің немесе халықаралық ұйымдар өкілдерінің жеке пайдалануы үшін, Кеден одағының кедендік аумағына келген көлік құралдарының жолаушылары мен экипаж мүшелерін емдеу үшін, халықаралық мәдени, спорттық іс-шараларға қатысушыларды және халықаралық экспедицияларға қатысушыларды емдеу үшін коммерциялық емес мақсатта әкелу уәкілетті органның рұқсатынсыз жүзеге асырылады.</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Тіркелмеген дәрілік заттарды (оның ішінде тиісті өндірістік практика жағдайларында өндірілген тіркелмеген дәрілік субстанцияларды әкелу кезінде), тіркелген, клиникалық зерттеулер, ізгілік көмек (жәрдем) немесе төтенше жағдайлар кезінде көмек мақсатындағы дәрілік заттарды Қазақстан Республикасының аумағына әкелуге қорытындыны және Қазақстан Республикасында тіркелген дәрілік заттарды келісуді (рұқсат беру құжатын) ресімдеуді уәкілетті орган немесе оның аумақтық бөлімшелері осы Қағидаларға 1, 2 және 9-қосымшаларға сәйкес нысан бойынша жүзеге асырады.</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тіркелген дәрілік заттарды әкелуге қорытындыны (рұқсат беру құжатын) ресімдеу, келісу үшін өтініш иесі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клиникалық зерттеулерді</w:t>
      </w:r>
      <w:r>
        <w:rPr>
          <w:rFonts w:ascii="Times New Roman"/>
          <w:b w:val="false"/>
          <w:i w:val="false"/>
          <w:color w:val="000000"/>
          <w:sz w:val="28"/>
        </w:rPr>
        <w:t xml:space="preserve">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дәрілік заттарды клиникалық зерттеуді жүргізуге рұқсат берген бұйрығының көшірмесі;</w:t>
      </w:r>
      <w:r>
        <w:br/>
      </w:r>
      <w:r>
        <w:rPr>
          <w:rFonts w:ascii="Times New Roman"/>
          <w:b w:val="false"/>
          <w:i w:val="false"/>
          <w:color w:val="000000"/>
          <w:sz w:val="28"/>
        </w:rPr>
        <w:t>
</w:t>
      </w:r>
      <w:r>
        <w:rPr>
          <w:rFonts w:ascii="Times New Roman"/>
          <w:b w:val="false"/>
          <w:i w:val="false"/>
          <w:color w:val="000000"/>
          <w:sz w:val="28"/>
        </w:rPr>
        <w:t>
      клиникалық зерттеулердің және (немесе) сынақтар өткізуге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ізгілік көмек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төтенше жағдайлар салдарының алдын алу және/немесе жою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төтенше жағдайлар туралы жергілікті атқарушы органдардың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тіркелген дәрілік заттарды (</w:t>
      </w:r>
      <w:r>
        <w:rPr>
          <w:rFonts w:ascii="Times New Roman"/>
          <w:b w:val="false"/>
          <w:i w:val="false"/>
          <w:color w:val="000000"/>
          <w:sz w:val="28"/>
        </w:rPr>
        <w:t>8-тармақтың</w:t>
      </w:r>
      <w:r>
        <w:rPr>
          <w:rFonts w:ascii="Times New Roman"/>
          <w:b w:val="false"/>
          <w:i w:val="false"/>
          <w:color w:val="000000"/>
          <w:sz w:val="28"/>
        </w:rPr>
        <w:t xml:space="preserve"> 1-3-тармақшаларын қоспағанда) әкелуді келісу үшін өтініш иесі уәкілетті органның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өндіруге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немесе денсаулық сақтау ұйымдарының медициналық қызметті жүзеге асыруына </w:t>
      </w:r>
      <w:r>
        <w:rPr>
          <w:rFonts w:ascii="Times New Roman"/>
          <w:b w:val="false"/>
          <w:i w:val="false"/>
          <w:color w:val="000000"/>
          <w:sz w:val="28"/>
        </w:rPr>
        <w:t>лицензияның</w:t>
      </w:r>
      <w:r>
        <w:rPr>
          <w:rFonts w:ascii="Times New Roman"/>
          <w:b w:val="false"/>
          <w:i w:val="false"/>
          <w:color w:val="000000"/>
          <w:sz w:val="28"/>
        </w:rPr>
        <w:t xml:space="preserve">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түрімен айналысуға берілген лицензиялардың және </w:t>
      </w:r>
      <w:r>
        <w:rPr>
          <w:rFonts w:ascii="Times New Roman"/>
          <w:b w:val="false"/>
          <w:i w:val="false"/>
          <w:color w:val="000000"/>
          <w:sz w:val="28"/>
        </w:rPr>
        <w:t>лицензияға</w:t>
      </w:r>
      <w:r>
        <w:rPr>
          <w:rFonts w:ascii="Times New Roman"/>
          <w:b w:val="false"/>
          <w:i w:val="false"/>
          <w:color w:val="000000"/>
          <w:sz w:val="28"/>
        </w:rPr>
        <w:t xml:space="preserve"> қосымшаның көшірмесі (құрамында есірткі құралдары, психотроптық заттар мен прекурсорлары бар дәрілік заттарды әкелген жағдайда);</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дәрілік заттардың өндірушісі мен өндіруші елі көрсетілген ерекшеліктің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өндіруші ел болып табылмайтын елдің аумағынан дәрілік заттарды әкелуге өнім берушінің дистрибьюторлық құқықтарын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ұсынылған құжаттардың тізімдемесі.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көрсетілген дәрілік заттарды әкелуге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және электрондық тасығыштарда (CD-R, CD-RW, Flash, DVD-R, DVD-RW)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тіркелмеген дәрілік заттарды әкелуге қорытындыны (рұқсат беру құжатын) ресімдеу үшін өтініш беруші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клиникалық зерттеулерді</w:t>
      </w:r>
      <w:r>
        <w:rPr>
          <w:rFonts w:ascii="Times New Roman"/>
          <w:b w:val="false"/>
          <w:i w:val="false"/>
          <w:color w:val="000000"/>
          <w:sz w:val="28"/>
        </w:rPr>
        <w:t xml:space="preserve"> және (немесе) сынақтарды жүргізу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дәрілік заттарды клиникалық зерттеулерден өткізуге рұқсат берген бұйрығының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клиникалық зерттеулер және (немесе) сынақтар өткізуге арналған дәрілік заттардың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сараптама</w:t>
      </w:r>
      <w:r>
        <w:rPr>
          <w:rFonts w:ascii="Times New Roman"/>
          <w:b w:val="false"/>
          <w:i w:val="false"/>
          <w:color w:val="000000"/>
          <w:sz w:val="28"/>
        </w:rPr>
        <w:t xml:space="preserve"> жүргізу, мемлекеттік </w:t>
      </w:r>
      <w:r>
        <w:rPr>
          <w:rFonts w:ascii="Times New Roman"/>
          <w:b w:val="false"/>
          <w:i w:val="false"/>
          <w:color w:val="000000"/>
          <w:sz w:val="28"/>
        </w:rPr>
        <w:t>тіркеу</w:t>
      </w:r>
      <w:r>
        <w:rPr>
          <w:rFonts w:ascii="Times New Roman"/>
          <w:b w:val="false"/>
          <w:i w:val="false"/>
          <w:color w:val="000000"/>
          <w:sz w:val="28"/>
        </w:rPr>
        <w:t>, қайта тіркеу және оларды тіркеу деректеріне өзгерістер енгізу үшін дәрілік заттардың үлгілерін әкелген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 айналысы саласындағы мемлекеттік </w:t>
      </w:r>
      <w:r>
        <w:rPr>
          <w:rFonts w:ascii="Times New Roman"/>
          <w:b w:val="false"/>
          <w:i w:val="false"/>
          <w:color w:val="000000"/>
          <w:sz w:val="28"/>
        </w:rPr>
        <w:t>сараптама ұйымымен</w:t>
      </w:r>
      <w:r>
        <w:rPr>
          <w:rFonts w:ascii="Times New Roman"/>
          <w:b w:val="false"/>
          <w:i w:val="false"/>
          <w:color w:val="000000"/>
          <w:sz w:val="28"/>
        </w:rPr>
        <w:t xml:space="preserve">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тілдеріндегі аудармасымен жүкқұжаттың (инвойстың)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оларды кейіннен өткізу құқығынсыз дәрілік заттардың көрмесін өткізу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4) нақты пациентке өмірлік айғақтар бойынша медициналық көмек көрсету не сирек кездесетін және (немесе) аса ауыр патологиясы бар пациенттерге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немесе денсаулық сақтау ұйымдарының медициналық қызметті жүзеге асыруына </w:t>
      </w:r>
      <w:r>
        <w:rPr>
          <w:rFonts w:ascii="Times New Roman"/>
          <w:b w:val="false"/>
          <w:i w:val="false"/>
          <w:color w:val="000000"/>
          <w:sz w:val="28"/>
        </w:rPr>
        <w:t>лицензияның</w:t>
      </w:r>
      <w:r>
        <w:rPr>
          <w:rFonts w:ascii="Times New Roman"/>
          <w:b w:val="false"/>
          <w:i w:val="false"/>
          <w:color w:val="000000"/>
          <w:sz w:val="28"/>
        </w:rPr>
        <w:t xml:space="preserve">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ұйымдардың дәрілік заттардың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5)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30 желтоқсандағы № 2298 </w:t>
      </w:r>
      <w:r>
        <w:rPr>
          <w:rFonts w:ascii="Times New Roman"/>
          <w:b w:val="false"/>
          <w:i w:val="false"/>
          <w:color w:val="000000"/>
          <w:sz w:val="28"/>
        </w:rPr>
        <w:t>қаулысымен</w:t>
      </w:r>
      <w:r>
        <w:rPr>
          <w:rFonts w:ascii="Times New Roman"/>
          <w:b w:val="false"/>
          <w:i w:val="false"/>
          <w:color w:val="000000"/>
          <w:sz w:val="28"/>
        </w:rPr>
        <w:t xml:space="preserve"> айқындалған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және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7) тиісті өндірістік практика жағдайында өндірілген, тіркелмеген дәрілік субстанцияларды әкелу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өндірумен немесе дәрілік заттарды көтерме саудада сатумен байланысты қызметтің кіші түріне арналған қосымшасы бар фармацевтикалық қызметпен айналысуға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немесе медициналық қызметті жүзеге асыруға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дәрілік субстанциялардың өндірушісі мен өндіруші елі көрсетілген өзіндік ерекшелігінің,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өндіруші ел болып табылмайтын елдің аумағынан дәрілік заттарды әкелуге дистрибьюторлық құқықтарды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8) инновациялық медициналық технологияларды енгізу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хатының көшірмесі;</w:t>
      </w:r>
      <w:r>
        <w:br/>
      </w:r>
      <w:r>
        <w:rPr>
          <w:rFonts w:ascii="Times New Roman"/>
          <w:b w:val="false"/>
          <w:i w:val="false"/>
          <w:color w:val="000000"/>
          <w:sz w:val="28"/>
        </w:rPr>
        <w:t>
</w:t>
      </w: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мемлекеттік және орыс тілдеріне аудармасы бар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1), 2), 3), 4), 5), 6), 7) және 8) тармақшаларында көрсетілген дәрілік заттарды әкелуге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және электрондық (СD-R, СD-RW, Flash, DVD-R, DVD-RW) тасығыштарда ұсынылады.</w:t>
      </w:r>
      <w:r>
        <w:br/>
      </w:r>
      <w:r>
        <w:rPr>
          <w:rFonts w:ascii="Times New Roman"/>
          <w:b w:val="false"/>
          <w:i w:val="false"/>
          <w:color w:val="000000"/>
          <w:sz w:val="28"/>
        </w:rPr>
        <w:t>
</w:t>
      </w:r>
      <w:r>
        <w:rPr>
          <w:rFonts w:ascii="Times New Roman"/>
          <w:b w:val="false"/>
          <w:i w:val="false"/>
          <w:color w:val="000000"/>
          <w:sz w:val="28"/>
        </w:rPr>
        <w:t xml:space="preserve">
      Жарамдылық мерзімінің қалдығы кемінде 12 ай болатын дәрілік заттарды ізгілік көмек ретінде әкелуге жол беріледі. Жарамдылық мерзімінің қалдығы аз дәрілік заттарды әкелуге дәрілік заттың нақты атауын және нақты партиясын ескере отырып, уәкілетті орган рұқсат етеді.      </w:t>
      </w:r>
      <w:r>
        <w:br/>
      </w:r>
      <w:r>
        <w:rPr>
          <w:rFonts w:ascii="Times New Roman"/>
          <w:b w:val="false"/>
          <w:i w:val="false"/>
          <w:color w:val="000000"/>
          <w:sz w:val="28"/>
        </w:rPr>
        <w:t>
       </w:t>
      </w:r>
      <w:r>
        <w:rPr>
          <w:rFonts w:ascii="Times New Roman"/>
          <w:b w:val="false"/>
          <w:i w:val="false"/>
          <w:color w:val="ff0000"/>
          <w:sz w:val="28"/>
        </w:rPr>
        <w:t>Ескерту. 9-тармаққа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8 және 9-тармақтарда көрсетілген өтініштерді қарау мерзімі күнтізбелік тоғыз күнді құрайды.</w:t>
      </w:r>
      <w:r>
        <w:br/>
      </w:r>
      <w:r>
        <w:rPr>
          <w:rFonts w:ascii="Times New Roman"/>
          <w:b w:val="false"/>
          <w:i w:val="false"/>
          <w:color w:val="000000"/>
          <w:sz w:val="28"/>
        </w:rPr>
        <w:t>
</w:t>
      </w:r>
      <w:r>
        <w:rPr>
          <w:rFonts w:ascii="Times New Roman"/>
          <w:b w:val="false"/>
          <w:i w:val="false"/>
          <w:color w:val="000000"/>
          <w:sz w:val="28"/>
        </w:rPr>
        <w:t>
      11. Осы Қағидалардың 8 және 9-тармақтарында көрсетілген құжаттар нөмірленуі, тігілуі, мөрмен және өтініш иесінің не оның өкілінің қолымен расталуы тиіс.</w:t>
      </w:r>
    </w:p>
    <w:bookmarkEnd w:id="6"/>
    <w:bookmarkStart w:name="z107" w:id="7"/>
    <w:p>
      <w:pPr>
        <w:spacing w:after="0"/>
        <w:ind w:left="0"/>
        <w:jc w:val="left"/>
      </w:pPr>
      <w:r>
        <w:rPr>
          <w:rFonts w:ascii="Times New Roman"/>
          <w:b/>
          <w:i w:val="false"/>
          <w:color w:val="000000"/>
        </w:rPr>
        <w:t xml:space="preserve"> 
Медициналық мақсаттағы бұйымдар мен медициналық техниканы әкелу</w:t>
      </w:r>
      <w:r>
        <w:br/>
      </w:r>
      <w:r>
        <w:rPr>
          <w:rFonts w:ascii="Times New Roman"/>
          <w:b/>
          <w:i w:val="false"/>
          <w:color w:val="000000"/>
        </w:rPr>
        <w:t>
тәртібі</w:t>
      </w:r>
    </w:p>
    <w:bookmarkEnd w:id="7"/>
    <w:bookmarkStart w:name="z108" w:id="8"/>
    <w:p>
      <w:pPr>
        <w:spacing w:after="0"/>
        <w:ind w:left="0"/>
        <w:jc w:val="both"/>
      </w:pPr>
      <w:r>
        <w:rPr>
          <w:rFonts w:ascii="Times New Roman"/>
          <w:b w:val="false"/>
          <w:i w:val="false"/>
          <w:color w:val="000000"/>
          <w:sz w:val="28"/>
        </w:rPr>
        <w:t>
      12.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медициналық мақсаттағы бұйымдарды, медициналық техниканы әкелу келісудің (немесе қорытындының (рұқсат беру құжатының)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Тіркелген медициналық мақсаттағы бұйымдар мен медициналық техниканы Қазақстан Республикасының аумағына әкелуге келісуді уәкілетті органның аумақтық бөлімшелері (бұдан әрі – аумақтық бөлімшелер) осы Қағидаларға 5-қосымшаға сәйкес нысан бойынша жүзеге асырады.</w:t>
      </w:r>
      <w:r>
        <w:br/>
      </w:r>
      <w:r>
        <w:rPr>
          <w:rFonts w:ascii="Times New Roman"/>
          <w:b w:val="false"/>
          <w:i w:val="false"/>
          <w:color w:val="000000"/>
          <w:sz w:val="28"/>
        </w:rPr>
        <w:t>
</w:t>
      </w:r>
      <w:r>
        <w:rPr>
          <w:rFonts w:ascii="Times New Roman"/>
          <w:b w:val="false"/>
          <w:i w:val="false"/>
          <w:color w:val="000000"/>
          <w:sz w:val="28"/>
        </w:rPr>
        <w:t>
      14. Ізгілік көмек көрсетуге, төтенше жағдайларды болғызбауға және/немесе салдарын жоюға арналған Қазақстан Республикасында тіркелген және тіркелмеген медициналық мақсаттағы бұйымдарды, медициналық техниканы Қазақстан Республикасының аумағына әкелуге, Қазақстан Республикасында тіркелмеген медициналық мақсаттағы бұйымдарды, медициналық техниканы әкелуге қорытындыны (рұқсат беру құжатын) ресімдеуді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аумағында тіркелген медициналық мақсаттағы бұйымдарды, медициналық техниканы әкелу үшін өтініш иесі аумақтық бөлімшелерге немесе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тіркелген медициналық мақсаттағы бұйымдарды, медициналық техниканы әкелуді келісу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медициналық мақсаттағы бұйымдарды, медициналық техниканы өндіруге немесе медициналық мақсаттағы бұйымдарды, медициналық техниканы көтерме саудада өткізуге байланысты қызметтің кіші түріне арналған қосымшасы бар фармацевтикалық қызметпен айналысуға </w:t>
      </w:r>
      <w:r>
        <w:rPr>
          <w:rFonts w:ascii="Times New Roman"/>
          <w:b w:val="false"/>
          <w:i w:val="false"/>
          <w:color w:val="000000"/>
          <w:sz w:val="28"/>
        </w:rPr>
        <w:t>лицензияның</w:t>
      </w:r>
      <w:r>
        <w:rPr>
          <w:rFonts w:ascii="Times New Roman"/>
          <w:b w:val="false"/>
          <w:i w:val="false"/>
          <w:color w:val="000000"/>
          <w:sz w:val="28"/>
        </w:rPr>
        <w:t xml:space="preserve"> көшірмесі, медициналық қызметті жүзеге асыруға </w:t>
      </w:r>
      <w:r>
        <w:rPr>
          <w:rFonts w:ascii="Times New Roman"/>
          <w:b w:val="false"/>
          <w:i w:val="false"/>
          <w:color w:val="000000"/>
          <w:sz w:val="28"/>
        </w:rPr>
        <w:t>лицензияның</w:t>
      </w:r>
      <w:r>
        <w:rPr>
          <w:rFonts w:ascii="Times New Roman"/>
          <w:b w:val="false"/>
          <w:i w:val="false"/>
          <w:color w:val="000000"/>
          <w:sz w:val="28"/>
        </w:rPr>
        <w:t xml:space="preserve"> (медициналық мақсаттағы бұйымдарды, медициналық техниканы денсаулық сақтау ұйымы әкелген жағдайда) немесе мемлекеттік органның немесе халыққа қызмет көрсету орталығының хабарламаны қабылдау туралы талонының көшірмесі немесе медициналық мақсаттағы бұйымдарды, медициналық техниканы көтерме саудада өткізуге электрондық құжат нысанындағы талон;</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 мен медициналық техниканы Қазақстан Республикасының аумағында ғана өткізу туралы ережелер көрсетілген шарттың (келісімшарттың) көшірмесі, сондай-ақ медициналық мақсаттағы бұйымдардың, медициналық техниканың өндірушісі мен өндіруші елі көрсетілген ерекшеліктің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өндіруші ел болып табылмайтын елдің аумағынан дәрілік заттарды әкелуге дистрибьюторлық құқықтарды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ізгілік көмек көрсетуге арналған тіркелген медициналық мақсаттағы бұйымдарды, медициналық техниканы әкелуге қорытынды (рұқсат беру құжатын) алу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жіберілетін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төтенше жағдайларды болғызбауға және/немесе салдарын жоюға арналған тіркелген медициналық мақсаттағы бұйымдарды, медициналық техниканы әкелуге қорытынды (рұқсат беру құжатын) алу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медициналық мақсаттағы бұйымдарды, медициналық техниканы әкелуге өтініштер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ff0000"/>
          <w:sz w:val="28"/>
        </w:rPr>
        <w:t>Ескерту. 15-тармақ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Қазақстан Республикасының аумағында тіркелмеген медициналық мақсаттағы бұйымдарды, медициналық техниканы әкелуге қорытындыны (рұқсат беру құжатын) ресімдеу үшін өтініш иесі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w:t>
      </w:r>
      <w:r>
        <w:rPr>
          <w:rFonts w:ascii="Times New Roman"/>
          <w:b w:val="false"/>
          <w:i w:val="false"/>
          <w:color w:val="000000"/>
          <w:sz w:val="28"/>
        </w:rPr>
        <w:t>тіркеу</w:t>
      </w:r>
      <w:r>
        <w:rPr>
          <w:rFonts w:ascii="Times New Roman"/>
          <w:b w:val="false"/>
          <w:i w:val="false"/>
          <w:color w:val="000000"/>
          <w:sz w:val="28"/>
        </w:rPr>
        <w:t>, қайта тіркеу және оларды тіркеу деректеріне өзгерістер енгізу үшін медициналық мақсаттағы бұйымдардың, медициналық техниканың үлгілерін әкелген кезде:</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ұйымымен келісілген мемлекеттік тіркеу, қайта тіркеу және олардың тіркеу деректеріне өзгерістер енгізу кезінде сараптама жүргізу үшін медициналық мақсаттағы бұйымдар мен медициналық техника санының есебі;</w:t>
      </w:r>
      <w:r>
        <w:br/>
      </w:r>
      <w:r>
        <w:rPr>
          <w:rFonts w:ascii="Times New Roman"/>
          <w:b w:val="false"/>
          <w:i w:val="false"/>
          <w:color w:val="000000"/>
          <w:sz w:val="28"/>
        </w:rPr>
        <w:t>
</w:t>
      </w:r>
      <w:r>
        <w:rPr>
          <w:rFonts w:ascii="Times New Roman"/>
          <w:b w:val="false"/>
          <w:i w:val="false"/>
          <w:color w:val="000000"/>
          <w:sz w:val="28"/>
        </w:rPr>
        <w:t>
      жүкқұжаттың (инвойстың),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оларды кейіннен өткізу құқығынсыз медициналық мақсаттағы бұйымдар мен медициналық техниканың көрмесін өткізу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нақты пациентке өмірлік айғақтар бойынша медициналық көмек көрсету не сирек кездесетін және (немесе) аса ауыр патологиясы бар пациенттерге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фармацевтикалық қызметпен айналысуға медициналық мақсаттағы бұйымдарды көтерме саудада өткізуге байланысты лицензияның көшірмесі немесе мемлекеттік органның немесе халыққа қызмет көрсету орталығының белгісі бар хабарламамен қабылдау туралы талонның көшірмесі немесе медициналық техниканың және медициналық мақсаттағы бұйымдардың көтерме саудада өткізуге электрондық құжат нысанындағы талоны немесе денсаулық сақтау ұйымдарының медициналық қызметті жүзеге асыруына лицензияның көшірмесі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4) төтенше жағдайлардың алдын алу және/немесе салдарын жою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5) денсаулық сақтау ұйымдарын Қазақстан Республикасында тіркелген аналогы жоқ бірегей медициналық техникамен, сондай-ақ бірегей медициналық техникаға жататын және оны жинақтауға арналған медициналық мақсаттағы бұйымдармен жарақтандыру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фармацевтикалық қызметпен айналысуға медициналық мақсаттағы бұйымдарды, медициналық техниканы көтерме саудада өткізуге байланысты лицензияның көшірмесі немесе денсаулық сақтау саласындағы уәкілетті органның немесе халыққа қызмет көрсету орталығының белгісі бар хабарламамен қабылдауы туралы талонның көшірмесі немесе денсаулық сақтау ұйымдарының медициналық қызметті жүзеге асыруына лицензияның көшірмесі (медициналық техниканы, оны жиынтықтаушы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бірегей медициналық техниканы жинақтауға арналған медициналық мақсаттағы бұйымдарға қажеттілігін растайтын хаты;</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шарттың (келісімшарттың) немесе инвойстың (жүкқұжаттың) көшірмесі;</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медициналық техниканың Қазақстан Республикасында тіркелген аналогтарының болмауы туралы, бірегей медициналық техниканы жинақтауға арналған медициналық мақсаттағы бұйымды (Қазақстан Республикасына бірегей медициналық техниканың ажырамас бөлігі болып табылатын медициналық мақсаттағы бұйымды әкелген жағдайда) жатқызу және оның мақсаты туралы қорытынды.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медициналық техниканың бірегейлігі мен аналогтарының жоқтығы туралы, медициналық мақсаттағы бұйымның медициналық техниканың жиынтықтаушысына жататындығы туралы қорытынды алу үшін өтініш иесі дәрілік заттардың, медициналық мақсаттағы бұйымдардың және медициналық техниканың айналысы саласындағы мемлекеттік сараптама ұйымына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медициналық техниканың өндіруші елде тіркелгенін куәландыратын құжат және (немесе) еркін сату сертификаты (Free Sale);</w:t>
      </w:r>
      <w:r>
        <w:br/>
      </w:r>
      <w:r>
        <w:rPr>
          <w:rFonts w:ascii="Times New Roman"/>
          <w:b w:val="false"/>
          <w:i w:val="false"/>
          <w:color w:val="000000"/>
          <w:sz w:val="28"/>
        </w:rPr>
        <w:t>
</w:t>
      </w:r>
      <w:r>
        <w:rPr>
          <w:rFonts w:ascii="Times New Roman"/>
          <w:b w:val="false"/>
          <w:i w:val="false"/>
          <w:color w:val="000000"/>
          <w:sz w:val="28"/>
        </w:rPr>
        <w:t>
      өндіріс жағдайларының ұлттық және (немесе) халықаралық стандарттарға (GMP, ISO, EN) сәйкестігін растайтын құжат;</w:t>
      </w:r>
      <w:r>
        <w:br/>
      </w:r>
      <w:r>
        <w:rPr>
          <w:rFonts w:ascii="Times New Roman"/>
          <w:b w:val="false"/>
          <w:i w:val="false"/>
          <w:color w:val="000000"/>
          <w:sz w:val="28"/>
        </w:rPr>
        <w:t>
</w:t>
      </w:r>
      <w:r>
        <w:rPr>
          <w:rFonts w:ascii="Times New Roman"/>
          <w:b w:val="false"/>
          <w:i w:val="false"/>
          <w:color w:val="000000"/>
          <w:sz w:val="28"/>
        </w:rPr>
        <w:t>
      медициналық техниканы сатушы елдің ұлттық және (немесе) халықаралық нормативтік құжаттарына (сәйкестік декларациясы; сәйкестік сертификаты) сәйкестігін растайтын құжат;</w:t>
      </w:r>
      <w:r>
        <w:br/>
      </w:r>
      <w:r>
        <w:rPr>
          <w:rFonts w:ascii="Times New Roman"/>
          <w:b w:val="false"/>
          <w:i w:val="false"/>
          <w:color w:val="000000"/>
          <w:sz w:val="28"/>
        </w:rPr>
        <w:t>
</w:t>
      </w:r>
      <w:r>
        <w:rPr>
          <w:rFonts w:ascii="Times New Roman"/>
          <w:b w:val="false"/>
          <w:i w:val="false"/>
          <w:color w:val="000000"/>
          <w:sz w:val="28"/>
        </w:rPr>
        <w:t>
      техникалық сипаттамалары, негізгі құрауыштары және жинақтаушы бөліктері мен шығыс материалдарының тізбесі көрсетілген техникалық өзіндік ерекшелік;</w:t>
      </w:r>
      <w:r>
        <w:br/>
      </w:r>
      <w:r>
        <w:rPr>
          <w:rFonts w:ascii="Times New Roman"/>
          <w:b w:val="false"/>
          <w:i w:val="false"/>
          <w:color w:val="000000"/>
          <w:sz w:val="28"/>
        </w:rPr>
        <w:t>
</w:t>
      </w:r>
      <w:r>
        <w:rPr>
          <w:rFonts w:ascii="Times New Roman"/>
          <w:b w:val="false"/>
          <w:i w:val="false"/>
          <w:color w:val="000000"/>
          <w:sz w:val="28"/>
        </w:rPr>
        <w:t>
      клиникалық зерттеулердің және (немесе) сынақтардың нәтижелері;</w:t>
      </w:r>
      <w:r>
        <w:br/>
      </w:r>
      <w:r>
        <w:rPr>
          <w:rFonts w:ascii="Times New Roman"/>
          <w:b w:val="false"/>
          <w:i w:val="false"/>
          <w:color w:val="000000"/>
          <w:sz w:val="28"/>
        </w:rPr>
        <w:t>
</w:t>
      </w:r>
      <w:r>
        <w:rPr>
          <w:rFonts w:ascii="Times New Roman"/>
          <w:b w:val="false"/>
          <w:i w:val="false"/>
          <w:color w:val="000000"/>
          <w:sz w:val="28"/>
        </w:rPr>
        <w:t>
      медициналық техниканың мемлекеттік немесе орыс тілдеріндегі пайдалану құжаты;</w:t>
      </w:r>
      <w:r>
        <w:br/>
      </w:r>
      <w:r>
        <w:rPr>
          <w:rFonts w:ascii="Times New Roman"/>
          <w:b w:val="false"/>
          <w:i w:val="false"/>
          <w:color w:val="000000"/>
          <w:sz w:val="28"/>
        </w:rPr>
        <w:t>
</w:t>
      </w:r>
      <w:r>
        <w:rPr>
          <w:rFonts w:ascii="Times New Roman"/>
          <w:b w:val="false"/>
          <w:i w:val="false"/>
          <w:color w:val="000000"/>
          <w:sz w:val="28"/>
        </w:rPr>
        <w:t>
      түрлі-түсті 13х18 см мөлшердегі фотосуреттер (бұйымның, жинақтаушы шығыс материалдарының сыртқы түрі бейнеленген);</w:t>
      </w:r>
      <w:r>
        <w:br/>
      </w:r>
      <w:r>
        <w:rPr>
          <w:rFonts w:ascii="Times New Roman"/>
          <w:b w:val="false"/>
          <w:i w:val="false"/>
          <w:color w:val="000000"/>
          <w:sz w:val="28"/>
        </w:rPr>
        <w:t>
</w:t>
      </w:r>
      <w:r>
        <w:rPr>
          <w:rFonts w:ascii="Times New Roman"/>
          <w:b w:val="false"/>
          <w:i w:val="false"/>
          <w:color w:val="000000"/>
          <w:sz w:val="28"/>
        </w:rPr>
        <w:t>
      мыналар: атауы, қызмет түрі, заңды мекенжайы, меншік нысаны, мәртебесі мен өкілеттіктері көрсетілген бөлімшелердің, еншілес компаниялардың және сервис орталығының тізбесі көрсетілген өндіруші туралы мәлімет;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6) клиникалық зерттеулер және (немесе) сынақтар өткізу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медициналық мақсаттағы бұйымдар мен медициналық техниканы клиникалық зерттеулерден өткізуге рұқсат берген бұйрығының көшірмесі;</w:t>
      </w:r>
      <w:r>
        <w:br/>
      </w:r>
      <w:r>
        <w:rPr>
          <w:rFonts w:ascii="Times New Roman"/>
          <w:b w:val="false"/>
          <w:i w:val="false"/>
          <w:color w:val="000000"/>
          <w:sz w:val="28"/>
        </w:rPr>
        <w:t>
</w:t>
      </w:r>
      <w:r>
        <w:rPr>
          <w:rFonts w:ascii="Times New Roman"/>
          <w:b w:val="false"/>
          <w:i w:val="false"/>
          <w:color w:val="000000"/>
          <w:sz w:val="28"/>
        </w:rPr>
        <w:t>
      мемлекеттік немесе орыс тілдеріне аударылған клиникалық зерттеулер және (немесе) сынақтар өткізуге арналған медициналық мақсаттағы бұйымдар мен медициналық техниканың сапасын растайтын өндіруші құжаттарының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2009 жылғы 30 желтоқсандағы № 2298 </w:t>
      </w:r>
      <w:r>
        <w:rPr>
          <w:rFonts w:ascii="Times New Roman"/>
          <w:b w:val="false"/>
          <w:i w:val="false"/>
          <w:color w:val="000000"/>
          <w:sz w:val="28"/>
        </w:rPr>
        <w:t>қаулысымен</w:t>
      </w:r>
      <w:r>
        <w:rPr>
          <w:rFonts w:ascii="Times New Roman"/>
          <w:b w:val="false"/>
          <w:i w:val="false"/>
          <w:color w:val="000000"/>
          <w:sz w:val="28"/>
        </w:rPr>
        <w:t xml:space="preserve"> айқындалған жағдайларда ізгілік көмегін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 мен медициналық техниканың сапасын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8) инновациялық медициналық технологияларды енгізу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бұйымды, медициналық техниканы әкелу қажеттілігі туралы хатының көшірмесі;</w:t>
      </w:r>
      <w:r>
        <w:br/>
      </w:r>
      <w:r>
        <w:rPr>
          <w:rFonts w:ascii="Times New Roman"/>
          <w:b w:val="false"/>
          <w:i w:val="false"/>
          <w:color w:val="000000"/>
          <w:sz w:val="28"/>
        </w:rPr>
        <w:t>
</w:t>
      </w:r>
      <w:r>
        <w:rPr>
          <w:rFonts w:ascii="Times New Roman"/>
          <w:b w:val="false"/>
          <w:i w:val="false"/>
          <w:color w:val="000000"/>
          <w:sz w:val="28"/>
        </w:rPr>
        <w:t>
      инновациялық медициналық технологияларды енгізуге арналған медициналық мақсаттағы бұйымды, медициналық техниканы сапасын растайтын өндіруші құжаттарының мемлекеттік және орыс тілдерінде аудармасы бар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медициналық мақсаттағы бұйымдарды, медициналық техниканы әкелуге өтініштер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000000"/>
          <w:sz w:val="28"/>
        </w:rPr>
        <w:t>
      Жарамдылық мерзімінің қалдығы кемінде 12 ай болатын медициналық мақсаттағы бұйымдар мен медициналық техниканы ізгілік көмек ретінде әкелуге жол беріледі.</w:t>
      </w:r>
      <w:r>
        <w:br/>
      </w:r>
      <w:r>
        <w:rPr>
          <w:rFonts w:ascii="Times New Roman"/>
          <w:b w:val="false"/>
          <w:i w:val="false"/>
          <w:color w:val="000000"/>
          <w:sz w:val="28"/>
        </w:rPr>
        <w:t>
</w:t>
      </w:r>
      <w:r>
        <w:rPr>
          <w:rFonts w:ascii="Times New Roman"/>
          <w:b w:val="false"/>
          <w:i w:val="false"/>
          <w:color w:val="000000"/>
          <w:sz w:val="28"/>
        </w:rPr>
        <w:t xml:space="preserve">
      Жарамдылық мерзімінің қалдығы аз медициналық мақсаттағы бұйымдар мен медициналық техниканы әкелуге медициналық мақсаттағы бұйымдар мен медициналық техниканың нақты атауын және нақты партиясын ескере отырып, уәкілетті орган рұқсат етеді.      </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16-тармақтарда</w:t>
      </w:r>
      <w:r>
        <w:rPr>
          <w:rFonts w:ascii="Times New Roman"/>
          <w:b w:val="false"/>
          <w:i w:val="false"/>
          <w:color w:val="000000"/>
          <w:sz w:val="28"/>
        </w:rPr>
        <w:t xml:space="preserve"> көрсетілген өтініштерді қарау мерзімі бес жұмыс күнін құрайды;</w:t>
      </w:r>
      <w:r>
        <w:br/>
      </w:r>
      <w:r>
        <w:rPr>
          <w:rFonts w:ascii="Times New Roman"/>
          <w:b w:val="false"/>
          <w:i w:val="false"/>
          <w:color w:val="000000"/>
          <w:sz w:val="28"/>
        </w:rPr>
        <w:t>
      </w:t>
      </w:r>
      <w:r>
        <w:rPr>
          <w:rFonts w:ascii="Times New Roman"/>
          <w:b w:val="false"/>
          <w:i w:val="false"/>
          <w:color w:val="ff0000"/>
          <w:sz w:val="28"/>
        </w:rPr>
        <w:t>Ескерту. 17-тармақ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Осы Қағидалардың 15, 16-тармақтарында көрсетілген құжаттар нөмірленуі, тігілуі, мөрмен және өтініш иесінің не оның өкілінің қолымен расталуы тиіс.</w:t>
      </w:r>
      <w:r>
        <w:br/>
      </w:r>
      <w:r>
        <w:rPr>
          <w:rFonts w:ascii="Times New Roman"/>
          <w:b w:val="false"/>
          <w:i w:val="false"/>
          <w:color w:val="000000"/>
          <w:sz w:val="28"/>
        </w:rPr>
        <w:t>
</w:t>
      </w:r>
      <w:r>
        <w:rPr>
          <w:rFonts w:ascii="Times New Roman"/>
          <w:b w:val="false"/>
          <w:i w:val="false"/>
          <w:color w:val="000000"/>
          <w:sz w:val="28"/>
        </w:rPr>
        <w:t>
      19. Уәкілетті орган дәрілік заттарды, медициналық мақсаттағы бұйымдарды, медициналық техниканы әкелуге берілген қорытындыларды (рұқсат беру құжаттарын), келісулерді есепке алуды жүргізеді.</w:t>
      </w:r>
      <w:r>
        <w:br/>
      </w:r>
      <w:r>
        <w:rPr>
          <w:rFonts w:ascii="Times New Roman"/>
          <w:b w:val="false"/>
          <w:i w:val="false"/>
          <w:color w:val="000000"/>
          <w:sz w:val="28"/>
        </w:rPr>
        <w:t>
      </w:t>
      </w:r>
      <w:r>
        <w:rPr>
          <w:rFonts w:ascii="Times New Roman"/>
          <w:b w:val="false"/>
          <w:i w:val="false"/>
          <w:color w:val="ff0000"/>
          <w:sz w:val="28"/>
        </w:rPr>
        <w:t>Ескерту. 19-тармақ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Дәрілік заттардың, медициналық мақсаттағы бұйымдар мен медициналық техниканың таңбалануы мен қапталуы өзгерген жағдайда тіркеу деректеріне өзгерістер енгізілгеннен кейін алты айға дейін оларды бұрын бекітілген қаптамада әкелуге рұқсат етіледі.</w:t>
      </w:r>
      <w:r>
        <w:br/>
      </w:r>
      <w:r>
        <w:rPr>
          <w:rFonts w:ascii="Times New Roman"/>
          <w:b w:val="false"/>
          <w:i w:val="false"/>
          <w:color w:val="000000"/>
          <w:sz w:val="28"/>
        </w:rPr>
        <w:t>
</w:t>
      </w:r>
      <w:r>
        <w:rPr>
          <w:rFonts w:ascii="Times New Roman"/>
          <w:b w:val="false"/>
          <w:i w:val="false"/>
          <w:color w:val="000000"/>
          <w:sz w:val="28"/>
        </w:rPr>
        <w:t>
      21. Жеке тұлғалардың, дипломатиялық корпус қызметкерлерінің немесе халықаралық ұйым өкілдерінің жеке пайдалануы үшін, Кеден одағының кедендік аумағына келген көлік құралдарының жолаушылары мен экипаждарының мүшелерін, пойыз бригадаларын және көлік құралдарының жүргізушілерін емдеу, халықаралық мәдени, спорттық іс-шараларға қатысушыларды және халықаралық экспедицияға қатысушыларды емдеу үшін коммерциялық емес мақсаттарда медициналық мақсаттағы бұйымдарды және медициналық техниканы әкелу уәкілетті органның рұқсат беруінсіз жүзеге асырылады.</w:t>
      </w:r>
      <w:r>
        <w:br/>
      </w:r>
      <w:r>
        <w:rPr>
          <w:rFonts w:ascii="Times New Roman"/>
          <w:b w:val="false"/>
          <w:i w:val="false"/>
          <w:color w:val="000000"/>
          <w:sz w:val="28"/>
        </w:rPr>
        <w:t>
      </w:t>
      </w:r>
      <w:r>
        <w:rPr>
          <w:rFonts w:ascii="Times New Roman"/>
          <w:b w:val="false"/>
          <w:i w:val="false"/>
          <w:color w:val="ff0000"/>
          <w:sz w:val="28"/>
        </w:rPr>
        <w:t>Ескерту. 21-тармақ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Уәкілетті орган және (немесе) оның аумақтық бөлімшелері өтініш иесінің құжатын алған сәттен бастап екі жұмыс ішінде ұсынылған құжаттардың толықтығын тексеруге міндетті.</w:t>
      </w:r>
      <w:r>
        <w:br/>
      </w:r>
      <w:r>
        <w:rPr>
          <w:rFonts w:ascii="Times New Roman"/>
          <w:b w:val="false"/>
          <w:i w:val="false"/>
          <w:color w:val="000000"/>
          <w:sz w:val="28"/>
        </w:rPr>
        <w:t>
</w:t>
      </w:r>
      <w:r>
        <w:rPr>
          <w:rFonts w:ascii="Times New Roman"/>
          <w:b w:val="false"/>
          <w:i w:val="false"/>
          <w:color w:val="000000"/>
          <w:sz w:val="28"/>
        </w:rPr>
        <w:t>
      Ұсынылған құжаттардың толық болмау фактілері анықталған жағдайда уәкілетті орган және (немесе) оның аумақтық бөлімшелері белгіленген мерзімдерде өтінішті одан әрі қараудан уәжделген бас тарту туралы жазбаша қорытынды береді.</w:t>
      </w:r>
      <w:r>
        <w:br/>
      </w:r>
      <w:r>
        <w:rPr>
          <w:rFonts w:ascii="Times New Roman"/>
          <w:b w:val="false"/>
          <w:i w:val="false"/>
          <w:color w:val="000000"/>
          <w:sz w:val="28"/>
        </w:rPr>
        <w:t>
</w:t>
      </w:r>
      <w:r>
        <w:rPr>
          <w:rFonts w:ascii="Times New Roman"/>
          <w:b w:val="false"/>
          <w:i w:val="false"/>
          <w:color w:val="000000"/>
          <w:sz w:val="28"/>
        </w:rPr>
        <w:t>
      23. Осы Қағидалардың талаптары бұзылған жағдайда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 толық ұсыну жөніндегі талаптарды қоспағанда) дәрілік заттарды, медициналық мақсаттағы бұйымдар мен медициналық техниканы әкелуге қорытындыны (рұқсат беру құжаты), келісуді беруден бас тартылады.</w:t>
      </w:r>
      <w:r>
        <w:br/>
      </w:r>
      <w:r>
        <w:rPr>
          <w:rFonts w:ascii="Times New Roman"/>
          <w:b w:val="false"/>
          <w:i w:val="false"/>
          <w:color w:val="000000"/>
          <w:sz w:val="28"/>
        </w:rPr>
        <w:t>
      </w:t>
      </w:r>
      <w:r>
        <w:rPr>
          <w:rFonts w:ascii="Times New Roman"/>
          <w:b w:val="false"/>
          <w:i w:val="false"/>
          <w:color w:val="ff0000"/>
          <w:sz w:val="28"/>
        </w:rPr>
        <w:t>Ескерту. 23-тармақ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Дәрілік заттарды, медициналық мақсаттағы бұйымдар мен медициналық техниканы әкелуге қорытындыдан (рұқсат беру құжатынан), келісуден бас тартуға сот тәртібімен шағым жасалуы мүмкін.</w:t>
      </w:r>
      <w:r>
        <w:br/>
      </w:r>
      <w:r>
        <w:rPr>
          <w:rFonts w:ascii="Times New Roman"/>
          <w:b w:val="false"/>
          <w:i w:val="false"/>
          <w:color w:val="000000"/>
          <w:sz w:val="28"/>
        </w:rPr>
        <w:t>
      </w:t>
      </w:r>
      <w:r>
        <w:rPr>
          <w:rFonts w:ascii="Times New Roman"/>
          <w:b w:val="false"/>
          <w:i w:val="false"/>
          <w:color w:val="ff0000"/>
          <w:sz w:val="28"/>
        </w:rPr>
        <w:t>Ескерту. 24-тармақ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Дәрілік заттарды, медициналық мақсаттағы бұйымдар мен медициналық техниканы әкелуге қорытынды (рұқсат беру құжаты), келісу не рұқсат беруден, келісуден бас тарту белгіленген мерзімдерде берілмеген жағдайда, қорытынды (рұқсат беру құжаты), келісу берілген болып саналады. Бұл ретте уәкілетті орган және (немесе) оның аумақтық бөлімшелері дәрілік заттарды, медициналық мақсаттағы бұйымдар мен медициналық техниканы әкелуге қорытындыны (рұқсат беру құжатын), келісуді екі жұмыс күні ішінде беруге міндетті.</w:t>
      </w:r>
      <w:r>
        <w:br/>
      </w:r>
      <w:r>
        <w:rPr>
          <w:rFonts w:ascii="Times New Roman"/>
          <w:b w:val="false"/>
          <w:i w:val="false"/>
          <w:color w:val="000000"/>
          <w:sz w:val="28"/>
        </w:rPr>
        <w:t>
      </w:t>
      </w:r>
      <w:r>
        <w:rPr>
          <w:rFonts w:ascii="Times New Roman"/>
          <w:b w:val="false"/>
          <w:i w:val="false"/>
          <w:color w:val="ff0000"/>
          <w:sz w:val="28"/>
        </w:rPr>
        <w:t>Ескерту. 25-тармақ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204" w:id="9"/>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Ескерту. 1-қосымша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1" w:id="10"/>
    <w:p>
      <w:pPr>
        <w:spacing w:after="0"/>
        <w:ind w:left="0"/>
        <w:jc w:val="both"/>
      </w:pPr>
      <w:r>
        <w:rPr>
          <w:rFonts w:ascii="Times New Roman"/>
          <w:b w:val="false"/>
          <w:i w:val="false"/>
          <w:color w:val="000000"/>
          <w:sz w:val="28"/>
        </w:rPr>
        <w:t>
тіркелмеген дәрілік заттарды,</w:t>
      </w:r>
      <w:r>
        <w:br/>
      </w:r>
      <w:r>
        <w:rPr>
          <w:rFonts w:ascii="Times New Roman"/>
          <w:b w:val="false"/>
          <w:i w:val="false"/>
          <w:color w:val="000000"/>
          <w:sz w:val="28"/>
        </w:rPr>
        <w:t xml:space="preserve">
дәрілік субстанцияларды   </w:t>
      </w:r>
      <w:r>
        <w:br/>
      </w:r>
      <w:r>
        <w:rPr>
          <w:rFonts w:ascii="Times New Roman"/>
          <w:b w:val="false"/>
          <w:i w:val="false"/>
          <w:color w:val="000000"/>
          <w:sz w:val="28"/>
        </w:rPr>
        <w:t xml:space="preserve">
әкелуге қорытынды      </w:t>
      </w:r>
      <w:r>
        <w:br/>
      </w:r>
      <w:r>
        <w:rPr>
          <w:rFonts w:ascii="Times New Roman"/>
          <w:b w:val="false"/>
          <w:i w:val="false"/>
          <w:color w:val="000000"/>
          <w:sz w:val="28"/>
        </w:rPr>
        <w:t xml:space="preserve">
(рұқсат беру құжаты) нысаны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дәрілік</w:t>
      </w:r>
      <w:r>
        <w:br/>
      </w:r>
      <w:r>
        <w:rPr>
          <w:rFonts w:ascii="Times New Roman"/>
          <w:b w:val="false"/>
          <w:i w:val="false"/>
          <w:color w:val="000000"/>
          <w:sz w:val="28"/>
        </w:rPr>
        <w:t>
заттарды (дәрілік субстанцияларды) мынадай атаулар бойынша Қазақстан</w:t>
      </w:r>
      <w:r>
        <w:br/>
      </w:r>
      <w:r>
        <w:rPr>
          <w:rFonts w:ascii="Times New Roman"/>
          <w:b w:val="false"/>
          <w:i w:val="false"/>
          <w:color w:val="000000"/>
          <w:sz w:val="28"/>
        </w:rPr>
        <w:t>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142"/>
        <w:gridCol w:w="1000"/>
        <w:gridCol w:w="1285"/>
        <w:gridCol w:w="485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нысан), дәрілік субстанцияның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__________________ арналған</w:t>
      </w:r>
      <w:r>
        <w:br/>
      </w:r>
      <w:r>
        <w:rPr>
          <w:rFonts w:ascii="Times New Roman"/>
          <w:b w:val="false"/>
          <w:i w:val="false"/>
          <w:color w:val="000000"/>
          <w:sz w:val="28"/>
        </w:rPr>
        <w:t>
(әкелу мақсаты көрсетелсін)</w:t>
      </w:r>
      <w:r>
        <w:br/>
      </w:r>
      <w:r>
        <w:rPr>
          <w:rFonts w:ascii="Times New Roman"/>
          <w:b w:val="false"/>
          <w:i w:val="false"/>
          <w:color w:val="000000"/>
          <w:sz w:val="28"/>
        </w:rPr>
        <w:t>
      Жоғарыда көрсетілген дәрілік субстанциялар тиісті өндірістік</w:t>
      </w:r>
      <w:r>
        <w:br/>
      </w:r>
      <w:r>
        <w:rPr>
          <w:rFonts w:ascii="Times New Roman"/>
          <w:b w:val="false"/>
          <w:i w:val="false"/>
          <w:color w:val="000000"/>
          <w:sz w:val="28"/>
        </w:rPr>
        <w:t>
практика жағдайында өндірілген.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205" w:id="11"/>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ff0000"/>
          <w:sz w:val="28"/>
        </w:rPr>
        <w:t>      Ескерту. 2-қосымша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7" w:id="12"/>
    <w:p>
      <w:pPr>
        <w:spacing w:after="0"/>
        <w:ind w:left="0"/>
        <w:jc w:val="both"/>
      </w:pPr>
      <w:r>
        <w:rPr>
          <w:rFonts w:ascii="Times New Roman"/>
          <w:b w:val="false"/>
          <w:i w:val="false"/>
          <w:color w:val="000000"/>
          <w:sz w:val="28"/>
        </w:rPr>
        <w:t xml:space="preserve">
тіркелген дәрілік заттарды     </w:t>
      </w:r>
      <w:r>
        <w:br/>
      </w:r>
      <w:r>
        <w:rPr>
          <w:rFonts w:ascii="Times New Roman"/>
          <w:b w:val="false"/>
          <w:i w:val="false"/>
          <w:color w:val="000000"/>
          <w:sz w:val="28"/>
        </w:rPr>
        <w:t xml:space="preserve">
әкелуге қорытынды         </w:t>
      </w:r>
      <w:r>
        <w:br/>
      </w:r>
      <w:r>
        <w:rPr>
          <w:rFonts w:ascii="Times New Roman"/>
          <w:b w:val="false"/>
          <w:i w:val="false"/>
          <w:color w:val="000000"/>
          <w:sz w:val="28"/>
        </w:rPr>
        <w:t>
(рұқсат беру құжаты), келісу нысаны</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 фирмасымен жасалған «___» ________ 20__ жылғы № _________</w:t>
      </w:r>
      <w:r>
        <w:br/>
      </w:r>
      <w:r>
        <w:rPr>
          <w:rFonts w:ascii="Times New Roman"/>
          <w:b w:val="false"/>
          <w:i w:val="false"/>
          <w:color w:val="000000"/>
          <w:sz w:val="28"/>
        </w:rPr>
        <w:t>
келісімшартқа (шартқа) 20__ жылғы «___» ________ № ______ ерекшелікке</w:t>
      </w:r>
      <w:r>
        <w:br/>
      </w:r>
      <w:r>
        <w:rPr>
          <w:rFonts w:ascii="Times New Roman"/>
          <w:b w:val="false"/>
          <w:i w:val="false"/>
          <w:color w:val="000000"/>
          <w:sz w:val="28"/>
        </w:rPr>
        <w:t>
(қосымшаға, инвойсқа, жүкқұжатқа) сәйкес мынадай атаулар бойынша</w:t>
      </w:r>
      <w:r>
        <w:br/>
      </w:r>
      <w:r>
        <w:rPr>
          <w:rFonts w:ascii="Times New Roman"/>
          <w:b w:val="false"/>
          <w:i w:val="false"/>
          <w:color w:val="000000"/>
          <w:sz w:val="28"/>
        </w:rPr>
        <w:t>
дәрілік заттарды Қазақстан Республикасының аумағына әкелуге рұқсат</w:t>
      </w:r>
      <w:r>
        <w:br/>
      </w:r>
      <w:r>
        <w:rPr>
          <w:rFonts w:ascii="Times New Roman"/>
          <w:b w:val="false"/>
          <w:i w:val="false"/>
          <w:color w:val="000000"/>
          <w:sz w:val="28"/>
        </w:rPr>
        <w:t>
етеді, келіседі: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041"/>
        <w:gridCol w:w="1166"/>
        <w:gridCol w:w="1166"/>
        <w:gridCol w:w="2479"/>
        <w:gridCol w:w="3355"/>
        <w:gridCol w:w="306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нысан)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(атауларының саны)</w:t>
      </w:r>
      <w:r>
        <w:br/>
      </w:r>
      <w:r>
        <w:rPr>
          <w:rFonts w:ascii="Times New Roman"/>
          <w:b w:val="false"/>
          <w:i w:val="false"/>
          <w:color w:val="000000"/>
          <w:sz w:val="28"/>
        </w:rPr>
        <w:t>
Қазақстан Республикасында тіркелген және қолдануға рұқсат етілген.</w:t>
      </w:r>
      <w:r>
        <w:br/>
      </w: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206" w:id="13"/>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ff0000"/>
          <w:sz w:val="28"/>
        </w:rPr>
        <w:t>      Ескерту. 3-қосымша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3" w:id="14"/>
    <w:p>
      <w:pPr>
        <w:spacing w:after="0"/>
        <w:ind w:left="0"/>
        <w:jc w:val="both"/>
      </w:pPr>
      <w:r>
        <w:rPr>
          <w:rFonts w:ascii="Times New Roman"/>
          <w:b w:val="false"/>
          <w:i w:val="false"/>
          <w:color w:val="000000"/>
          <w:sz w:val="28"/>
        </w:rPr>
        <w:t>
тіркелген дәрілік заттарды</w:t>
      </w:r>
      <w:r>
        <w:br/>
      </w:r>
      <w:r>
        <w:rPr>
          <w:rFonts w:ascii="Times New Roman"/>
          <w:b w:val="false"/>
          <w:i w:val="false"/>
          <w:color w:val="000000"/>
          <w:sz w:val="28"/>
        </w:rPr>
        <w:t xml:space="preserve">
әкелуге өтініштің нысаны </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bookmarkStart w:name="z215"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_____ (әкелу мақсаты көрсетілсін) арналған дәрілік заттарды Қазақстан</w:t>
      </w:r>
      <w:r>
        <w:br/>
      </w:r>
      <w:r>
        <w:rPr>
          <w:rFonts w:ascii="Times New Roman"/>
          <w:b w:val="false"/>
          <w:i w:val="false"/>
          <w:color w:val="000000"/>
          <w:sz w:val="28"/>
        </w:rPr>
        <w:t>
Республикасының аумағына әкелуге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3960"/>
      </w:tblGrid>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876"/>
        <w:gridCol w:w="2886"/>
        <w:gridCol w:w="1588"/>
        <w:gridCol w:w="2165"/>
        <w:gridCol w:w="1588"/>
        <w:gridCol w:w="1299"/>
        <w:gridCol w:w="867"/>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428"/>
        <w:gridCol w:w="1857"/>
        <w:gridCol w:w="1857"/>
        <w:gridCol w:w="2571"/>
        <w:gridCol w:w="2430"/>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Мөрдің орны 20__ жылғы «___» __________________________________</w:t>
      </w:r>
    </w:p>
    <w:bookmarkStart w:name="z208" w:id="16"/>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color w:val="000000"/>
          <w:sz w:val="28"/>
        </w:rPr>
        <w:t xml:space="preserve">тіркелмеген дәрілік заттарды </w:t>
      </w:r>
      <w:r>
        <w:br/>
      </w:r>
      <w:r>
        <w:rPr>
          <w:rFonts w:ascii="Times New Roman"/>
          <w:b w:val="false"/>
          <w:i w:val="false"/>
          <w:color w:val="000000"/>
          <w:sz w:val="28"/>
        </w:rPr>
        <w:t>
</w:t>
      </w:r>
      <w:r>
        <w:rPr>
          <w:rFonts w:ascii="Times New Roman"/>
          <w:b w:val="false"/>
          <w:i/>
          <w:color w:val="000000"/>
          <w:sz w:val="28"/>
        </w:rPr>
        <w:t xml:space="preserve">(дәрілік субстанцияларды)   </w:t>
      </w:r>
      <w:r>
        <w:br/>
      </w:r>
      <w:r>
        <w:rPr>
          <w:rFonts w:ascii="Times New Roman"/>
          <w:b w:val="false"/>
          <w:i w:val="false"/>
          <w:color w:val="000000"/>
          <w:sz w:val="28"/>
        </w:rPr>
        <w:t>
</w:t>
      </w:r>
      <w:r>
        <w:rPr>
          <w:rFonts w:ascii="Times New Roman"/>
          <w:b w:val="false"/>
          <w:i/>
          <w:color w:val="000000"/>
          <w:sz w:val="28"/>
        </w:rPr>
        <w:t xml:space="preserve">әкелуге өтініштің нысаны    </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(уәкілетті органның атауы)</w:t>
      </w:r>
    </w:p>
    <w:bookmarkStart w:name="z209"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___________ (</w:t>
      </w:r>
      <w:r>
        <w:rPr>
          <w:rFonts w:ascii="Times New Roman"/>
          <w:b w:val="false"/>
          <w:i/>
          <w:color w:val="000000"/>
          <w:sz w:val="28"/>
        </w:rPr>
        <w:t>әкелу мақсатын көрсету керек</w:t>
      </w:r>
      <w:r>
        <w:rPr>
          <w:rFonts w:ascii="Times New Roman"/>
          <w:b w:val="false"/>
          <w:i w:val="false"/>
          <w:color w:val="000000"/>
          <w:sz w:val="28"/>
        </w:rPr>
        <w:t>) арналған Қазақстан Республикасының аумағында тіркелмеген дәрілік заттарды, дәрілік субстанцияларды (керегінің астын сызу керек)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5347"/>
      </w:tblGrid>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салық төлеушінің нөмірі (СТН), сәйкестендіру нөмірі (БСН, ЖСН) (бар болған жағдайда)</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 нөмірі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күні</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69"/>
        <w:gridCol w:w="3002"/>
        <w:gridCol w:w="1580"/>
        <w:gridCol w:w="1421"/>
        <w:gridCol w:w="1739"/>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155"/>
        <w:gridCol w:w="2310"/>
        <w:gridCol w:w="2310"/>
        <w:gridCol w:w="1694"/>
        <w:gridCol w:w="1386"/>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бір бірлікке бағасы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валютасындағы сомасы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 Т.А.Ә.</w:t>
      </w:r>
      <w:r>
        <w:br/>
      </w:r>
      <w:r>
        <w:rPr>
          <w:rFonts w:ascii="Times New Roman"/>
          <w:b w:val="false"/>
          <w:i w:val="false"/>
          <w:color w:val="000000"/>
          <w:sz w:val="28"/>
        </w:rPr>
        <w:t>
      Мөрдің орны 20__жылғы «______» _______________</w:t>
      </w:r>
    </w:p>
    <w:bookmarkStart w:name="z210" w:id="18"/>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ff0000"/>
          <w:sz w:val="28"/>
        </w:rPr>
        <w:t>      Ескерту. 5-қосымша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3" w:id="19"/>
    <w:p>
      <w:pPr>
        <w:spacing w:after="0"/>
        <w:ind w:left="0"/>
        <w:jc w:val="both"/>
      </w:pPr>
      <w:r>
        <w:rPr>
          <w:rFonts w:ascii="Times New Roman"/>
          <w:b w:val="false"/>
          <w:i w:val="false"/>
          <w:color w:val="000000"/>
          <w:sz w:val="28"/>
        </w:rPr>
        <w:t xml:space="preserve">
тіркелген медициналық мақсаттағы   </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әкелуге қорытынды (рұқсат беру құжаты),</w:t>
      </w:r>
      <w:r>
        <w:br/>
      </w:r>
      <w:r>
        <w:rPr>
          <w:rFonts w:ascii="Times New Roman"/>
          <w:b w:val="false"/>
          <w:i w:val="false"/>
          <w:color w:val="000000"/>
          <w:sz w:val="28"/>
        </w:rPr>
        <w:t xml:space="preserve">
келісу нысаны             </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немесе оның аумақтық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________________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дәрілік</w:t>
      </w:r>
      <w:r>
        <w:br/>
      </w:r>
      <w:r>
        <w:rPr>
          <w:rFonts w:ascii="Times New Roman"/>
          <w:b w:val="false"/>
          <w:i w:val="false"/>
          <w:color w:val="000000"/>
          <w:sz w:val="28"/>
        </w:rPr>
        <w:t>
заттарды (дәрілік субстанцияларды) мынадай атаулар бойынша Қазақстан</w:t>
      </w:r>
      <w:r>
        <w:br/>
      </w:r>
      <w:r>
        <w:rPr>
          <w:rFonts w:ascii="Times New Roman"/>
          <w:b w:val="false"/>
          <w:i w:val="false"/>
          <w:color w:val="000000"/>
          <w:sz w:val="28"/>
        </w:rPr>
        <w:t>
Республикасының аумағына әкелуге рұқсат етеді, келіседі: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020"/>
        <w:gridCol w:w="1299"/>
        <w:gridCol w:w="1443"/>
        <w:gridCol w:w="2165"/>
        <w:gridCol w:w="2887"/>
        <w:gridCol w:w="3465"/>
      </w:tblGrid>
      <w:tr>
        <w:trPr>
          <w:trHeight w:val="3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 күні және нөмірі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техниканың</w:t>
            </w:r>
            <w:r>
              <w:br/>
            </w:r>
            <w:r>
              <w:rPr>
                <w:rFonts w:ascii="Times New Roman"/>
                <w:b w:val="false"/>
                <w:i w:val="false"/>
                <w:color w:val="000000"/>
                <w:sz w:val="20"/>
              </w:rPr>
              <w:t>
Қазақстан Республикасында мемлекеттік тіркеудің аяқталатын мерзімі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медициналық мақсаттағы бұйымдар,</w:t>
      </w:r>
      <w:r>
        <w:br/>
      </w:r>
      <w:r>
        <w:rPr>
          <w:rFonts w:ascii="Times New Roman"/>
          <w:b w:val="false"/>
          <w:i w:val="false"/>
          <w:color w:val="000000"/>
          <w:sz w:val="28"/>
        </w:rPr>
        <w:t>
медициналық техника (атауларының саны) Қазақстан Республикасында</w:t>
      </w:r>
      <w:r>
        <w:br/>
      </w:r>
      <w:r>
        <w:rPr>
          <w:rFonts w:ascii="Times New Roman"/>
          <w:b w:val="false"/>
          <w:i w:val="false"/>
          <w:color w:val="000000"/>
          <w:sz w:val="28"/>
        </w:rPr>
        <w:t>
тіркелген және қолдануға рұқсат етілген.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____________________</w:t>
      </w:r>
      <w:r>
        <w:br/>
      </w:r>
      <w:r>
        <w:rPr>
          <w:rFonts w:ascii="Times New Roman"/>
          <w:b w:val="false"/>
          <w:i w:val="false"/>
          <w:color w:val="000000"/>
          <w:sz w:val="28"/>
        </w:rPr>
        <w:t>
      Тел: ______________________</w:t>
      </w:r>
    </w:p>
    <w:bookmarkStart w:name="z211" w:id="2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ff0000"/>
          <w:sz w:val="28"/>
        </w:rPr>
        <w:t>      Ескерту. 6-қосымша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4" w:id="21"/>
    <w:p>
      <w:pPr>
        <w:spacing w:after="0"/>
        <w:ind w:left="0"/>
        <w:jc w:val="both"/>
      </w:pPr>
      <w:r>
        <w:rPr>
          <w:rFonts w:ascii="Times New Roman"/>
          <w:b w:val="false"/>
          <w:i w:val="false"/>
          <w:color w:val="000000"/>
          <w:sz w:val="28"/>
        </w:rPr>
        <w:t xml:space="preserve">
тіркелмеген медициналық мақсаттағы  </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әкелуге қорытынды (рұқсат беру құжаты)</w:t>
      </w:r>
      <w:r>
        <w:br/>
      </w:r>
      <w:r>
        <w:rPr>
          <w:rFonts w:ascii="Times New Roman"/>
          <w:b w:val="false"/>
          <w:i w:val="false"/>
          <w:color w:val="000000"/>
          <w:sz w:val="28"/>
        </w:rPr>
        <w:t xml:space="preserve">
нысаны                </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медициналық</w:t>
      </w:r>
      <w:r>
        <w:br/>
      </w:r>
      <w:r>
        <w:rPr>
          <w:rFonts w:ascii="Times New Roman"/>
          <w:b w:val="false"/>
          <w:i w:val="false"/>
          <w:color w:val="000000"/>
          <w:sz w:val="28"/>
        </w:rPr>
        <w:t>
мақсаттағы бұйымдарды, медициналық техниканы мынадай атаулар бойынша</w:t>
      </w:r>
      <w:r>
        <w:br/>
      </w: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5000"/>
        <w:gridCol w:w="1571"/>
        <w:gridCol w:w="1428"/>
        <w:gridCol w:w="471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медициналық мақсаттағы бұйымдар,</w:t>
      </w:r>
      <w:r>
        <w:br/>
      </w:r>
      <w:r>
        <w:rPr>
          <w:rFonts w:ascii="Times New Roman"/>
          <w:b w:val="false"/>
          <w:i w:val="false"/>
          <w:color w:val="000000"/>
          <w:sz w:val="28"/>
        </w:rPr>
        <w:t>
медициналық техника ____________ арналған (әкелу мақсаты көрсетілсін)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212" w:id="22"/>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ff0000"/>
          <w:sz w:val="28"/>
        </w:rPr>
        <w:t>      Ескерту. 7-қосымша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5" w:id="23"/>
    <w:p>
      <w:pPr>
        <w:spacing w:after="0"/>
        <w:ind w:left="0"/>
        <w:jc w:val="both"/>
      </w:pPr>
      <w:r>
        <w:rPr>
          <w:rFonts w:ascii="Times New Roman"/>
          <w:b w:val="false"/>
          <w:i w:val="false"/>
          <w:color w:val="000000"/>
          <w:sz w:val="28"/>
        </w:rPr>
        <w:t>
тіркелген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немесе оның аумақтық бөлімшесінің атауы)</w:t>
      </w:r>
    </w:p>
    <w:bookmarkStart w:name="z256"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______________________ (әкелу мақсаты көрсетілсін) арналған Қазақстан</w:t>
      </w:r>
      <w:r>
        <w:br/>
      </w:r>
      <w:r>
        <w:rPr>
          <w:rFonts w:ascii="Times New Roman"/>
          <w:b w:val="false"/>
          <w:i w:val="false"/>
          <w:color w:val="000000"/>
          <w:sz w:val="28"/>
        </w:rPr>
        <w:t>
Республикасында тіркелген медициналық мақсаттағы бұйымдарды,</w:t>
      </w:r>
      <w:r>
        <w:br/>
      </w:r>
      <w:r>
        <w:rPr>
          <w:rFonts w:ascii="Times New Roman"/>
          <w:b w:val="false"/>
          <w:i w:val="false"/>
          <w:color w:val="000000"/>
          <w:sz w:val="28"/>
        </w:rPr>
        <w:t>
медициналық техниканы Қазақстан Республикасының аумағына әкелуге</w:t>
      </w:r>
      <w:r>
        <w:br/>
      </w:r>
      <w:r>
        <w:rPr>
          <w:rFonts w:ascii="Times New Roman"/>
          <w:b w:val="false"/>
          <w:i w:val="false"/>
          <w:color w:val="000000"/>
          <w:sz w:val="28"/>
        </w:rPr>
        <w:t>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6"/>
        <w:gridCol w:w="4384"/>
      </w:tblGrid>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428"/>
        <w:gridCol w:w="1857"/>
        <w:gridCol w:w="2571"/>
        <w:gridCol w:w="2143"/>
        <w:gridCol w:w="2001"/>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453"/>
        <w:gridCol w:w="1876"/>
        <w:gridCol w:w="2020"/>
        <w:gridCol w:w="2887"/>
        <w:gridCol w:w="288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 күні және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техниканың Қазақстан Республикасында мемлекеттік тіркеудің аяқталатын мерзімі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Мөрдің орны 20__ жылғы «___» __________________________________</w:t>
      </w:r>
    </w:p>
    <w:bookmarkStart w:name="z214" w:id="25"/>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25"/>
    <w:p>
      <w:pPr>
        <w:spacing w:after="0"/>
        <w:ind w:left="0"/>
        <w:jc w:val="both"/>
      </w:pPr>
      <w:r>
        <w:rPr>
          <w:rFonts w:ascii="Times New Roman"/>
          <w:b w:val="false"/>
          <w:i w:val="false"/>
          <w:color w:val="ff0000"/>
          <w:sz w:val="28"/>
        </w:rPr>
        <w:t>      Ескерту. 8-қосымша жаңа редакцияда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7" w:id="26"/>
    <w:p>
      <w:pPr>
        <w:spacing w:after="0"/>
        <w:ind w:left="0"/>
        <w:jc w:val="both"/>
      </w:pPr>
      <w:r>
        <w:rPr>
          <w:rFonts w:ascii="Times New Roman"/>
          <w:b w:val="false"/>
          <w:i w:val="false"/>
          <w:color w:val="000000"/>
          <w:sz w:val="28"/>
        </w:rPr>
        <w:t>
тіркелмеген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bookmarkStart w:name="z258"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______________________ (әкелу мақсаты көрсетілсін) арналған Қазақстан</w:t>
      </w:r>
      <w:r>
        <w:br/>
      </w:r>
      <w:r>
        <w:rPr>
          <w:rFonts w:ascii="Times New Roman"/>
          <w:b w:val="false"/>
          <w:i w:val="false"/>
          <w:color w:val="000000"/>
          <w:sz w:val="28"/>
        </w:rPr>
        <w:t>
Республикасының аумағында тіркелмеген медициналық мақсаттағы</w:t>
      </w:r>
      <w:r>
        <w:br/>
      </w:r>
      <w:r>
        <w:rPr>
          <w:rFonts w:ascii="Times New Roman"/>
          <w:b w:val="false"/>
          <w:i w:val="false"/>
          <w:color w:val="000000"/>
          <w:sz w:val="28"/>
        </w:rPr>
        <w:t>
бұйымдарды, медициналық техниканы әкелуге рұқсат етуді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3536"/>
      </w:tblGrid>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8143"/>
        <w:gridCol w:w="1714"/>
        <w:gridCol w:w="2429"/>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154"/>
        <w:gridCol w:w="2742"/>
        <w:gridCol w:w="3031"/>
        <w:gridCol w:w="2165"/>
        <w:gridCol w:w="2599"/>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Мөрдің орны 20__ жылғы «___» __________________________________</w:t>
      </w:r>
    </w:p>
    <w:bookmarkStart w:name="z259" w:id="28"/>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w:t>
      </w:r>
      <w:r>
        <w:br/>
      </w:r>
      <w:r>
        <w:rPr>
          <w:rFonts w:ascii="Times New Roman"/>
          <w:b w:val="false"/>
          <w:i w:val="false"/>
          <w:color w:val="000000"/>
          <w:sz w:val="28"/>
        </w:rPr>
        <w:t xml:space="preserve">
мен медициналық техниканы  </w:t>
      </w:r>
      <w:r>
        <w:br/>
      </w:r>
      <w:r>
        <w:rPr>
          <w:rFonts w:ascii="Times New Roman"/>
          <w:b w:val="false"/>
          <w:i w:val="false"/>
          <w:color w:val="000000"/>
          <w:sz w:val="28"/>
        </w:rPr>
        <w:t xml:space="preserve">
әкелу қағидаларына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ff0000"/>
          <w:sz w:val="28"/>
        </w:rPr>
        <w:t>      Ескерту. Қағидалар 9-қосымшамен толықтырылды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0" w:id="29"/>
    <w:p>
      <w:pPr>
        <w:spacing w:after="0"/>
        <w:ind w:left="0"/>
        <w:jc w:val="both"/>
      </w:pPr>
      <w:r>
        <w:rPr>
          <w:rFonts w:ascii="Times New Roman"/>
          <w:b w:val="false"/>
          <w:i w:val="false"/>
          <w:color w:val="000000"/>
          <w:sz w:val="28"/>
        </w:rPr>
        <w:t xml:space="preserve">
Дәрілік заттарды үшінші     </w:t>
      </w:r>
      <w:r>
        <w:br/>
      </w:r>
      <w:r>
        <w:rPr>
          <w:rFonts w:ascii="Times New Roman"/>
          <w:b w:val="false"/>
          <w:i w:val="false"/>
          <w:color w:val="000000"/>
          <w:sz w:val="28"/>
        </w:rPr>
        <w:t>
елдерден әкелу кезіндегі қорытынды</w:t>
      </w:r>
      <w:r>
        <w:br/>
      </w:r>
      <w:r>
        <w:rPr>
          <w:rFonts w:ascii="Times New Roman"/>
          <w:b w:val="false"/>
          <w:i w:val="false"/>
          <w:color w:val="000000"/>
          <w:sz w:val="28"/>
        </w:rPr>
        <w:t xml:space="preserve">
(рұқсат беру құжатының) нысаны  </w:t>
      </w:r>
    </w:p>
    <w:bookmarkEnd w:id="29"/>
    <w:bookmarkStart w:name="z261" w:id="30"/>
    <w:p>
      <w:pPr>
        <w:spacing w:after="0"/>
        <w:ind w:left="0"/>
        <w:jc w:val="left"/>
      </w:pPr>
      <w:r>
        <w:rPr>
          <w:rFonts w:ascii="Times New Roman"/>
          <w:b/>
          <w:i w:val="false"/>
          <w:color w:val="000000"/>
        </w:rPr>
        <w:t xml:space="preserve"> 
Қорытынды (рұқсат беру құжаты)</w:t>
      </w:r>
    </w:p>
    <w:bookmarkEnd w:id="30"/>
    <w:p>
      <w:pPr>
        <w:spacing w:after="0"/>
        <w:ind w:left="0"/>
        <w:jc w:val="both"/>
      </w:pPr>
      <w:r>
        <w:rPr>
          <w:rFonts w:ascii="Times New Roman"/>
          <w:b w:val="false"/>
          <w:i w:val="false"/>
          <w:color w:val="000000"/>
          <w:sz w:val="28"/>
        </w:rPr>
        <w:t>/201  /_______ №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(қорытындыны берген мемлекеттік билік органының, Кеден одағына мүше</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(Ұйымның атауы, заңды мекенжайы, елі/жеке тұлғалар үшін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Өткізу түрі _________________________________________________________</w:t>
      </w:r>
    </w:p>
    <w:p>
      <w:pPr>
        <w:spacing w:after="0"/>
        <w:ind w:left="0"/>
        <w:jc w:val="both"/>
      </w:pPr>
      <w:r>
        <w:rPr>
          <w:rFonts w:ascii="Times New Roman"/>
          <w:b w:val="false"/>
          <w:i w:val="false"/>
          <w:color w:val="000000"/>
          <w:sz w:val="28"/>
        </w:rPr>
        <w:t>_____________/                                        /______________</w:t>
      </w:r>
      <w:r>
        <w:br/>
      </w:r>
      <w:r>
        <w:rPr>
          <w:rFonts w:ascii="Times New Roman"/>
          <w:b w:val="false"/>
          <w:i w:val="false"/>
          <w:color w:val="000000"/>
          <w:sz w:val="28"/>
        </w:rPr>
        <w:t>
(Бірыңғай тауарлар тізбесінің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767"/>
        <w:gridCol w:w="3643"/>
        <w:gridCol w:w="272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Алушы/жіберуші ______________________________________________________</w:t>
      </w:r>
      <w:r>
        <w:br/>
      </w:r>
      <w:r>
        <w:rPr>
          <w:rFonts w:ascii="Times New Roman"/>
          <w:b w:val="false"/>
          <w:i w:val="false"/>
          <w:color w:val="000000"/>
          <w:sz w:val="28"/>
        </w:rPr>
        <w:t>
                          (Атауы, заңды мекенжайы, елі)</w:t>
      </w:r>
      <w:r>
        <w:br/>
      </w:r>
      <w:r>
        <w:rPr>
          <w:rFonts w:ascii="Times New Roman"/>
          <w:b w:val="false"/>
          <w:i w:val="false"/>
          <w:color w:val="000000"/>
          <w:sz w:val="28"/>
        </w:rPr>
        <w:t>
Межелі/жіберуші ел __________________________________________________</w:t>
      </w:r>
      <w:r>
        <w:br/>
      </w:r>
      <w:r>
        <w:rPr>
          <w:rFonts w:ascii="Times New Roman"/>
          <w:b w:val="false"/>
          <w:i w:val="false"/>
          <w:color w:val="000000"/>
          <w:sz w:val="28"/>
        </w:rPr>
        <w:t>
Әкелу (әкету) мақсаты _______________________________________________</w:t>
      </w:r>
      <w:r>
        <w:br/>
      </w:r>
      <w:r>
        <w:rPr>
          <w:rFonts w:ascii="Times New Roman"/>
          <w:b w:val="false"/>
          <w:i w:val="false"/>
          <w:color w:val="000000"/>
          <w:sz w:val="28"/>
        </w:rPr>
        <w:t>
Уақытша әкелу (әкету) мерзімі _______________________________________</w:t>
      </w:r>
      <w:r>
        <w:br/>
      </w:r>
      <w:r>
        <w:rPr>
          <w:rFonts w:ascii="Times New Roman"/>
          <w:b w:val="false"/>
          <w:i w:val="false"/>
          <w:color w:val="000000"/>
          <w:sz w:val="28"/>
        </w:rPr>
        <w:t>
Негіздеме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Транзит елі _________________________________________________________</w:t>
      </w:r>
      <w:r>
        <w:br/>
      </w:r>
      <w:r>
        <w:rPr>
          <w:rFonts w:ascii="Times New Roman"/>
          <w:b w:val="false"/>
          <w:i w:val="false"/>
          <w:color w:val="000000"/>
          <w:sz w:val="28"/>
        </w:rPr>
        <w:t>
                               (Транзиттік аумақ)</w:t>
      </w:r>
    </w:p>
    <w:p>
      <w:pPr>
        <w:spacing w:after="0"/>
        <w:ind w:left="0"/>
        <w:jc w:val="both"/>
      </w:pPr>
      <w:r>
        <w:rPr>
          <w:rFonts w:ascii="Times New Roman"/>
          <w:b w:val="false"/>
          <w:i w:val="false"/>
          <w:color w:val="000000"/>
          <w:sz w:val="28"/>
        </w:rPr>
        <w:t>                                     Қолы ______________ Күні _______</w:t>
      </w:r>
    </w:p>
    <w:p>
      <w:pPr>
        <w:spacing w:after="0"/>
        <w:ind w:left="0"/>
        <w:jc w:val="both"/>
      </w:pPr>
      <w:r>
        <w:rPr>
          <w:rFonts w:ascii="Times New Roman"/>
          <w:b w:val="false"/>
          <w:i w:val="false"/>
          <w:color w:val="000000"/>
          <w:sz w:val="28"/>
        </w:rPr>
        <w:t>Қорытынды ___________________ жарамды                ________________</w:t>
      </w:r>
      <w:r>
        <w:br/>
      </w:r>
      <w:r>
        <w:rPr>
          <w:rFonts w:ascii="Times New Roman"/>
          <w:b w:val="false"/>
          <w:i w:val="false"/>
          <w:color w:val="000000"/>
          <w:sz w:val="28"/>
        </w:rPr>
        <w:t>
                                                          (Т.А.Ә.)</w:t>
      </w:r>
      <w:r>
        <w:br/>
      </w:r>
      <w:r>
        <w:rPr>
          <w:rFonts w:ascii="Times New Roman"/>
          <w:b w:val="false"/>
          <w:i w:val="false"/>
          <w:color w:val="000000"/>
          <w:sz w:val="28"/>
        </w:rPr>
        <w:t>
М.О.</w:t>
      </w:r>
      <w:r>
        <w:br/>
      </w:r>
      <w:r>
        <w:rPr>
          <w:rFonts w:ascii="Times New Roman"/>
          <w:b w:val="false"/>
          <w:i w:val="false"/>
          <w:color w:val="000000"/>
          <w:sz w:val="28"/>
        </w:rPr>
        <w:t>
                                                     ________________</w:t>
      </w:r>
      <w:r>
        <w:br/>
      </w:r>
      <w:r>
        <w:rPr>
          <w:rFonts w:ascii="Times New Roman"/>
          <w:b w:val="false"/>
          <w:i w:val="false"/>
          <w:color w:val="000000"/>
          <w:sz w:val="28"/>
        </w:rPr>
        <w:t>
                                                        (Лауазымы)</w:t>
      </w:r>
    </w:p>
    <w:bookmarkStart w:name="z262" w:id="31"/>
    <w:p>
      <w:pPr>
        <w:spacing w:after="0"/>
        <w:ind w:left="0"/>
        <w:jc w:val="both"/>
      </w:pPr>
      <w:r>
        <w:rPr>
          <w:rFonts w:ascii="Times New Roman"/>
          <w:b w:val="false"/>
          <w:i w:val="false"/>
          <w:color w:val="000000"/>
          <w:sz w:val="28"/>
        </w:rPr>
        <w:t>
      </w:t>
      </w:r>
      <w:r>
        <w:rPr>
          <w:rFonts w:ascii="Times New Roman"/>
          <w:b/>
          <w:i w:val="false"/>
          <w:color w:val="000000"/>
          <w:sz w:val="28"/>
        </w:rPr>
        <w:t>Қосымша ақпаратта көрсетіледі:</w:t>
      </w:r>
    </w:p>
    <w:bookmarkEnd w:id="31"/>
    <w:bookmarkStart w:name="z263" w:id="32"/>
    <w:p>
      <w:pPr>
        <w:spacing w:after="0"/>
        <w:ind w:left="0"/>
        <w:jc w:val="both"/>
      </w:pPr>
      <w:r>
        <w:rPr>
          <w:rFonts w:ascii="Times New Roman"/>
          <w:b w:val="false"/>
          <w:i w:val="false"/>
          <w:color w:val="000000"/>
          <w:sz w:val="28"/>
        </w:rPr>
        <w:t>
      тіркелмеген дәрілік заттарды (дәрілік субстанцияларды) әкелуге: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4618"/>
        <w:gridCol w:w="1732"/>
        <w:gridCol w:w="1732"/>
        <w:gridCol w:w="2021"/>
        <w:gridCol w:w="2021"/>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10"/>
        <w:gridCol w:w="2886"/>
        <w:gridCol w:w="2454"/>
        <w:gridCol w:w="2598"/>
        <w:gridCol w:w="2599"/>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64" w:id="33"/>
    <w:p>
      <w:pPr>
        <w:spacing w:after="0"/>
        <w:ind w:left="0"/>
        <w:jc w:val="both"/>
      </w:pPr>
      <w:r>
        <w:rPr>
          <w:rFonts w:ascii="Times New Roman"/>
          <w:b w:val="false"/>
          <w:i w:val="false"/>
          <w:color w:val="000000"/>
          <w:sz w:val="28"/>
        </w:rPr>
        <w:t>
      тіркелген дәрілік заттарды әкелуге: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916"/>
        <w:gridCol w:w="2333"/>
        <w:gridCol w:w="1021"/>
        <w:gridCol w:w="1312"/>
        <w:gridCol w:w="1750"/>
        <w:gridCol w:w="1897"/>
        <w:gridCol w:w="876"/>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Қаптамасы (нөмірі)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309"/>
        <w:gridCol w:w="1010"/>
        <w:gridCol w:w="1876"/>
        <w:gridCol w:w="2887"/>
        <w:gridCol w:w="2743"/>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Қазақстан Республикасында мемлекеттік тіркеудің аяқталатын мерзімі</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1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мамырдағы </w:t>
      </w:r>
      <w:r>
        <w:br/>
      </w:r>
      <w:r>
        <w:rPr>
          <w:rFonts w:ascii="Times New Roman"/>
          <w:b w:val="false"/>
          <w:i w:val="false"/>
          <w:color w:val="000000"/>
          <w:sz w:val="28"/>
        </w:rPr>
        <w:t xml:space="preserve">
№ 711 қаулысымен    </w:t>
      </w:r>
      <w:r>
        <w:br/>
      </w:r>
      <w:r>
        <w:rPr>
          <w:rFonts w:ascii="Times New Roman"/>
          <w:b w:val="false"/>
          <w:i w:val="false"/>
          <w:color w:val="000000"/>
          <w:sz w:val="28"/>
        </w:rPr>
        <w:t xml:space="preserve">
бекітілген      </w:t>
      </w:r>
    </w:p>
    <w:bookmarkEnd w:id="34"/>
    <w:bookmarkStart w:name="z217" w:id="35"/>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әкету қағидалары</w:t>
      </w:r>
    </w:p>
    <w:bookmarkEnd w:id="35"/>
    <w:bookmarkStart w:name="z218" w:id="36"/>
    <w:p>
      <w:pPr>
        <w:spacing w:after="0"/>
        <w:ind w:left="0"/>
        <w:jc w:val="left"/>
      </w:pPr>
      <w:r>
        <w:rPr>
          <w:rFonts w:ascii="Times New Roman"/>
          <w:b/>
          <w:i w:val="false"/>
          <w:color w:val="000000"/>
        </w:rPr>
        <w:t xml:space="preserve"> 
1. Жалпы ережелер</w:t>
      </w:r>
    </w:p>
    <w:bookmarkEnd w:id="36"/>
    <w:bookmarkStart w:name="z219" w:id="37"/>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әкету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81-бабына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дәрілік заттарды, медициналық мақсаттағы бұйымдар мен медициналық техниканы Қазақстан Республикасының аумағынан әкету тәртібін айқындайды.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әкетуге рұқсатты дәрілік заттардың, медициналық мақсаттағы бұйымдар мен медициналық техниканың айналысы саласындағы мемлекеттік орган (бұдан әрі – уәкілетті орган) және оның аумақтық бөлімшелері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37"/>
    <w:bookmarkStart w:name="z222" w:id="38"/>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әкету тәртібі</w:t>
      </w:r>
    </w:p>
    <w:bookmarkEnd w:id="38"/>
    <w:bookmarkStart w:name="z223" w:id="39"/>
    <w:p>
      <w:pPr>
        <w:spacing w:after="0"/>
        <w:ind w:left="0"/>
        <w:jc w:val="both"/>
      </w:pPr>
      <w:r>
        <w:rPr>
          <w:rFonts w:ascii="Times New Roman"/>
          <w:b w:val="false"/>
          <w:i w:val="false"/>
          <w:color w:val="000000"/>
          <w:sz w:val="28"/>
        </w:rPr>
        <w:t>
      4. Дәрілік заттарды, медициналық мақсаттағы бұйымдар мен медициналық техниканы әкетуге рұқсатты ресімдеу үшін өтініш иесі уәкілетті органға немесе оның аумақтық бөлімшелеріне мынадай құжаттар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заттарды, медициналық мақсаттағы бұйымдар мен медициналық техниканы әкетуге рұқсат беруге қағаз және электрондық тасығыштардағы (СD-R, СD-RW, Flash, DVD-R, DVD-RW)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берілген дәрілік заттарды, медициналық мақсаттағы бұйымдарды, медициналық техниканы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немесе мемлекеттік органның хабарламаны қабылдағаны туралы талонның көшірмесі немесе халыққа қызмет көрсету орталығының қабылдағаны туралы белгісі бар хабарламаның немесе медициналық мақсаттағы бұйымдар мен медициналық техниканы көтерме саудада өткізуге электрондық құжат нысанындағы талонның көшірмесі немесе медициналық қызметті жүзеге асыруға арналған </w:t>
      </w:r>
      <w:r>
        <w:rPr>
          <w:rFonts w:ascii="Times New Roman"/>
          <w:b w:val="false"/>
          <w:i w:val="false"/>
          <w:color w:val="000000"/>
          <w:sz w:val="28"/>
        </w:rPr>
        <w:t>лицензияның</w:t>
      </w:r>
      <w:r>
        <w:rPr>
          <w:rFonts w:ascii="Times New Roman"/>
          <w:b w:val="false"/>
          <w:i w:val="false"/>
          <w:color w:val="000000"/>
          <w:sz w:val="28"/>
        </w:rPr>
        <w:t xml:space="preserve"> көшірмесі (дәрілік заттарды, медициналық мақсаттағы бұйымдарды, медициналық техниканы денсаулық сақтау ұйымы әкеткен жағдайда);</w:t>
      </w:r>
      <w:r>
        <w:br/>
      </w:r>
      <w:r>
        <w:rPr>
          <w:rFonts w:ascii="Times New Roman"/>
          <w:b w:val="false"/>
          <w:i w:val="false"/>
          <w:color w:val="000000"/>
          <w:sz w:val="28"/>
        </w:rPr>
        <w:t>
</w:t>
      </w:r>
      <w:r>
        <w:rPr>
          <w:rFonts w:ascii="Times New Roman"/>
          <w:b w:val="false"/>
          <w:i w:val="false"/>
          <w:color w:val="000000"/>
          <w:sz w:val="28"/>
        </w:rPr>
        <w:t>
      3) ұсынылатын құжаттардың тізімдемесі.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Өтінішті қарау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6. Осы Қағидалардың 4-тармағында көрсетілген құжаттар нөмірленген, тігілген, мөрімен және өтініш иесінің не оның өкілінің қолымен бекітілген болуы тиіс.</w:t>
      </w:r>
      <w:r>
        <w:br/>
      </w:r>
      <w:r>
        <w:rPr>
          <w:rFonts w:ascii="Times New Roman"/>
          <w:b w:val="false"/>
          <w:i w:val="false"/>
          <w:color w:val="000000"/>
          <w:sz w:val="28"/>
        </w:rPr>
        <w:t>
</w:t>
      </w:r>
      <w:r>
        <w:rPr>
          <w:rFonts w:ascii="Times New Roman"/>
          <w:b w:val="false"/>
          <w:i w:val="false"/>
          <w:color w:val="000000"/>
          <w:sz w:val="28"/>
        </w:rPr>
        <w:t>
      7. Уәкілетті орган дәрілік заттарды, медициналық мақсаттағы бұйымдарды, медициналық техниканы әкетуге берілген рұқсаттарды есепке алуды жүргізеді.</w:t>
      </w:r>
      <w:r>
        <w:br/>
      </w:r>
      <w:r>
        <w:rPr>
          <w:rFonts w:ascii="Times New Roman"/>
          <w:b w:val="false"/>
          <w:i w:val="false"/>
          <w:color w:val="000000"/>
          <w:sz w:val="28"/>
        </w:rPr>
        <w:t>
</w:t>
      </w:r>
      <w:r>
        <w:rPr>
          <w:rFonts w:ascii="Times New Roman"/>
          <w:b w:val="false"/>
          <w:i w:val="false"/>
          <w:color w:val="000000"/>
          <w:sz w:val="28"/>
        </w:rPr>
        <w:t>
      8. Уәкілетті орган және (немесе) оның аумақтық бөлімшелері өтініш иесінің құжатын алған сәттен бастап екі жұмыс күні ішінде ұсынылған құжаттардың толықтығын тексеруге міндетті.</w:t>
      </w:r>
      <w:r>
        <w:br/>
      </w:r>
      <w:r>
        <w:rPr>
          <w:rFonts w:ascii="Times New Roman"/>
          <w:b w:val="false"/>
          <w:i w:val="false"/>
          <w:color w:val="000000"/>
          <w:sz w:val="28"/>
        </w:rPr>
        <w:t>
</w:t>
      </w:r>
      <w:r>
        <w:rPr>
          <w:rFonts w:ascii="Times New Roman"/>
          <w:b w:val="false"/>
          <w:i w:val="false"/>
          <w:color w:val="000000"/>
          <w:sz w:val="28"/>
        </w:rPr>
        <w:t>
      Ұсынылған құжаттардың толық болмау фактілері анықталған жағдайда уәкілетті орган және (немесе) оның аумақтық бөлімшелері белгіленген мерзімдерде өтінішті одан әрі қараудан уәжделген бас тарту туралы жазбаша қорытынды береді.</w:t>
      </w:r>
      <w:r>
        <w:br/>
      </w:r>
      <w:r>
        <w:rPr>
          <w:rFonts w:ascii="Times New Roman"/>
          <w:b w:val="false"/>
          <w:i w:val="false"/>
          <w:color w:val="000000"/>
          <w:sz w:val="28"/>
        </w:rPr>
        <w:t>
</w:t>
      </w:r>
      <w:r>
        <w:rPr>
          <w:rFonts w:ascii="Times New Roman"/>
          <w:b w:val="false"/>
          <w:i w:val="false"/>
          <w:color w:val="000000"/>
          <w:sz w:val="28"/>
        </w:rPr>
        <w:t>
      9. Осы Қағидалардың талаптары бұзылған жағдайда (осы Қағидалардың 8-тармағында көрсетілген құжаттарды толық ұсыну жөніндегі талаптарды қоспағанда) дәрілік заттарды, медициналық мақсаттағы бұйымдар мен медициналық техниканы әкетуге рұқсат беруден бас тартқан жөн.</w:t>
      </w:r>
      <w:r>
        <w:br/>
      </w:r>
      <w:r>
        <w:rPr>
          <w:rFonts w:ascii="Times New Roman"/>
          <w:b w:val="false"/>
          <w:i w:val="false"/>
          <w:color w:val="000000"/>
          <w:sz w:val="28"/>
        </w:rPr>
        <w:t>
</w:t>
      </w:r>
      <w:r>
        <w:rPr>
          <w:rFonts w:ascii="Times New Roman"/>
          <w:b w:val="false"/>
          <w:i w:val="false"/>
          <w:color w:val="000000"/>
          <w:sz w:val="28"/>
        </w:rPr>
        <w:t>
      10. Дәрілік заттарды, медициналық мақсаттағы бұйымдар мен медициналық техниканы әкетуге рұқсат беруден бас тартуға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11. Дәрілік заттарды, медициналық мақсаттағы бұйымдар мен медициналық техниканы әкетуге рұқсат бермеу не уәжделген бас тарту белгіленген мерзімде берілмеген жағдайда, рұқсат берілген болып саналады. Бұл ретте уәкілетті орган және (немесе) оның аумақтық бөлімшелері дәрілік заттарды, медициналық мақсаттағы бұйымдар мен медициналық техниканы әкетуге рұқсатты екі жұмыс күні ішінде беруге міндетті.</w:t>
      </w:r>
      <w:r>
        <w:br/>
      </w:r>
      <w:r>
        <w:rPr>
          <w:rFonts w:ascii="Times New Roman"/>
          <w:b w:val="false"/>
          <w:i w:val="false"/>
          <w:color w:val="000000"/>
          <w:sz w:val="28"/>
        </w:rPr>
        <w:t>
</w:t>
      </w:r>
      <w:r>
        <w:rPr>
          <w:rFonts w:ascii="Times New Roman"/>
          <w:b w:val="false"/>
          <w:i w:val="false"/>
          <w:color w:val="000000"/>
          <w:sz w:val="28"/>
        </w:rPr>
        <w:t>
      12. Дәрілік заттар,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кететін жеке тұлғалардың жеке пайдалануы үшін емдеу курсына қажетті мөлшерде;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әкетілетін көлік құралының алғашқы көмек дәрі қобдишасының құрамында жолаушыларды емдеу үшін уәкілетті органның рұқсатынсыз Қазақстан Республикасының аумағынан әкетілуі мүмкін.</w:t>
      </w:r>
    </w:p>
    <w:bookmarkEnd w:id="39"/>
    <w:bookmarkStart w:name="z238" w:id="4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техниканы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ff0000"/>
          <w:sz w:val="28"/>
        </w:rPr>
        <w:t>      Ескерту. 1-қосымшаға өзгеріс енгізілді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color w:val="000000"/>
          <w:sz w:val="28"/>
        </w:rPr>
        <w:t xml:space="preserve">дәрілік заттарды,     </w:t>
      </w:r>
      <w:r>
        <w:br/>
      </w:r>
      <w:r>
        <w:rPr>
          <w:rFonts w:ascii="Times New Roman"/>
          <w:b w:val="false"/>
          <w:i w:val="false"/>
          <w:color w:val="000000"/>
          <w:sz w:val="28"/>
        </w:rPr>
        <w:t>
</w:t>
      </w:r>
      <w:r>
        <w:rPr>
          <w:rFonts w:ascii="Times New Roman"/>
          <w:b w:val="false"/>
          <w:i/>
          <w:color w:val="000000"/>
          <w:sz w:val="28"/>
        </w:rPr>
        <w:t xml:space="preserve">медициналық мақсаттағы бұйымдарды </w:t>
      </w:r>
      <w:r>
        <w:br/>
      </w:r>
      <w:r>
        <w:rPr>
          <w:rFonts w:ascii="Times New Roman"/>
          <w:b w:val="false"/>
          <w:i w:val="false"/>
          <w:color w:val="000000"/>
          <w:sz w:val="28"/>
        </w:rPr>
        <w:t>
</w:t>
      </w:r>
      <w:r>
        <w:rPr>
          <w:rFonts w:ascii="Times New Roman"/>
          <w:b w:val="false"/>
          <w:i/>
          <w:color w:val="000000"/>
          <w:sz w:val="28"/>
        </w:rPr>
        <w:t xml:space="preserve">әкетуге рұқсат нысаны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уәкілетті органның немесе оның аумақтық бөлімшесінің атауы)</w:t>
      </w:r>
      <w:r>
        <w:br/>
      </w:r>
      <w:r>
        <w:rPr>
          <w:rFonts w:ascii="Times New Roman"/>
          <w:b w:val="false"/>
          <w:i w:val="false"/>
          <w:color w:val="000000"/>
          <w:sz w:val="28"/>
        </w:rPr>
        <w:t>
</w:t>
      </w:r>
      <w:r>
        <w:rPr>
          <w:rFonts w:ascii="Times New Roman"/>
          <w:b w:val="false"/>
          <w:i/>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(дара кәсіпкердің Т.А.Ә., заңды тұлғаның толық атауы,</w:t>
      </w:r>
      <w:r>
        <w:br/>
      </w:r>
      <w:r>
        <w:rPr>
          <w:rFonts w:ascii="Times New Roman"/>
          <w:b w:val="false"/>
          <w:i w:val="false"/>
          <w:color w:val="000000"/>
          <w:sz w:val="28"/>
        </w:rPr>
        <w:t>
</w:t>
      </w:r>
      <w:r>
        <w:rPr>
          <w:rFonts w:ascii="Times New Roman"/>
          <w:b w:val="false"/>
          <w:i/>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сәйкестендіру нөмірі (БСН, ЖСН), мекенжайы, телефоны)</w:t>
      </w:r>
    </w:p>
    <w:p>
      <w:pPr>
        <w:spacing w:after="0"/>
        <w:ind w:left="0"/>
        <w:jc w:val="both"/>
      </w:pPr>
      <w:r>
        <w:rPr>
          <w:rFonts w:ascii="Times New Roman"/>
          <w:b w:val="false"/>
          <w:i w:val="false"/>
          <w:color w:val="000000"/>
          <w:sz w:val="28"/>
        </w:rPr>
        <w:t>___________ фирмасымен жасалған 20__жылғы «___» ________ №_____ келісімшартқа (шартқа) 20__жылғы «___» ________ №__ өзіндік ерекшелікке сәйкес дәрілік заттардың, медициналық мақсаттағы бұйымдар мен медициналық техниканың мынадай атауларын Қазақстан Республикасынан әкетуге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3740"/>
        <w:gridCol w:w="1602"/>
        <w:gridCol w:w="1603"/>
        <w:gridCol w:w="4277"/>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(дәрілік нысан), медициналық мақсаттағы бұйымдар мен медициналық техниканың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және өндіруші елдің атауы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тұлғаның лауазымы _____________Т.А.Ә.</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Орынд:______________</w:t>
      </w:r>
      <w:r>
        <w:br/>
      </w:r>
      <w:r>
        <w:rPr>
          <w:rFonts w:ascii="Times New Roman"/>
          <w:b w:val="false"/>
          <w:i w:val="false"/>
          <w:color w:val="000000"/>
          <w:sz w:val="28"/>
        </w:rPr>
        <w:t>
      Тел: ______________</w:t>
      </w:r>
    </w:p>
    <w:bookmarkStart w:name="z239" w:id="41"/>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техниканы әкету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ff0000"/>
          <w:sz w:val="28"/>
        </w:rPr>
        <w:t>      Ескерту. 2-қосымшаға өзгеріс енгізілді - ҚР Үкіметінің 31.12.2013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color w:val="000000"/>
          <w:sz w:val="28"/>
        </w:rPr>
        <w:t xml:space="preserve">дәрілік заттарды, медициналық мақсаттағы </w:t>
      </w:r>
      <w:r>
        <w:br/>
      </w:r>
      <w:r>
        <w:rPr>
          <w:rFonts w:ascii="Times New Roman"/>
          <w:b w:val="false"/>
          <w:i w:val="false"/>
          <w:color w:val="000000"/>
          <w:sz w:val="28"/>
        </w:rPr>
        <w:t>
</w:t>
      </w:r>
      <w:r>
        <w:rPr>
          <w:rFonts w:ascii="Times New Roman"/>
          <w:b w:val="false"/>
          <w:i/>
          <w:color w:val="000000"/>
          <w:sz w:val="28"/>
        </w:rPr>
        <w:t xml:space="preserve">бұйымдарды, медициналық техниканы     </w:t>
      </w:r>
      <w:r>
        <w:br/>
      </w:r>
      <w:r>
        <w:rPr>
          <w:rFonts w:ascii="Times New Roman"/>
          <w:b w:val="false"/>
          <w:i w:val="false"/>
          <w:color w:val="000000"/>
          <w:sz w:val="28"/>
        </w:rPr>
        <w:t>
</w:t>
      </w:r>
      <w:r>
        <w:rPr>
          <w:rFonts w:ascii="Times New Roman"/>
          <w:b w:val="false"/>
          <w:i/>
          <w:color w:val="000000"/>
          <w:sz w:val="28"/>
        </w:rPr>
        <w:t xml:space="preserve">әкетуге өтініштің нысаны         </w:t>
      </w:r>
    </w:p>
    <w:p>
      <w:pPr>
        <w:spacing w:after="0"/>
        <w:ind w:left="0"/>
        <w:jc w:val="both"/>
      </w:pPr>
      <w:r>
        <w:rPr>
          <w:rFonts w:ascii="Times New Roman"/>
          <w:b w:val="false"/>
          <w:i/>
          <w:color w:val="000000"/>
          <w:sz w:val="28"/>
        </w:rPr>
        <w:t>____________________________________________________</w:t>
      </w:r>
      <w:r>
        <w:br/>
      </w:r>
      <w:r>
        <w:rPr>
          <w:rFonts w:ascii="Times New Roman"/>
          <w:b w:val="false"/>
          <w:i w:val="false"/>
          <w:color w:val="000000"/>
          <w:sz w:val="28"/>
        </w:rPr>
        <w:t>
</w:t>
      </w:r>
      <w:r>
        <w:rPr>
          <w:rFonts w:ascii="Times New Roman"/>
          <w:b w:val="false"/>
          <w:i/>
          <w:color w:val="000000"/>
          <w:sz w:val="28"/>
        </w:rPr>
        <w:t>(уәкілетті органның немесе оның аумақтық бөлімшесінің атауы)</w:t>
      </w:r>
    </w:p>
    <w:bookmarkStart w:name="z240" w:id="42"/>
    <w:p>
      <w:pPr>
        <w:spacing w:after="0"/>
        <w:ind w:left="0"/>
        <w:jc w:val="left"/>
      </w:pPr>
      <w:r>
        <w:rPr>
          <w:rFonts w:ascii="Times New Roman"/>
          <w:b/>
          <w:i w:val="false"/>
          <w:color w:val="000000"/>
        </w:rPr>
        <w:t xml:space="preserve"> 
ӨТІНІШ</w:t>
      </w:r>
    </w:p>
    <w:bookmarkEnd w:id="42"/>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8"/>
        <w:gridCol w:w="6342"/>
      </w:tblGrid>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болған жағдайда)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(қосымша) нөмірі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ерекшеліктің күні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жүргізілетін кедендік орган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4938"/>
        <w:gridCol w:w="2403"/>
        <w:gridCol w:w="2135"/>
        <w:gridCol w:w="1736"/>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коды</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 мен медициналық техниканың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r>
      <w:tr>
        <w:trPr>
          <w:trHeight w:val="30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531"/>
        <w:gridCol w:w="2531"/>
        <w:gridCol w:w="2673"/>
        <w:gridCol w:w="2673"/>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 Т.А.Ә.</w:t>
      </w:r>
      <w:r>
        <w:br/>
      </w:r>
      <w:r>
        <w:rPr>
          <w:rFonts w:ascii="Times New Roman"/>
          <w:b w:val="false"/>
          <w:i w:val="false"/>
          <w:color w:val="000000"/>
          <w:sz w:val="28"/>
        </w:rPr>
        <w:t>
      Мөрдің орны 20__жылғы «______»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