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5da4" w14:textId="7115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Ғылым комитетінің "Философия және саясаттану институты" республикалық мемлекеттік қазыналық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2012 жылғы 31 мамырдағы № 710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 Ғылым комитетінің "Философия және саясаттану институты" республикалық мемлекеттік қазыналық кәсіпорны Қазақстан Республикасы Білім және ғылым министрлігі Ғылым комитетінің "Философия, саясаттану және дінтану институты" республикалық мемлекеттік қазыналық кәсіпорны (бұдан әрі – кәсіпорын)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кәсіпорынға қатысты мемлекеттік басқарудың тиісті саласына (аясына) басшылық ету жөніндегі уәкілетті орган болып айқындалсын.</w:t>
      </w:r>
    </w:p>
    <w:bookmarkEnd w:id="2"/>
    <w:bookmarkStart w:name="z4" w:id="3"/>
    <w:p>
      <w:pPr>
        <w:spacing w:after="0"/>
        <w:ind w:left="0"/>
        <w:jc w:val="both"/>
      </w:pPr>
      <w:r>
        <w:rPr>
          <w:rFonts w:ascii="Times New Roman"/>
          <w:b w:val="false"/>
          <w:i w:val="false"/>
          <w:color w:val="000000"/>
          <w:sz w:val="28"/>
        </w:rPr>
        <w:t>
      3. Кәсіпорын қызметінің негізгі мәні ғылыми зерттеулер жүргізу саласындағы қызметті жүзеге асыру болып айқындалсын.</w:t>
      </w:r>
    </w:p>
    <w:bookmarkEnd w:id="3"/>
    <w:bookmarkStart w:name="z5" w:id="4"/>
    <w:p>
      <w:pPr>
        <w:spacing w:after="0"/>
        <w:ind w:left="0"/>
        <w:jc w:val="both"/>
      </w:pPr>
      <w:r>
        <w:rPr>
          <w:rFonts w:ascii="Times New Roman"/>
          <w:b w:val="false"/>
          <w:i w:val="false"/>
          <w:color w:val="000000"/>
          <w:sz w:val="28"/>
        </w:rPr>
        <w:t>
      4. Қазақстан Республикасы Білім және ғылым министрлігінің Ғылым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5"/>
    <w:bookmarkStart w:name="z7" w:id="6"/>
    <w:p>
      <w:pPr>
        <w:spacing w:after="0"/>
        <w:ind w:left="0"/>
        <w:jc w:val="both"/>
      </w:pPr>
      <w:r>
        <w:rPr>
          <w:rFonts w:ascii="Times New Roman"/>
          <w:b w:val="false"/>
          <w:i w:val="false"/>
          <w:color w:val="000000"/>
          <w:sz w:val="28"/>
        </w:rPr>
        <w:t>
      2) кәсіпорынның әділет органдарында мемлекеттік қайта тіркелуін;</w:t>
      </w:r>
    </w:p>
    <w:bookmarkEnd w:id="6"/>
    <w:bookmarkStart w:name="z8" w:id="7"/>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7"/>
    <w:bookmarkStart w:name="z9" w:id="8"/>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мамырдағы</w:t>
            </w:r>
            <w:r>
              <w:br/>
            </w:r>
            <w:r>
              <w:rPr>
                <w:rFonts w:ascii="Times New Roman"/>
                <w:b w:val="false"/>
                <w:i w:val="false"/>
                <w:color w:val="000000"/>
                <w:sz w:val="20"/>
              </w:rPr>
              <w:t>№ 710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10"/>
    <w:bookmarkStart w:name="z13" w:id="11"/>
    <w:p>
      <w:pPr>
        <w:spacing w:after="0"/>
        <w:ind w:left="0"/>
        <w:jc w:val="both"/>
      </w:pPr>
      <w:r>
        <w:rPr>
          <w:rFonts w:ascii="Times New Roman"/>
          <w:b w:val="false"/>
          <w:i w:val="false"/>
          <w:color w:val="00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11"/>
    <w:bookmarkStart w:name="z18" w:id="12"/>
    <w:p>
      <w:pPr>
        <w:spacing w:after="0"/>
        <w:ind w:left="0"/>
        <w:jc w:val="both"/>
      </w:pPr>
      <w:r>
        <w:rPr>
          <w:rFonts w:ascii="Times New Roman"/>
          <w:b w:val="false"/>
          <w:i w:val="false"/>
          <w:color w:val="000000"/>
          <w:sz w:val="28"/>
        </w:rPr>
        <w:t xml:space="preserve">
      2. "Алматы қаласының аумағының орналасқан ұйымдар мен объектілерге қатысты мемлекеттік меншік түрлері туралы" Қазақстан Республикасы Үкіметінің 1998 жылғы 9 қарашадағы № 1141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Республикасының ПҮАЖ-ы, 1998 ж., № 41, 371-құжат):</w:t>
      </w:r>
    </w:p>
    <w:bookmarkEnd w:id="12"/>
    <w:bookmarkStart w:name="z19" w:id="13"/>
    <w:p>
      <w:pPr>
        <w:spacing w:after="0"/>
        <w:ind w:left="0"/>
        <w:jc w:val="both"/>
      </w:pPr>
      <w:r>
        <w:rPr>
          <w:rFonts w:ascii="Times New Roman"/>
          <w:b w:val="false"/>
          <w:i w:val="false"/>
          <w:color w:val="000000"/>
          <w:sz w:val="28"/>
        </w:rPr>
        <w:t xml:space="preserve">
      көрсетілген қаулымен бекітілген мемлекеттік республикалық меншікте қалатын ұйымдардың, сондай-ақ тұрғын емес қор объектілерінің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реттік нөмірі 264-жол мынадай редакцияда жазылсын:</w:t>
      </w:r>
    </w:p>
    <w:bookmarkEnd w:id="14"/>
    <w:bookmarkStart w:name="z21" w:id="15"/>
    <w:p>
      <w:pPr>
        <w:spacing w:after="0"/>
        <w:ind w:left="0"/>
        <w:jc w:val="both"/>
      </w:pPr>
      <w:r>
        <w:rPr>
          <w:rFonts w:ascii="Times New Roman"/>
          <w:b w:val="false"/>
          <w:i w:val="false"/>
          <w:color w:val="000000"/>
          <w:sz w:val="28"/>
        </w:rPr>
        <w:t>
      "264. Философия, саясаттану және дінтану институты Құрманғазы көшесі, 29-үй".</w:t>
      </w:r>
    </w:p>
    <w:bookmarkEnd w:id="15"/>
    <w:bookmarkStart w:name="z22" w:id="16"/>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Республикасының ПҮАЖ-ы, 2006 ж., № 27, 290-құжат):</w:t>
      </w:r>
    </w:p>
    <w:bookmarkEnd w:id="16"/>
    <w:bookmarkStart w:name="z23" w:id="1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"Республикалық мемлекеттік кәсіпорындар" деген бөлімде:</w:t>
      </w:r>
    </w:p>
    <w:bookmarkEnd w:id="18"/>
    <w:bookmarkStart w:name="z25" w:id="19"/>
    <w:p>
      <w:pPr>
        <w:spacing w:after="0"/>
        <w:ind w:left="0"/>
        <w:jc w:val="both"/>
      </w:pPr>
      <w:r>
        <w:rPr>
          <w:rFonts w:ascii="Times New Roman"/>
          <w:b w:val="false"/>
          <w:i w:val="false"/>
          <w:color w:val="000000"/>
          <w:sz w:val="28"/>
        </w:rPr>
        <w:t>
      реттік нөмірі 12-жол мынадай редакцияда жазылсын:</w:t>
      </w:r>
    </w:p>
    <w:bookmarkEnd w:id="19"/>
    <w:bookmarkStart w:name="z26" w:id="20"/>
    <w:p>
      <w:pPr>
        <w:spacing w:after="0"/>
        <w:ind w:left="0"/>
        <w:jc w:val="both"/>
      </w:pPr>
      <w:r>
        <w:rPr>
          <w:rFonts w:ascii="Times New Roman"/>
          <w:b w:val="false"/>
          <w:i w:val="false"/>
          <w:color w:val="000000"/>
          <w:sz w:val="28"/>
        </w:rPr>
        <w:t>
      "12. Философия, саясаттану және дінтану институты".</w:t>
      </w:r>
    </w:p>
    <w:bookmarkEnd w:id="20"/>
    <w:bookmarkStart w:name="z27" w:id="21"/>
    <w:p>
      <w:pPr>
        <w:spacing w:after="0"/>
        <w:ind w:left="0"/>
        <w:jc w:val="both"/>
      </w:pPr>
      <w:r>
        <w:rPr>
          <w:rFonts w:ascii="Times New Roman"/>
          <w:b w:val="false"/>
          <w:i w:val="false"/>
          <w:color w:val="000000"/>
          <w:sz w:val="28"/>
        </w:rPr>
        <w:t xml:space="preserve">
      4.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