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093a" w14:textId="2690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атқарушы органдардың 2012 жылға арналған концессиялық міндеттемелерінің лимиттері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мамырдағы № 699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164-бабының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атқарушы органдардың 2012 жылға арналған концессиялық міндеттемелерінің лимиттері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Жергілікті атқарушы органдардың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концессиялық міндеттемелерінің лимиттері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 теңге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7616"/>
        <w:gridCol w:w="4156"/>
      </w:tblGrid>
      <w:tr>
        <w:trPr>
          <w:trHeight w:val="100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концессиялық міндеттемелерінің лимиті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2 887 818,8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1 292 088,8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2 511 073,6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20 124 821,6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3 416 327,6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1 812 182,6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5 888 062,2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11 778 956,4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3 381 648,2</w:t>
            </w:r>
          </w:p>
        </w:tc>
      </w:tr>
      <w:tr>
        <w:trPr>
          <w:trHeight w:val="315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1 300 225,0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9 150 007,4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8 257 835,6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18 529 992,6</w:t>
            </w:r>
          </w:p>
        </w:tc>
      </w:tr>
      <w:tr>
        <w:trPr>
          <w:trHeight w:val="3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