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359f" w14:textId="1943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 арасындағы Қазақстан-Түрікменстан мемлекеттік шекарасы арқылы халықаралық темір жол өткізу пункті туралы келісімге қол қою туралы" Қазақстан Республикасы Үкіметінің 2011 жылғы 27 маусымдағы № 714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28 мамырдағы № 694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Түрікменстан Үкіметі арасындағы Қазақстан-Түрікменстан мемлекеттік шекарасы арқылы халықаралық темір жол өткізу пункті туралы келісімге қол қою туралы» Қазақстан Республикасы Үкіметінің 2011 жылғы 27 маусымдағы № 714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Көлік және коммуникация министрі Асқар Қуанышұлы Жұмағалиевқа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Түрікменстан Үкіметі арасындағы Қазақстан-Түрікменстан мемлекеттік шекарасы арқылы халықаралық темір жол өткізу пункті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