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efde" w14:textId="fc5e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кітапханааралық абонемент жүйесін құру туралы келісімге өзгерістер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маусымдағы № 690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кітапханааралық абонемент жүйесін құру туралы 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>өзгерістер енгізу туралы хаттаманың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Тәуелсіз Мемлекеттер Достастығына қатысушы мемлекеттердің кітапханааралық абонемент жүйесін құру туралы келісімге өзгерістер енгізу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690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 кітапханааралық абонемент жүйесін құру туралы келісімге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1999 жылғы 13 қаңтардағы Тәуелсіз Мемлекеттер Достастығына қатысушы мемлекеттердің кітапханааралық абонемент жүйесін құру туралы келісімге қатысушы мемлекеттердің үкіметтері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мемлекеттердің кітапханааралық абонемент жүйесінің қызметін одан әрі дамыту мақсатында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Келісімге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4-бап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«4-бап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Келісімді іске асыру үшін Ғылыми-техникалық және инновациялық салалардағы ынтымақтастық жөніндегі мемлекетаралық кеңес (бұдан әрі – ҒТИД МК) құрылымында секция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Секцияның функциялары, жұмыс органдары, орналасатын жері және оның қызметін қаржыландыру ҒТИД МК-ның ұсынуы бойынша ТМД-ның Экономикалық кеңесі бекітетін ол туралы Ережемен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Келісімді іске асыру жөніндегі бірінші кезектегі шаралар ретінде секция: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КААЖ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КААЖ стандарттары туралы (соның ішінде КААЖ бойынша жіберілетін құжаттардың тізбесін);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жіберілетін құжаттардың сақталуын қамтамасыз ету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жіберілетін құжаттарға салынатын кедендік баждар мөлшері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жіберу үшін жеңілдетілген пошта тарифтерін енгізу туралы құжаттардың нормативтік-құқықтық жобаларын;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Тараптардың кітапханалары мен ақпарат органдары арасындағы қаржы-экономикалық тетіктер және өзара есеп айырысу мен төлемдер жүйесі туралы ұсыныстарды әзірлейді және белгіленген тәртіппен Экономикалық кеңеске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бапта аталған жұмыстардың орындалуын үйлестіруді және олардың іске асырылуын бақылауды ҒТИД МК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9-бап мынадай редакцияда жазылсын: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«9-бап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Келісімге Тараптардың ортақ келісімімен жеке хаттамалармен ресімделетін өзгерістер мен толықтырулар енгізілуі мүмкін.».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қол қойылған күннен бастап, ал заңнамалары оның күшіне енуі үшін қажетті мемлекетішілік рәсімдерді орындауды талап ететін мемлекеттер үшін – тиісті құжаттар депозитарийге тапсырылған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«___»_______________ қаласында орыс тілінде бір данада жасалды. Түпнұсқа дана Тәуелсіз Мемлекеттер Достастығының Атқарушы хатшылығында сақталады, ол осы Келісімге қол қойған әр мемлекетке оның куәландырған көшірмесін жібереді.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Әзербайжан Республикасының        Молдова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Армения Республикасының    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Беларусь Республикасының  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Грузия                             Түрікменстан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Қырғыз Республикасының             Украина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Үкіметі үшін  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