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ac3eb" w14:textId="a6ac3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Тракторларды және олардың базасында жасалған өздiгiнен жүретiн шассилер мен механизмдердi, монтаждалған арнаулы жабдығы бар тiркемелердi қоса алғанда, олардың тiркемелерiн, өздiгiнен жүретiн ауылшаруашылық, мелиорациялық және жол-құрылысы машиналары мен механизмдерiн, жүріп өту мүмкіндігі жоғары арнайы машиналарды жыл сайынғы мемлекеттiк техникалық байқаудан өткізу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25 мамырдағы № 678 Қаулысы. Күші жойылды - Қазақстан Республикасы Үкiметiнiң 2015 жылғы 31 қазандағы № 870 қаулысымен</w:t>
      </w:r>
    </w:p>
    <w:p>
      <w:pPr>
        <w:spacing w:after="0"/>
        <w:ind w:left="0"/>
        <w:jc w:val="both"/>
      </w:pPr>
      <w:r>
        <w:rPr>
          <w:rFonts w:ascii="Times New Roman"/>
          <w:b w:val="false"/>
          <w:i w:val="false"/>
          <w:color w:val="ff0000"/>
          <w:sz w:val="28"/>
        </w:rPr>
        <w:t xml:space="preserve">      Ескерту. Күші жойылды - ҚР Үкiметiнiң 31.10.2015 </w:t>
      </w:r>
      <w:r>
        <w:rPr>
          <w:rFonts w:ascii="Times New Roman"/>
          <w:b w:val="false"/>
          <w:i w:val="false"/>
          <w:color w:val="ff0000"/>
          <w:sz w:val="28"/>
        </w:rPr>
        <w:t>№ 870</w:t>
      </w:r>
      <w:r>
        <w:rPr>
          <w:rFonts w:ascii="Times New Roman"/>
          <w:b w:val="false"/>
          <w:i w:val="false"/>
          <w:color w:val="ff0000"/>
          <w:sz w:val="28"/>
        </w:rPr>
        <w:t xml:space="preserve"> (алғашқы ресми жарияланған күнiнен кейін күнтiзбелiк он күн өткен соң қолданысқа енгiзіледі)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p>
    <w:p>
      <w:pPr>
        <w:spacing w:after="0"/>
        <w:ind w:left="0"/>
        <w:jc w:val="both"/>
      </w:pPr>
      <w:r>
        <w:rPr>
          <w:rFonts w:ascii="Times New Roman"/>
          <w:b w:val="false"/>
          <w:i w:val="false"/>
          <w:color w:val="ff0000"/>
          <w:sz w:val="28"/>
        </w:rPr>
        <w:t>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000000"/>
          <w:sz w:val="28"/>
        </w:rPr>
        <w:t>Заңына</w:t>
      </w:r>
      <w:r>
        <w:rPr>
          <w:rFonts w:ascii="Times New Roman"/>
          <w:b w:val="false"/>
          <w:i w:val="false"/>
          <w:color w:val="000000"/>
          <w:sz w:val="28"/>
        </w:rPr>
        <w:t> </w:t>
      </w:r>
      <w:r>
        <w:rPr>
          <w:rFonts w:ascii="Times New Roman"/>
          <w:b w:val="false"/>
          <w:i w:val="false"/>
          <w:color w:val="ff0000"/>
          <w:sz w:val="28"/>
        </w:rPr>
        <w:t xml:space="preserve">сәйкес ҚР Ауыл шаруашылығы министрінің 2015 жылғы 30 наурыздағы № 4-3/269 </w:t>
      </w:r>
      <w:r>
        <w:rPr>
          <w:rFonts w:ascii="Times New Roman"/>
          <w:b w:val="false"/>
          <w:i w:val="false"/>
          <w:color w:val="000000"/>
          <w:sz w:val="28"/>
        </w:rPr>
        <w:t>бұйрығын</w:t>
      </w:r>
      <w:r>
        <w:rPr>
          <w:rFonts w:ascii="Times New Roman"/>
          <w:b w:val="false"/>
          <w:i w:val="false"/>
          <w:color w:val="000000"/>
          <w:sz w:val="28"/>
        </w:rPr>
        <w:t> </w:t>
      </w:r>
      <w:r>
        <w:rPr>
          <w:rFonts w:ascii="Times New Roman"/>
          <w:b w:val="false"/>
          <w:i w:val="false"/>
          <w:color w:val="ff0000"/>
          <w:sz w:val="28"/>
        </w:rPr>
        <w:t>қараңыз.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«Агроөнеркәсіптік кешенді және ауылдық аумақтарды дамытуды мемлекеттік реттеу туралы» Қазақстан Республикасының 2005 жылғы 8 шілдедегі Заңының 5-бабының </w:t>
      </w:r>
      <w:r>
        <w:rPr>
          <w:rFonts w:ascii="Times New Roman"/>
          <w:b w:val="false"/>
          <w:i w:val="false"/>
          <w:color w:val="000000"/>
          <w:sz w:val="28"/>
        </w:rPr>
        <w:t>15-3) тармақшасына</w:t>
      </w:r>
      <w:r>
        <w:rPr>
          <w:rFonts w:ascii="Times New Roman"/>
          <w:b w:val="false"/>
          <w:i w:val="false"/>
          <w:color w:val="000000"/>
          <w:sz w:val="28"/>
        </w:rPr>
        <w:t xml:space="preserve"> сәйкес Қазақстан Республикасының Үкiметi</w:t>
      </w:r>
      <w:r>
        <w:rPr>
          <w:rFonts w:ascii="Times New Roman"/>
          <w:b/>
          <w:i w:val="false"/>
          <w:color w:val="000000"/>
          <w:sz w:val="28"/>
        </w:rPr>
        <w:t xml:space="preserve"> 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Тракторларды және олардың базасында жасалған өздiгiнен жүретiн шассилер мен механизмдердi, монтаждалған арнаулы жабдығы бар тiркемелердi қоса алғанда, олардың тiркемелерiн, өздiгiнен жүретiн ауылшаруашылық, мелиорациялық және жол-құрылысы машиналары мен механизмдерiн, жүріп өту мүмкіндігі жоғары арнайы машиналарды жыл сайынғы мемлекеттiк техникалық байқаудан өткiзу қағидалары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25 мамырдағы </w:t>
      </w:r>
      <w:r>
        <w:br/>
      </w:r>
      <w:r>
        <w:rPr>
          <w:rFonts w:ascii="Times New Roman"/>
          <w:b w:val="false"/>
          <w:i w:val="false"/>
          <w:color w:val="000000"/>
          <w:sz w:val="28"/>
        </w:rPr>
        <w:t xml:space="preserve">
№ 678 қаулысымен    </w:t>
      </w:r>
      <w:r>
        <w:br/>
      </w:r>
      <w:r>
        <w:rPr>
          <w:rFonts w:ascii="Times New Roman"/>
          <w:b w:val="false"/>
          <w:i w:val="false"/>
          <w:color w:val="000000"/>
          <w:sz w:val="28"/>
        </w:rPr>
        <w:t xml:space="preserve">
бекітілген      </w:t>
      </w:r>
    </w:p>
    <w:bookmarkEnd w:id="1"/>
    <w:bookmarkStart w:name="z5" w:id="2"/>
    <w:p>
      <w:pPr>
        <w:spacing w:after="0"/>
        <w:ind w:left="0"/>
        <w:jc w:val="left"/>
      </w:pPr>
      <w:r>
        <w:rPr>
          <w:rFonts w:ascii="Times New Roman"/>
          <w:b/>
          <w:i w:val="false"/>
          <w:color w:val="000000"/>
        </w:rPr>
        <w:t xml:space="preserve"> 
Тракторларды және олардың базасында жасалған өздiгiнен жүретiн</w:t>
      </w:r>
      <w:r>
        <w:br/>
      </w:r>
      <w:r>
        <w:rPr>
          <w:rFonts w:ascii="Times New Roman"/>
          <w:b/>
          <w:i w:val="false"/>
          <w:color w:val="000000"/>
        </w:rPr>
        <w:t>
шассилер мен механизмдердi, монтаждалған арнаулы жабдығы бар</w:t>
      </w:r>
      <w:r>
        <w:br/>
      </w:r>
      <w:r>
        <w:rPr>
          <w:rFonts w:ascii="Times New Roman"/>
          <w:b/>
          <w:i w:val="false"/>
          <w:color w:val="000000"/>
        </w:rPr>
        <w:t>
тiркемелердi қоса алғанда, олардың тiркемелерiн, өздiгiнен</w:t>
      </w:r>
      <w:r>
        <w:br/>
      </w:r>
      <w:r>
        <w:rPr>
          <w:rFonts w:ascii="Times New Roman"/>
          <w:b/>
          <w:i w:val="false"/>
          <w:color w:val="000000"/>
        </w:rPr>
        <w:t>
жүретiн ауылшаруашылық, мелиорациялық және жол-құрылысы</w:t>
      </w:r>
      <w:r>
        <w:br/>
      </w:r>
      <w:r>
        <w:rPr>
          <w:rFonts w:ascii="Times New Roman"/>
          <w:b/>
          <w:i w:val="false"/>
          <w:color w:val="000000"/>
        </w:rPr>
        <w:t>
машиналары мен механизмдерiн, жүріп өту мүмкіндігі жоғары</w:t>
      </w:r>
      <w:r>
        <w:br/>
      </w:r>
      <w:r>
        <w:rPr>
          <w:rFonts w:ascii="Times New Roman"/>
          <w:b/>
          <w:i w:val="false"/>
          <w:color w:val="000000"/>
        </w:rPr>
        <w:t>
арнайы машиналарды жыл сайынғы мемлекеттiк техникалық байқаудан  өткізу қағидалары</w:t>
      </w:r>
    </w:p>
    <w:bookmarkEnd w:id="2"/>
    <w:bookmarkStart w:name="z6" w:id="3"/>
    <w:p>
      <w:pPr>
        <w:spacing w:after="0"/>
        <w:ind w:left="0"/>
        <w:jc w:val="left"/>
      </w:pPr>
      <w:r>
        <w:rPr>
          <w:rFonts w:ascii="Times New Roman"/>
          <w:b/>
          <w:i w:val="false"/>
          <w:color w:val="000000"/>
        </w:rPr>
        <w:t xml:space="preserve"> 
1. Жалпы ережелер</w:t>
      </w:r>
    </w:p>
    <w:bookmarkEnd w:id="3"/>
    <w:bookmarkStart w:name="z7" w:id="4"/>
    <w:p>
      <w:pPr>
        <w:spacing w:after="0"/>
        <w:ind w:left="0"/>
        <w:jc w:val="both"/>
      </w:pPr>
      <w:r>
        <w:rPr>
          <w:rFonts w:ascii="Times New Roman"/>
          <w:b w:val="false"/>
          <w:i w:val="false"/>
          <w:color w:val="000000"/>
          <w:sz w:val="28"/>
        </w:rPr>
        <w:t>
      1. Осы Тракторларды және олардың базасында жасалған өздiгiнен жүретiн шассилер мен механизмдердi, монтаждалған арнаулы жабдығы бар тiркемелердi қоса алғанда, олардың тiркемелерiн, өздiгiнен жүретiн ауылшаруашылық, мелиорациялық және жол-құрылысы машиналары мен механизмдерiн, жүріп өту мүмкіндігі жоғары арнайы машиналарды жыл сайынғы мемлекеттiк техникалық байқаудан өткiзу қағидалары (бұдан әрі – Қағидалар) «Агроөнеркәсiптік кешендi және ауылдық аумақтарды дамытуды мемлекеттiк реттеу туралы» Қазақстан Республикасының 2005 жылғы 8 шілдедегі </w:t>
      </w:r>
      <w:r>
        <w:rPr>
          <w:rFonts w:ascii="Times New Roman"/>
          <w:b w:val="false"/>
          <w:i w:val="false"/>
          <w:color w:val="000000"/>
          <w:sz w:val="28"/>
        </w:rPr>
        <w:t>Заңының</w:t>
      </w:r>
      <w:r>
        <w:rPr>
          <w:rFonts w:ascii="Times New Roman"/>
          <w:b w:val="false"/>
          <w:i w:val="false"/>
          <w:color w:val="000000"/>
          <w:sz w:val="28"/>
        </w:rPr>
        <w:t xml:space="preserve"> негізінде әзiрленді және Қазақстан Республикасының бүкіл аумағында тракторларды және олардың базасында жасалған өздiгiнен жүретiн шассилер мен механизмдерді, монтаждалған арнайы жабдығы бар тiркемелердi қоса алғанда, олардың тiркемелерiн, өздiгiнен жүретiн ауылшаруашылық, мелиоративтiк және жол-құрылысы машиналары мен механизмдерiн, жүріп өту мүмкіндігі жоғары арнайы машиналарды (бұдан әрі – машиналар) жыл сайынғы мемлекеттiк техникалық байқаудан өткізудің бiрыңғай тәртiбiн айқындайды.</w:t>
      </w:r>
      <w:r>
        <w:br/>
      </w:r>
      <w:r>
        <w:rPr>
          <w:rFonts w:ascii="Times New Roman"/>
          <w:b w:val="false"/>
          <w:i w:val="false"/>
          <w:color w:val="000000"/>
          <w:sz w:val="28"/>
        </w:rPr>
        <w:t>
</w:t>
      </w:r>
      <w:r>
        <w:rPr>
          <w:rFonts w:ascii="Times New Roman"/>
          <w:b w:val="false"/>
          <w:i w:val="false"/>
          <w:color w:val="000000"/>
          <w:sz w:val="28"/>
        </w:rPr>
        <w:t>
      2. Машиналарды мемлекеттік техникалық байқаудан өткізу Мемлекеттік техникалық инспекцияның конструкциялары жол қозғалысының кауіпсіздігіне және қоршаған ортаны қорғауға қатысты бөлігінде Қазақстан Республикасында қолданылатын қауіпсіздік </w:t>
      </w:r>
      <w:r>
        <w:rPr>
          <w:rFonts w:ascii="Times New Roman"/>
          <w:b w:val="false"/>
          <w:i w:val="false"/>
          <w:color w:val="000000"/>
          <w:sz w:val="28"/>
        </w:rPr>
        <w:t>талаптарына</w:t>
      </w:r>
      <w:r>
        <w:rPr>
          <w:rFonts w:ascii="Times New Roman"/>
          <w:b w:val="false"/>
          <w:i w:val="false"/>
          <w:color w:val="000000"/>
          <w:sz w:val="28"/>
        </w:rPr>
        <w:t>, белгіленген стандарттарға, қағидаларға сәйкес болуы тиіс машиналардың техникалық жай-күйінің сәйкестігін бағалау жөніндегі қызметі.</w:t>
      </w:r>
      <w:r>
        <w:br/>
      </w:r>
      <w:r>
        <w:rPr>
          <w:rFonts w:ascii="Times New Roman"/>
          <w:b w:val="false"/>
          <w:i w:val="false"/>
          <w:color w:val="000000"/>
          <w:sz w:val="28"/>
        </w:rPr>
        <w:t>
</w:t>
      </w:r>
      <w:r>
        <w:rPr>
          <w:rFonts w:ascii="Times New Roman"/>
          <w:b w:val="false"/>
          <w:i w:val="false"/>
          <w:color w:val="000000"/>
          <w:sz w:val="28"/>
        </w:rPr>
        <w:t>
      3. Жылына бір рет техникалық байқаудан өткізуге жеке және заңды тұлғалардың (бұдан әрі – иеленушілер) иелігіндегі және жергілікті атқарушы органдарда есепте тұрған машиналар жатады.</w:t>
      </w:r>
      <w:r>
        <w:br/>
      </w:r>
      <w:r>
        <w:rPr>
          <w:rFonts w:ascii="Times New Roman"/>
          <w:b w:val="false"/>
          <w:i w:val="false"/>
          <w:color w:val="000000"/>
          <w:sz w:val="28"/>
        </w:rPr>
        <w:t>
</w:t>
      </w:r>
      <w:r>
        <w:rPr>
          <w:rFonts w:ascii="Times New Roman"/>
          <w:b w:val="false"/>
          <w:i w:val="false"/>
          <w:color w:val="000000"/>
          <w:sz w:val="28"/>
        </w:rPr>
        <w:t>
      Комбайндар да ауыл ауылшаруашылығы құрылымдарында, кәсiпорындарында, ұйымдарында, мекемелерде жыл сайынғы мемлекеттік техникалық байқаудан өткізуге жатады.</w:t>
      </w:r>
      <w:r>
        <w:br/>
      </w:r>
      <w:r>
        <w:rPr>
          <w:rFonts w:ascii="Times New Roman"/>
          <w:b w:val="false"/>
          <w:i w:val="false"/>
          <w:color w:val="000000"/>
          <w:sz w:val="28"/>
        </w:rPr>
        <w:t>
      </w:t>
      </w:r>
      <w:r>
        <w:rPr>
          <w:rFonts w:ascii="Times New Roman"/>
          <w:b w:val="false"/>
          <w:i w:val="false"/>
          <w:color w:val="ff0000"/>
          <w:sz w:val="28"/>
        </w:rPr>
        <w:t xml:space="preserve">Ескерту. 3-тармаққа өзгеріс енгізілді - ҚР Үкіметінің 20.12.2013 </w:t>
      </w:r>
      <w:r>
        <w:rPr>
          <w:rFonts w:ascii="Times New Roman"/>
          <w:b w:val="false"/>
          <w:i w:val="false"/>
          <w:color w:val="000000"/>
          <w:sz w:val="28"/>
        </w:rPr>
        <w:t>№ 1383</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4. Машиналарды мемлекеттiк техникалық байқаудан өткізу олардың техникалық жай-күйiн бағалау, олардың санын, тиесілілігін және басқа да тiркеу деректерін нақтылау, техникалық пайдалану және қауiпсiздiк техникасы қағидаларын өрескел бұзушылықтарды және қоршаған ортаның экологиялық жай-күйiне әсер ететін бұзылулардың алдын алу жөніндегі іс-шараларды жүзеге асыру мақсатында жүргiзiледi.</w:t>
      </w:r>
    </w:p>
    <w:bookmarkEnd w:id="4"/>
    <w:bookmarkStart w:name="z12" w:id="5"/>
    <w:p>
      <w:pPr>
        <w:spacing w:after="0"/>
        <w:ind w:left="0"/>
        <w:jc w:val="left"/>
      </w:pPr>
      <w:r>
        <w:rPr>
          <w:rFonts w:ascii="Times New Roman"/>
          <w:b/>
          <w:i w:val="false"/>
          <w:color w:val="000000"/>
        </w:rPr>
        <w:t xml:space="preserve"> 
2. Машиналарды мемлекеттiк техникалық байқаудан өткізу тәртiбi</w:t>
      </w:r>
    </w:p>
    <w:bookmarkEnd w:id="5"/>
    <w:bookmarkStart w:name="z13" w:id="6"/>
    <w:p>
      <w:pPr>
        <w:spacing w:after="0"/>
        <w:ind w:left="0"/>
        <w:jc w:val="both"/>
      </w:pPr>
      <w:r>
        <w:rPr>
          <w:rFonts w:ascii="Times New Roman"/>
          <w:b w:val="false"/>
          <w:i w:val="false"/>
          <w:color w:val="000000"/>
          <w:sz w:val="28"/>
        </w:rPr>
        <w:t>
      5. Жергілікті атқарушы органдар жеке және заңды тұлғалармен келісім бойынша облыс, республикалық маңызы бар қала, астана; аудан (облыстық маңызы бар қала) бойынша машиналарды техникалық байқаудан өткізу кестесін жасайды, онда машиналарды мемлекеттік техникалық байқаудан өткізу орны, мерзімдері және уақыты туралы мәліметтер болуы тиіс. Облыс, республикалық маңызы бар қала, астана бойынша жиынтық кестені облыстың, республикалық маңызы бар қаланың, астананың жергілікті атқарушы органының құрылымдық бөлімшесінің басшысы бекітеді.</w:t>
      </w:r>
      <w:r>
        <w:br/>
      </w:r>
      <w:r>
        <w:rPr>
          <w:rFonts w:ascii="Times New Roman"/>
          <w:b w:val="false"/>
          <w:i w:val="false"/>
          <w:color w:val="000000"/>
          <w:sz w:val="28"/>
        </w:rPr>
        <w:t>
      </w:t>
      </w:r>
      <w:r>
        <w:rPr>
          <w:rFonts w:ascii="Times New Roman"/>
          <w:b w:val="false"/>
          <w:i w:val="false"/>
          <w:color w:val="ff0000"/>
          <w:sz w:val="28"/>
        </w:rPr>
        <w:t xml:space="preserve">Ескерту. 5-тармақ жаңа редакцияда - ҚР Үкіметінің 20.12.2013 </w:t>
      </w:r>
      <w:r>
        <w:rPr>
          <w:rFonts w:ascii="Times New Roman"/>
          <w:b w:val="false"/>
          <w:i w:val="false"/>
          <w:color w:val="000000"/>
          <w:sz w:val="28"/>
        </w:rPr>
        <w:t>№ 1383</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6. Жергілікті атқарушы органның инженер-инспекторы машиналарды мемлекеттік техникалық байқаудан өткізу басталғанға дейін күнтізбелік 30 күннен кешіктірмей машина иелерін машиналарды техникалық жай-күйін байқаудан өткізуге ұсыну мерзімдері, шарттары мен тәртібі туралы (жергілікті басылымда жариялай отырып) хабардар етеді.</w:t>
      </w:r>
      <w:r>
        <w:br/>
      </w:r>
      <w:r>
        <w:rPr>
          <w:rFonts w:ascii="Times New Roman"/>
          <w:b w:val="false"/>
          <w:i w:val="false"/>
          <w:color w:val="000000"/>
          <w:sz w:val="28"/>
        </w:rPr>
        <w:t>
      </w:t>
      </w:r>
      <w:r>
        <w:rPr>
          <w:rFonts w:ascii="Times New Roman"/>
          <w:b w:val="false"/>
          <w:i w:val="false"/>
          <w:color w:val="ff0000"/>
          <w:sz w:val="28"/>
        </w:rPr>
        <w:t xml:space="preserve">Ескерту. 6-тармақ жаңа редакцияда - ҚР Үкіметінің 20.12.2013 </w:t>
      </w:r>
      <w:r>
        <w:rPr>
          <w:rFonts w:ascii="Times New Roman"/>
          <w:b w:val="false"/>
          <w:i w:val="false"/>
          <w:color w:val="000000"/>
          <w:sz w:val="28"/>
        </w:rPr>
        <w:t>№ 1383</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7. Машиналарды жыл сайынғы мемлекеттік техникалық байқаудан өткізу көктемгі егіс және жиын-терім жұмыстары басталар алдында машиналардың нақты орналасқан жері бойынша және жергілікті атқарушы орган белгілеген мерзімде жүргізіледі.</w:t>
      </w:r>
      <w:r>
        <w:br/>
      </w:r>
      <w:r>
        <w:rPr>
          <w:rFonts w:ascii="Times New Roman"/>
          <w:b w:val="false"/>
          <w:i w:val="false"/>
          <w:color w:val="000000"/>
          <w:sz w:val="28"/>
        </w:rPr>
        <w:t>
</w:t>
      </w:r>
      <w:r>
        <w:rPr>
          <w:rFonts w:ascii="Times New Roman"/>
          <w:b w:val="false"/>
          <w:i w:val="false"/>
          <w:color w:val="000000"/>
          <w:sz w:val="28"/>
        </w:rPr>
        <w:t>
      Машиналарды мемлекеттік техникалық байқаудан өткізу маусымдық жұмыстар басталғанға дейін кемінде екі апта бұрын аяқталады.</w:t>
      </w:r>
      <w:r>
        <w:br/>
      </w:r>
      <w:r>
        <w:rPr>
          <w:rFonts w:ascii="Times New Roman"/>
          <w:b w:val="false"/>
          <w:i w:val="false"/>
          <w:color w:val="000000"/>
          <w:sz w:val="28"/>
        </w:rPr>
        <w:t>
      </w:t>
      </w:r>
      <w:r>
        <w:rPr>
          <w:rFonts w:ascii="Times New Roman"/>
          <w:b w:val="false"/>
          <w:i w:val="false"/>
          <w:color w:val="ff0000"/>
          <w:sz w:val="28"/>
        </w:rPr>
        <w:t xml:space="preserve">Ескерту. 7-тармақ жаңа редакцияда - ҚР Үкіметінің 20.12.2013 </w:t>
      </w:r>
      <w:r>
        <w:rPr>
          <w:rFonts w:ascii="Times New Roman"/>
          <w:b w:val="false"/>
          <w:i w:val="false"/>
          <w:color w:val="000000"/>
          <w:sz w:val="28"/>
        </w:rPr>
        <w:t>№ 1383</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8. Заңды тұлғалар машиналарды мемлекеттiк техникалық байқаудан өткізуге мыналарды ұсынады:</w:t>
      </w:r>
      <w:r>
        <w:br/>
      </w:r>
      <w:r>
        <w:rPr>
          <w:rFonts w:ascii="Times New Roman"/>
          <w:b w:val="false"/>
          <w:i w:val="false"/>
          <w:color w:val="000000"/>
          <w:sz w:val="28"/>
        </w:rPr>
        <w:t>
</w:t>
      </w:r>
      <w:r>
        <w:rPr>
          <w:rFonts w:ascii="Times New Roman"/>
          <w:b w:val="false"/>
          <w:i w:val="false"/>
          <w:color w:val="000000"/>
          <w:sz w:val="28"/>
        </w:rPr>
        <w:t>
      1) маркасын және моделiн, шығарылған жылын, машинаның және қозғалтқыштың зауыттық нөмiрiн, сериясын және мемлекеттiк нөмiрлiк белгiсінің нөмірін көрсетiп, теңгерімде тұрған машиналар тiзiмi;</w:t>
      </w:r>
      <w:r>
        <w:br/>
      </w:r>
      <w:r>
        <w:rPr>
          <w:rFonts w:ascii="Times New Roman"/>
          <w:b w:val="false"/>
          <w:i w:val="false"/>
          <w:color w:val="000000"/>
          <w:sz w:val="28"/>
        </w:rPr>
        <w:t>
</w:t>
      </w:r>
      <w:r>
        <w:rPr>
          <w:rFonts w:ascii="Times New Roman"/>
          <w:b w:val="false"/>
          <w:i w:val="false"/>
          <w:color w:val="000000"/>
          <w:sz w:val="28"/>
        </w:rPr>
        <w:t>
      2) машинаға тiркеу құжатты (</w:t>
      </w:r>
      <w:r>
        <w:rPr>
          <w:rFonts w:ascii="Times New Roman"/>
          <w:b w:val="false"/>
          <w:i w:val="false"/>
          <w:color w:val="000000"/>
          <w:sz w:val="28"/>
        </w:rPr>
        <w:t>техникалық паспорт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заңды тұлғаның мөрiмен расталған механикалық көлік құралдарын мемлекеттiк техникалық байқаудан өткізу aктici (2 дана);</w:t>
      </w:r>
      <w:r>
        <w:br/>
      </w:r>
      <w:r>
        <w:rPr>
          <w:rFonts w:ascii="Times New Roman"/>
          <w:b w:val="false"/>
          <w:i w:val="false"/>
          <w:color w:val="000000"/>
          <w:sz w:val="28"/>
        </w:rPr>
        <w:t>
</w:t>
      </w:r>
      <w:r>
        <w:rPr>
          <w:rFonts w:ascii="Times New Roman"/>
          <w:b w:val="false"/>
          <w:i w:val="false"/>
          <w:color w:val="000000"/>
          <w:sz w:val="28"/>
        </w:rPr>
        <w:t>
      4) көлік құралдарына </w:t>
      </w:r>
      <w:r>
        <w:rPr>
          <w:rFonts w:ascii="Times New Roman"/>
          <w:b w:val="false"/>
          <w:i w:val="false"/>
          <w:color w:val="000000"/>
          <w:sz w:val="28"/>
        </w:rPr>
        <w:t>салық</w:t>
      </w:r>
      <w:r>
        <w:rPr>
          <w:rFonts w:ascii="Times New Roman"/>
          <w:b w:val="false"/>
          <w:i w:val="false"/>
          <w:color w:val="000000"/>
          <w:sz w:val="28"/>
        </w:rPr>
        <w:t xml:space="preserve"> төленгенін растайтын құжат не көлік құралдарына салық төлеуден босатылғанын растайтын құжат.</w:t>
      </w:r>
      <w:r>
        <w:br/>
      </w:r>
      <w:r>
        <w:rPr>
          <w:rFonts w:ascii="Times New Roman"/>
          <w:b w:val="false"/>
          <w:i w:val="false"/>
          <w:color w:val="000000"/>
          <w:sz w:val="28"/>
        </w:rPr>
        <w:t>
</w:t>
      </w:r>
      <w:r>
        <w:rPr>
          <w:rFonts w:ascii="Times New Roman"/>
          <w:b w:val="false"/>
          <w:i w:val="false"/>
          <w:color w:val="000000"/>
          <w:sz w:val="28"/>
        </w:rPr>
        <w:t>
      9. Жеке тұлғалар механикалық көлік құралдарын мемлекеттiк техникалық байқаудан өткізуге мыналарды ұсынады:</w:t>
      </w:r>
      <w:r>
        <w:br/>
      </w:r>
      <w:r>
        <w:rPr>
          <w:rFonts w:ascii="Times New Roman"/>
          <w:b w:val="false"/>
          <w:i w:val="false"/>
          <w:color w:val="000000"/>
          <w:sz w:val="28"/>
        </w:rPr>
        <w:t>
</w:t>
      </w:r>
      <w:r>
        <w:rPr>
          <w:rFonts w:ascii="Times New Roman"/>
          <w:b w:val="false"/>
          <w:i w:val="false"/>
          <w:color w:val="000000"/>
          <w:sz w:val="28"/>
        </w:rPr>
        <w:t>
      1) азаматтың жеке басын куәландыратын құжат;</w:t>
      </w:r>
      <w:r>
        <w:br/>
      </w:r>
      <w:r>
        <w:rPr>
          <w:rFonts w:ascii="Times New Roman"/>
          <w:b w:val="false"/>
          <w:i w:val="false"/>
          <w:color w:val="000000"/>
          <w:sz w:val="28"/>
        </w:rPr>
        <w:t>
</w:t>
      </w:r>
      <w:r>
        <w:rPr>
          <w:rFonts w:ascii="Times New Roman"/>
          <w:b w:val="false"/>
          <w:i w:val="false"/>
          <w:color w:val="000000"/>
          <w:sz w:val="28"/>
        </w:rPr>
        <w:t>
      2) тұлғаның мүддесiн білдіруге азаматтың өкілеттігін куәландыратын сенімхат (бар болса);</w:t>
      </w:r>
      <w:r>
        <w:br/>
      </w:r>
      <w:r>
        <w:rPr>
          <w:rFonts w:ascii="Times New Roman"/>
          <w:b w:val="false"/>
          <w:i w:val="false"/>
          <w:color w:val="000000"/>
          <w:sz w:val="28"/>
        </w:rPr>
        <w:t>
</w:t>
      </w:r>
      <w:r>
        <w:rPr>
          <w:rFonts w:ascii="Times New Roman"/>
          <w:b w:val="false"/>
          <w:i w:val="false"/>
          <w:color w:val="000000"/>
          <w:sz w:val="28"/>
        </w:rPr>
        <w:t>
      3) машинаға тiркеу құжаты (техникалық паспорт);</w:t>
      </w:r>
      <w:r>
        <w:br/>
      </w:r>
      <w:r>
        <w:rPr>
          <w:rFonts w:ascii="Times New Roman"/>
          <w:b w:val="false"/>
          <w:i w:val="false"/>
          <w:color w:val="000000"/>
          <w:sz w:val="28"/>
        </w:rPr>
        <w:t>
</w:t>
      </w:r>
      <w:r>
        <w:rPr>
          <w:rFonts w:ascii="Times New Roman"/>
          <w:b w:val="false"/>
          <w:i w:val="false"/>
          <w:color w:val="000000"/>
          <w:sz w:val="28"/>
        </w:rPr>
        <w:t>
      4) көлiк құралдарына салық төленгенiн растайтын құжат не көлiк құралдарына салық төлеуден босатылғанын растайтын құжат.</w:t>
      </w:r>
      <w:r>
        <w:br/>
      </w:r>
      <w:r>
        <w:rPr>
          <w:rFonts w:ascii="Times New Roman"/>
          <w:b w:val="false"/>
          <w:i w:val="false"/>
          <w:color w:val="000000"/>
          <w:sz w:val="28"/>
        </w:rPr>
        <w:t>
</w:t>
      </w:r>
      <w:r>
        <w:rPr>
          <w:rFonts w:ascii="Times New Roman"/>
          <w:b w:val="false"/>
          <w:i w:val="false"/>
          <w:color w:val="000000"/>
          <w:sz w:val="28"/>
        </w:rPr>
        <w:t>
      10. Машиналарды мемлекеттік техникалық байқаудан өткізуді құрамында жергілікті атқарушы органның инженер-инспекторы – комиссия төрағасы, кәсіпорынның бас инженер-механигі мен еңбекті қорғау және қауіпсіздік техникасы жөніндегі инженері болатын комиссия жүргізеді. Комиссияның құрамына жоғарыда тұрған басқару органдарының, жөндеу-қызмет көрсету кәсіпорындарының инженерлік-техникалық қызметкерлері, жергілікті атқарушы органның штаттан тыс инспекторлары қосылады.</w:t>
      </w:r>
      <w:r>
        <w:br/>
      </w:r>
      <w:r>
        <w:rPr>
          <w:rFonts w:ascii="Times New Roman"/>
          <w:b w:val="false"/>
          <w:i w:val="false"/>
          <w:color w:val="000000"/>
          <w:sz w:val="28"/>
        </w:rPr>
        <w:t>
      </w:t>
      </w:r>
      <w:r>
        <w:rPr>
          <w:rFonts w:ascii="Times New Roman"/>
          <w:b w:val="false"/>
          <w:i w:val="false"/>
          <w:color w:val="ff0000"/>
          <w:sz w:val="28"/>
        </w:rPr>
        <w:t xml:space="preserve">Ескерту. 10-тармақ жаңа редакцияда - ҚР Үкіметінің 20.12.2013 </w:t>
      </w:r>
      <w:r>
        <w:rPr>
          <w:rFonts w:ascii="Times New Roman"/>
          <w:b w:val="false"/>
          <w:i w:val="false"/>
          <w:color w:val="000000"/>
          <w:sz w:val="28"/>
        </w:rPr>
        <w:t>№ 1383</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11. Жеке және заңды тұлғалар өздерінің иелігіндегі машиналардың техникалық жай-күйін байқаудан өткізу үшін оларды белгiленген мерзімдерде және орынға әкеледі. Мемлекеттiк техникалық байқауға белгiленген мерзiмде әкелінбеген машиналар мемлекеттік техникалық байқаудан өтпеді деп танылады, ал оларды пайдалануға Қазақстан Республикасы Үкiметiнiң 1997 жылғы 25 қарашадағы № </w:t>
      </w:r>
      <w:r>
        <w:rPr>
          <w:rFonts w:ascii="Times New Roman"/>
          <w:b w:val="false"/>
          <w:i w:val="false"/>
          <w:color w:val="000000"/>
          <w:sz w:val="28"/>
        </w:rPr>
        <w:t>1650 қаулысымен</w:t>
      </w:r>
      <w:r>
        <w:rPr>
          <w:rFonts w:ascii="Times New Roman"/>
          <w:b w:val="false"/>
          <w:i w:val="false"/>
          <w:color w:val="000000"/>
          <w:sz w:val="28"/>
        </w:rPr>
        <w:t xml:space="preserve"> бекiтілген Қазақстан Республикасының Жол қозғалысының ережелерiне (бұдан әрі – Жол қозғалысының ережелерi) сәйкес уақытша жол берілмейді.</w:t>
      </w:r>
      <w:r>
        <w:br/>
      </w:r>
      <w:r>
        <w:rPr>
          <w:rFonts w:ascii="Times New Roman"/>
          <w:b w:val="false"/>
          <w:i w:val="false"/>
          <w:color w:val="000000"/>
          <w:sz w:val="28"/>
        </w:rPr>
        <w:t>
</w:t>
      </w:r>
      <w:r>
        <w:rPr>
          <w:rFonts w:ascii="Times New Roman"/>
          <w:b w:val="false"/>
          <w:i w:val="false"/>
          <w:color w:val="000000"/>
          <w:sz w:val="28"/>
        </w:rPr>
        <w:t>
      12. Инженер-инспектор машиналарды мемлекеттiк техникалық байқаудан өткізген кезде:</w:t>
      </w:r>
      <w:r>
        <w:br/>
      </w:r>
      <w:r>
        <w:rPr>
          <w:rFonts w:ascii="Times New Roman"/>
          <w:b w:val="false"/>
          <w:i w:val="false"/>
          <w:color w:val="000000"/>
          <w:sz w:val="28"/>
        </w:rPr>
        <w:t>
</w:t>
      </w:r>
      <w:r>
        <w:rPr>
          <w:rFonts w:ascii="Times New Roman"/>
          <w:b w:val="false"/>
          <w:i w:val="false"/>
          <w:color w:val="000000"/>
          <w:sz w:val="28"/>
        </w:rPr>
        <w:t>
      1) машиналардың кiмге тиесiлi екенiн нақтылайды, машина, шасси, қозғалтқыш, рама типінің, моделiнiң, шығарылған жылының, зауыттық нөмiрiнiң және нөмiрлік белгiсiнiң тiркеу құжатында жазылған деректерге сәйкестiгiн тексередi;</w:t>
      </w:r>
      <w:r>
        <w:br/>
      </w:r>
      <w:r>
        <w:rPr>
          <w:rFonts w:ascii="Times New Roman"/>
          <w:b w:val="false"/>
          <w:i w:val="false"/>
          <w:color w:val="000000"/>
          <w:sz w:val="28"/>
        </w:rPr>
        <w:t>
</w:t>
      </w:r>
      <w:r>
        <w:rPr>
          <w:rFonts w:ascii="Times New Roman"/>
          <w:b w:val="false"/>
          <w:i w:val="false"/>
          <w:color w:val="000000"/>
          <w:sz w:val="28"/>
        </w:rPr>
        <w:t>
      2) машиналардың техникалық жай-күйін осы Қағидаға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Республикасында қолданылатын ұлттық стандарттарда, сертификаттарда, дайындаушы зауыттардың пайдалану жөніндегі нұсқаулықтарында белгіленген адам өмірінің, денсаулығының және мүлкінің қауіпсіздігі, қоршаған ортаны қорғау талаптарына сәйкестігін, сондай-ақ Жол қозғалысы қағидаларының талаптарына сәйкестігін тексереді. Тежегіш жүйенің, рөлмен басқарудың жұмысы, доңғалақтар мен шиналар, жарық және сигнал беру құралдары, тіркеу құрылғысы міндетті тексерілуге жатады.</w:t>
      </w:r>
      <w:r>
        <w:br/>
      </w:r>
      <w:r>
        <w:rPr>
          <w:rFonts w:ascii="Times New Roman"/>
          <w:b w:val="false"/>
          <w:i w:val="false"/>
          <w:color w:val="000000"/>
          <w:sz w:val="28"/>
        </w:rPr>
        <w:t>
      </w:t>
      </w:r>
      <w:r>
        <w:rPr>
          <w:rFonts w:ascii="Times New Roman"/>
          <w:b w:val="false"/>
          <w:i w:val="false"/>
          <w:color w:val="ff0000"/>
          <w:sz w:val="28"/>
        </w:rPr>
        <w:t xml:space="preserve">Ескерту. 12-тармаққа өзгеріс енгізілді - ҚР Үкіметінің 23.07.2013 </w:t>
      </w:r>
      <w:r>
        <w:rPr>
          <w:rFonts w:ascii="Times New Roman"/>
          <w:b w:val="false"/>
          <w:i w:val="false"/>
          <w:color w:val="000000"/>
          <w:sz w:val="28"/>
        </w:rPr>
        <w:t>№ 735</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13. Тiркеу деректерінде айырмашылықтар, машина мен қозғалтқыштың зауыттық нөмiрлерiнің, тіркеу құжатындағы мемлекеттiк нөмiрлік белгiлерiнің жалған екендігі анықталған кезде Қазақстан Республикасының әкімшілік құқық бұзушылықтар туралы </w:t>
      </w:r>
      <w:r>
        <w:rPr>
          <w:rFonts w:ascii="Times New Roman"/>
          <w:b w:val="false"/>
          <w:i w:val="false"/>
          <w:color w:val="000000"/>
          <w:sz w:val="28"/>
        </w:rPr>
        <w:t>заңнамасында</w:t>
      </w:r>
      <w:r>
        <w:rPr>
          <w:rFonts w:ascii="Times New Roman"/>
          <w:b w:val="false"/>
          <w:i w:val="false"/>
          <w:color w:val="000000"/>
          <w:sz w:val="28"/>
        </w:rPr>
        <w:t xml:space="preserve"> белгiленген шаралар қолданылады.</w:t>
      </w:r>
      <w:r>
        <w:br/>
      </w:r>
      <w:r>
        <w:rPr>
          <w:rFonts w:ascii="Times New Roman"/>
          <w:b w:val="false"/>
          <w:i w:val="false"/>
          <w:color w:val="000000"/>
          <w:sz w:val="28"/>
        </w:rPr>
        <w:t>
</w:t>
      </w:r>
      <w:r>
        <w:rPr>
          <w:rFonts w:ascii="Times New Roman"/>
          <w:b w:val="false"/>
          <w:i w:val="false"/>
          <w:color w:val="000000"/>
          <w:sz w:val="28"/>
        </w:rPr>
        <w:t>
      14.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көрсетілген нормативтiк-техникалық құжаттардың талаптарына сәйкес келмейтін не жол қозғалысының қауіпсіздігіне және қоршаған ортаны қорғауға қауіп төндіретін ақаулары бар машиналар ақаулы деп есептеледі және Жол қозғалысының </w:t>
      </w:r>
      <w:r>
        <w:rPr>
          <w:rFonts w:ascii="Times New Roman"/>
          <w:b w:val="false"/>
          <w:i w:val="false"/>
          <w:color w:val="000000"/>
          <w:sz w:val="28"/>
        </w:rPr>
        <w:t>ережелерiне</w:t>
      </w:r>
      <w:r>
        <w:rPr>
          <w:rFonts w:ascii="Times New Roman"/>
          <w:b w:val="false"/>
          <w:i w:val="false"/>
          <w:color w:val="000000"/>
          <w:sz w:val="28"/>
        </w:rPr>
        <w:t xml:space="preserve"> сәйкес оларды пайдалануға тыйым салынады.</w:t>
      </w:r>
      <w:r>
        <w:br/>
      </w:r>
      <w:r>
        <w:rPr>
          <w:rFonts w:ascii="Times New Roman"/>
          <w:b w:val="false"/>
          <w:i w:val="false"/>
          <w:color w:val="000000"/>
          <w:sz w:val="28"/>
        </w:rPr>
        <w:t>
</w:t>
      </w:r>
      <w:r>
        <w:rPr>
          <w:rFonts w:ascii="Times New Roman"/>
          <w:b w:val="false"/>
          <w:i w:val="false"/>
          <w:color w:val="000000"/>
          <w:sz w:val="28"/>
        </w:rPr>
        <w:t>
      15. Шығарылғанына үш жыл толмаған жаңа машиналарды техникалық байқаудан өткізу тіркеу пункттерінде тіркелгеннен кейін алғашқы үш жыл ішінде бір рет олардың техникалық жай-күйін тексермей жүргізіледі.</w:t>
      </w:r>
      <w:r>
        <w:br/>
      </w:r>
      <w:r>
        <w:rPr>
          <w:rFonts w:ascii="Times New Roman"/>
          <w:b w:val="false"/>
          <w:i w:val="false"/>
          <w:color w:val="000000"/>
          <w:sz w:val="28"/>
        </w:rPr>
        <w:t>
</w:t>
      </w:r>
      <w:r>
        <w:rPr>
          <w:rFonts w:ascii="Times New Roman"/>
          <w:b w:val="false"/>
          <w:i w:val="false"/>
          <w:color w:val="000000"/>
          <w:sz w:val="28"/>
        </w:rPr>
        <w:t>
      16. Техникалық жай-күйі дайындаушы зауыттың нұсқаулығына, сондай-ақ осы Қағидаға </w:t>
      </w:r>
      <w:r>
        <w:rPr>
          <w:rFonts w:ascii="Times New Roman"/>
          <w:b w:val="false"/>
          <w:i w:val="false"/>
          <w:color w:val="000000"/>
          <w:sz w:val="28"/>
        </w:rPr>
        <w:t>2-қосымшаға</w:t>
      </w:r>
      <w:r>
        <w:rPr>
          <w:rFonts w:ascii="Times New Roman"/>
          <w:b w:val="false"/>
          <w:i w:val="false"/>
          <w:color w:val="000000"/>
          <w:sz w:val="28"/>
        </w:rPr>
        <w:t xml:space="preserve"> сәйкес еңбек қауіпсіздігі жөніндегі ұлттық стандарттарға сәйкес келетін толығымен жинақталған машина жарамды деп есептеледі.</w:t>
      </w:r>
      <w:r>
        <w:br/>
      </w:r>
      <w:r>
        <w:rPr>
          <w:rFonts w:ascii="Times New Roman"/>
          <w:b w:val="false"/>
          <w:i w:val="false"/>
          <w:color w:val="000000"/>
          <w:sz w:val="28"/>
        </w:rPr>
        <w:t>
      </w:t>
      </w:r>
      <w:r>
        <w:rPr>
          <w:rFonts w:ascii="Times New Roman"/>
          <w:b w:val="false"/>
          <w:i w:val="false"/>
          <w:color w:val="ff0000"/>
          <w:sz w:val="28"/>
        </w:rPr>
        <w:t xml:space="preserve">Ескерту. 16-тармақ жаңа редакцияда - ҚР Үкіметінің 23.07.2013 </w:t>
      </w:r>
      <w:r>
        <w:rPr>
          <w:rFonts w:ascii="Times New Roman"/>
          <w:b w:val="false"/>
          <w:i w:val="false"/>
          <w:color w:val="000000"/>
          <w:sz w:val="28"/>
        </w:rPr>
        <w:t>№ 735</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17. Жеке тұлғалардың мемлекеттік техникалық байқаудан өткен машиналарына байқаудан өткізілгеннен кейін бір жұмыс күні ішінде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машиналарды мемлекеттік техникалық байқаудан өткізу журналында «Ақаусыз» деген жазу жазылады және байқаудан өткізілген жылы көрсетіліп,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Техникалық байқаудан өткені туралы талон беріледі, ол жергілікті атқарушы органның инженер-инспекторының қолымен және тіркеу пунктінің мөртабанымен расталады. Талон кабинаның алдыңғы терезесінің оң жақ төменгі бұрышына (оның ішкі жағынан) бекітіледі.</w:t>
      </w:r>
      <w:r>
        <w:br/>
      </w:r>
      <w:r>
        <w:rPr>
          <w:rFonts w:ascii="Times New Roman"/>
          <w:b w:val="false"/>
          <w:i w:val="false"/>
          <w:color w:val="000000"/>
          <w:sz w:val="28"/>
        </w:rPr>
        <w:t>
</w:t>
      </w:r>
      <w:r>
        <w:rPr>
          <w:rFonts w:ascii="Times New Roman"/>
          <w:b w:val="false"/>
          <w:i w:val="false"/>
          <w:color w:val="000000"/>
          <w:sz w:val="28"/>
        </w:rPr>
        <w:t>
      Талон жоғалған немесе зақымданған кезде жергілікті атқарушы органдар өтініш беруші жүгінгеннен кейін бір жұмыс күні ішінде техникалық байқаудан өткені туралы талонның телнұсқасын береді.</w:t>
      </w:r>
      <w:r>
        <w:br/>
      </w:r>
      <w:r>
        <w:rPr>
          <w:rFonts w:ascii="Times New Roman"/>
          <w:b w:val="false"/>
          <w:i w:val="false"/>
          <w:color w:val="000000"/>
          <w:sz w:val="28"/>
        </w:rPr>
        <w:t>
      </w:t>
      </w:r>
      <w:r>
        <w:rPr>
          <w:rFonts w:ascii="Times New Roman"/>
          <w:b w:val="false"/>
          <w:i w:val="false"/>
          <w:color w:val="ff0000"/>
          <w:sz w:val="28"/>
        </w:rPr>
        <w:t xml:space="preserve">Ескерту. 17-тармақ жаңа редакцияда - ҚР Үкіметінің 20.12.2013 </w:t>
      </w:r>
      <w:r>
        <w:rPr>
          <w:rFonts w:ascii="Times New Roman"/>
          <w:b w:val="false"/>
          <w:i w:val="false"/>
          <w:color w:val="000000"/>
          <w:sz w:val="28"/>
        </w:rPr>
        <w:t>№ 1383</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18. Агрегаттар мен механизмдер ажыратылмай, диагностикалық аспаптарды және басқа бақылау құралдары мен тәсiлдерiн пайдаланып тексерiледi. Тiркемелердiң жай-күйi поездың құрамында тексерiледi.</w:t>
      </w:r>
      <w:r>
        <w:br/>
      </w:r>
      <w:r>
        <w:rPr>
          <w:rFonts w:ascii="Times New Roman"/>
          <w:b w:val="false"/>
          <w:i w:val="false"/>
          <w:color w:val="000000"/>
          <w:sz w:val="28"/>
        </w:rPr>
        <w:t>
</w:t>
      </w:r>
      <w:r>
        <w:rPr>
          <w:rFonts w:ascii="Times New Roman"/>
          <w:b w:val="false"/>
          <w:i w:val="false"/>
          <w:color w:val="000000"/>
          <w:sz w:val="28"/>
        </w:rPr>
        <w:t>
      19. Мемлекеттiк техникалық байқаудан өтпеген немесе техникалық байқаудан өткен, бiрақ қауiпсiз пайдалануға немесе жол қозғалысының қауiпсіздігіне қауіп төндiретiн немесе экологиялық жағдайдың нашарлауына апаратын ақаулары бар машиналарды басқару фактілері анықталған кезде кiнәлi тұлғаларға Қазақстан Республикасының әкімшілік құқық бұзушылықтар туралы </w:t>
      </w:r>
      <w:r>
        <w:rPr>
          <w:rFonts w:ascii="Times New Roman"/>
          <w:b w:val="false"/>
          <w:i w:val="false"/>
          <w:color w:val="000000"/>
          <w:sz w:val="28"/>
        </w:rPr>
        <w:t>заңнамасына</w:t>
      </w:r>
      <w:r>
        <w:rPr>
          <w:rFonts w:ascii="Times New Roman"/>
          <w:b w:val="false"/>
          <w:i w:val="false"/>
          <w:color w:val="000000"/>
          <w:sz w:val="28"/>
        </w:rPr>
        <w:t xml:space="preserve"> сәйкес ықпал ету шаралары қолданады, ал мұндай машиналарды пайдалануға тыйым салынып, нөмiрлік белгiлерi алынады.</w:t>
      </w:r>
      <w:r>
        <w:br/>
      </w:r>
      <w:r>
        <w:rPr>
          <w:rFonts w:ascii="Times New Roman"/>
          <w:b w:val="false"/>
          <w:i w:val="false"/>
          <w:color w:val="000000"/>
          <w:sz w:val="28"/>
        </w:rPr>
        <w:t>
</w:t>
      </w:r>
      <w:r>
        <w:rPr>
          <w:rFonts w:ascii="Times New Roman"/>
          <w:b w:val="false"/>
          <w:i w:val="false"/>
          <w:color w:val="000000"/>
          <w:sz w:val="28"/>
        </w:rPr>
        <w:t>
      20. Тұрақты есепте тұрған жерiнен басқа аудандарға 2 айдан астам мерзімге шыққан машиналарды инженер-инспектор өзі белгiлеген мерзiмде олар уақытша есепке қойылған жер бойынша техникалық байқаудан өткізуге ұсынады.</w:t>
      </w:r>
    </w:p>
    <w:bookmarkEnd w:id="6"/>
    <w:bookmarkStart w:name="z42" w:id="7"/>
    <w:p>
      <w:pPr>
        <w:spacing w:after="0"/>
        <w:ind w:left="0"/>
        <w:jc w:val="left"/>
      </w:pPr>
      <w:r>
        <w:rPr>
          <w:rFonts w:ascii="Times New Roman"/>
          <w:b/>
          <w:i w:val="false"/>
          <w:color w:val="000000"/>
        </w:rPr>
        <w:t xml:space="preserve"> 
3. Машиналарды мемлекеттiк техникалық байқаудан өткізу</w:t>
      </w:r>
      <w:r>
        <w:br/>
      </w:r>
      <w:r>
        <w:rPr>
          <w:rFonts w:ascii="Times New Roman"/>
          <w:b/>
          <w:i w:val="false"/>
          <w:color w:val="000000"/>
        </w:rPr>
        <w:t>
нәтижелерiн ресiмдеу</w:t>
      </w:r>
    </w:p>
    <w:bookmarkEnd w:id="7"/>
    <w:bookmarkStart w:name="z43" w:id="8"/>
    <w:p>
      <w:pPr>
        <w:spacing w:after="0"/>
        <w:ind w:left="0"/>
        <w:jc w:val="both"/>
      </w:pPr>
      <w:r>
        <w:rPr>
          <w:rFonts w:ascii="Times New Roman"/>
          <w:b w:val="false"/>
          <w:i w:val="false"/>
          <w:color w:val="000000"/>
          <w:sz w:val="28"/>
        </w:rPr>
        <w:t>
      21. Заңды тұлғалардың машиналарын мемлекеттiк техникалық байқаудан өткізу нәтижелерi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машиналарды мемлекеттiк техникалық байқаудан өткізу актiсімен екі данада ресiмделедi. Бiрiншi дана заңды тұлғаның өкiлiне берiледi, ал екiншiсi анықталған кемшiлiктердi жою барысын бақылау үшiн тіркеу пункітінде қалады.</w:t>
      </w:r>
      <w:r>
        <w:br/>
      </w:r>
      <w:r>
        <w:rPr>
          <w:rFonts w:ascii="Times New Roman"/>
          <w:b w:val="false"/>
          <w:i w:val="false"/>
          <w:color w:val="000000"/>
          <w:sz w:val="28"/>
        </w:rPr>
        <w:t>
</w:t>
      </w:r>
      <w:r>
        <w:rPr>
          <w:rFonts w:ascii="Times New Roman"/>
          <w:b w:val="false"/>
          <w:i w:val="false"/>
          <w:color w:val="000000"/>
          <w:sz w:val="28"/>
        </w:rPr>
        <w:t>
      22. Жеке тұлғалардың машиналарын мемлекеттік техникалық байқаудан өткізу нәтижелері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машиналарды техникалық байқаудан өткізу актілермен ресімделеді.</w:t>
      </w:r>
      <w:r>
        <w:br/>
      </w:r>
      <w:r>
        <w:rPr>
          <w:rFonts w:ascii="Times New Roman"/>
          <w:b w:val="false"/>
          <w:i w:val="false"/>
          <w:color w:val="000000"/>
          <w:sz w:val="28"/>
        </w:rPr>
        <w:t>
</w:t>
      </w:r>
      <w:r>
        <w:rPr>
          <w:rFonts w:ascii="Times New Roman"/>
          <w:b w:val="false"/>
          <w:i w:val="false"/>
          <w:color w:val="000000"/>
          <w:sz w:val="28"/>
        </w:rPr>
        <w:t>
      23. Машиналардың жай-күйін мемлекеттік техникалық байқаудан өткізудің жиынтық қорытындыларын облыстың, республикалық маңызы бар қаланың, астананың жергілікті атқарушы органдары машиналарды мемлекеттік техникалық байқаудан өткізуді жақсарту жөніндегі әзірленген іс-шаралар мен ұсыныстарды қоса беріп, агроөнеркәсіптік кешенді дамыту саласындағы уәкілетті органға ұсынады.</w:t>
      </w:r>
      <w:r>
        <w:br/>
      </w:r>
      <w:r>
        <w:rPr>
          <w:rFonts w:ascii="Times New Roman"/>
          <w:b w:val="false"/>
          <w:i w:val="false"/>
          <w:color w:val="000000"/>
          <w:sz w:val="28"/>
        </w:rPr>
        <w:t>
      </w:t>
      </w:r>
      <w:r>
        <w:rPr>
          <w:rFonts w:ascii="Times New Roman"/>
          <w:b w:val="false"/>
          <w:i w:val="false"/>
          <w:color w:val="ff0000"/>
          <w:sz w:val="28"/>
        </w:rPr>
        <w:t xml:space="preserve">Ескерту. 23-тармақ жаңа редакцияда - ҚР Үкіметінің 20.12.2013 </w:t>
      </w:r>
      <w:r>
        <w:rPr>
          <w:rFonts w:ascii="Times New Roman"/>
          <w:b w:val="false"/>
          <w:i w:val="false"/>
          <w:color w:val="000000"/>
          <w:sz w:val="28"/>
        </w:rPr>
        <w:t>№ 1383</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24. Машиналарды мемлекеттiк техникалық байқаудан өткізу құжаттары 3 жыл сақталады.</w:t>
      </w:r>
    </w:p>
    <w:bookmarkEnd w:id="8"/>
    <w:bookmarkStart w:name="z47" w:id="9"/>
    <w:p>
      <w:pPr>
        <w:spacing w:after="0"/>
        <w:ind w:left="0"/>
        <w:jc w:val="both"/>
      </w:pPr>
      <w:r>
        <w:rPr>
          <w:rFonts w:ascii="Times New Roman"/>
          <w:b w:val="false"/>
          <w:i w:val="false"/>
          <w:color w:val="000000"/>
          <w:sz w:val="28"/>
        </w:rPr>
        <w:t xml:space="preserve">
Тракторларды және олардың    </w:t>
      </w:r>
      <w:r>
        <w:br/>
      </w:r>
      <w:r>
        <w:rPr>
          <w:rFonts w:ascii="Times New Roman"/>
          <w:b w:val="false"/>
          <w:i w:val="false"/>
          <w:color w:val="000000"/>
          <w:sz w:val="28"/>
        </w:rPr>
        <w:t xml:space="preserve">
базасында жасалған өздiгiнен   </w:t>
      </w:r>
      <w:r>
        <w:br/>
      </w:r>
      <w:r>
        <w:rPr>
          <w:rFonts w:ascii="Times New Roman"/>
          <w:b w:val="false"/>
          <w:i w:val="false"/>
          <w:color w:val="000000"/>
          <w:sz w:val="28"/>
        </w:rPr>
        <w:t xml:space="preserve">
жүретiн шассилер мен       </w:t>
      </w:r>
      <w:r>
        <w:br/>
      </w:r>
      <w:r>
        <w:rPr>
          <w:rFonts w:ascii="Times New Roman"/>
          <w:b w:val="false"/>
          <w:i w:val="false"/>
          <w:color w:val="000000"/>
          <w:sz w:val="28"/>
        </w:rPr>
        <w:t xml:space="preserve">
механизмдердi, монтаждалған    </w:t>
      </w:r>
      <w:r>
        <w:br/>
      </w:r>
      <w:r>
        <w:rPr>
          <w:rFonts w:ascii="Times New Roman"/>
          <w:b w:val="false"/>
          <w:i w:val="false"/>
          <w:color w:val="000000"/>
          <w:sz w:val="28"/>
        </w:rPr>
        <w:t xml:space="preserve">
арнаулы жабдығы бар тiркемелердi  </w:t>
      </w:r>
      <w:r>
        <w:br/>
      </w:r>
      <w:r>
        <w:rPr>
          <w:rFonts w:ascii="Times New Roman"/>
          <w:b w:val="false"/>
          <w:i w:val="false"/>
          <w:color w:val="000000"/>
          <w:sz w:val="28"/>
        </w:rPr>
        <w:t>
қоса алғанда, олардың тiркемелерiн,</w:t>
      </w:r>
      <w:r>
        <w:br/>
      </w:r>
      <w:r>
        <w:rPr>
          <w:rFonts w:ascii="Times New Roman"/>
          <w:b w:val="false"/>
          <w:i w:val="false"/>
          <w:color w:val="000000"/>
          <w:sz w:val="28"/>
        </w:rPr>
        <w:t xml:space="preserve">
өздiгiнен жүретiн ауылшаруашылық, </w:t>
      </w:r>
      <w:r>
        <w:br/>
      </w:r>
      <w:r>
        <w:rPr>
          <w:rFonts w:ascii="Times New Roman"/>
          <w:b w:val="false"/>
          <w:i w:val="false"/>
          <w:color w:val="000000"/>
          <w:sz w:val="28"/>
        </w:rPr>
        <w:t xml:space="preserve">
мелиорациялық және жол-құрылысы  </w:t>
      </w:r>
      <w:r>
        <w:br/>
      </w:r>
      <w:r>
        <w:rPr>
          <w:rFonts w:ascii="Times New Roman"/>
          <w:b w:val="false"/>
          <w:i w:val="false"/>
          <w:color w:val="000000"/>
          <w:sz w:val="28"/>
        </w:rPr>
        <w:t xml:space="preserve">
машиналары мен механизмдерiн,   </w:t>
      </w:r>
      <w:r>
        <w:br/>
      </w:r>
      <w:r>
        <w:rPr>
          <w:rFonts w:ascii="Times New Roman"/>
          <w:b w:val="false"/>
          <w:i w:val="false"/>
          <w:color w:val="000000"/>
          <w:sz w:val="28"/>
        </w:rPr>
        <w:t xml:space="preserve">
жүрiп өту мүмкiндiгi жоғары арнайы </w:t>
      </w:r>
      <w:r>
        <w:br/>
      </w:r>
      <w:r>
        <w:rPr>
          <w:rFonts w:ascii="Times New Roman"/>
          <w:b w:val="false"/>
          <w:i w:val="false"/>
          <w:color w:val="000000"/>
          <w:sz w:val="28"/>
        </w:rPr>
        <w:t xml:space="preserve">
машиналарды жыл сайынғы      </w:t>
      </w:r>
      <w:r>
        <w:br/>
      </w:r>
      <w:r>
        <w:rPr>
          <w:rFonts w:ascii="Times New Roman"/>
          <w:b w:val="false"/>
          <w:i w:val="false"/>
          <w:color w:val="000000"/>
          <w:sz w:val="28"/>
        </w:rPr>
        <w:t xml:space="preserve">
мемлекеттiк техникалық байқаудан  </w:t>
      </w:r>
      <w:r>
        <w:br/>
      </w:r>
      <w:r>
        <w:rPr>
          <w:rFonts w:ascii="Times New Roman"/>
          <w:b w:val="false"/>
          <w:i w:val="false"/>
          <w:color w:val="000000"/>
          <w:sz w:val="28"/>
        </w:rPr>
        <w:t xml:space="preserve">
өткiзу қағидаларына        </w:t>
      </w:r>
      <w:r>
        <w:br/>
      </w:r>
      <w:r>
        <w:rPr>
          <w:rFonts w:ascii="Times New Roman"/>
          <w:b w:val="false"/>
          <w:i w:val="false"/>
          <w:color w:val="000000"/>
          <w:sz w:val="28"/>
        </w:rPr>
        <w:t xml:space="preserve">
1-қосымша             </w:t>
      </w:r>
    </w:p>
    <w:bookmarkEnd w:id="9"/>
    <w:bookmarkStart w:name="z48" w:id="10"/>
    <w:p>
      <w:pPr>
        <w:spacing w:after="0"/>
        <w:ind w:left="0"/>
        <w:jc w:val="left"/>
      </w:pPr>
      <w:r>
        <w:rPr>
          <w:rFonts w:ascii="Times New Roman"/>
          <w:b/>
          <w:i w:val="false"/>
          <w:color w:val="000000"/>
        </w:rPr>
        <w:t xml:space="preserve"> 
Машиналарды мемлекеттiк техникалық байқау актiсі</w:t>
      </w:r>
    </w:p>
    <w:bookmarkEnd w:id="10"/>
    <w:p>
      <w:pPr>
        <w:spacing w:after="0"/>
        <w:ind w:left="0"/>
        <w:jc w:val="both"/>
      </w:pPr>
      <w:r>
        <w:rPr>
          <w:rFonts w:ascii="Times New Roman"/>
          <w:b w:val="false"/>
          <w:i w:val="false"/>
          <w:color w:val="ff0000"/>
          <w:sz w:val="28"/>
        </w:rPr>
        <w:t xml:space="preserve">      Ескерту. 1-қосымша жаңа редакцияда - ҚР Үкіметінің 20.12.2013 </w:t>
      </w:r>
      <w:r>
        <w:rPr>
          <w:rFonts w:ascii="Times New Roman"/>
          <w:b w:val="false"/>
          <w:i w:val="false"/>
          <w:color w:val="ff0000"/>
          <w:sz w:val="28"/>
        </w:rPr>
        <w:t>№ 1383</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p>
    <w:p>
      <w:pPr>
        <w:spacing w:after="0"/>
        <w:ind w:left="0"/>
        <w:jc w:val="both"/>
      </w:pPr>
      <w:r>
        <w:rPr>
          <w:rFonts w:ascii="Times New Roman"/>
          <w:b w:val="false"/>
          <w:i w:val="false"/>
          <w:color w:val="000000"/>
          <w:sz w:val="28"/>
        </w:rPr>
        <w:t>20__ жылғы «___» ________</w:t>
      </w:r>
    </w:p>
    <w:p>
      <w:pPr>
        <w:spacing w:after="0"/>
        <w:ind w:left="0"/>
        <w:jc w:val="both"/>
      </w:pPr>
      <w:r>
        <w:rPr>
          <w:rFonts w:ascii="Times New Roman"/>
          <w:b w:val="false"/>
          <w:i w:val="false"/>
          <w:color w:val="000000"/>
          <w:sz w:val="28"/>
        </w:rPr>
        <w:t>Мен, ________________________________________________________________</w:t>
      </w:r>
      <w:r>
        <w:br/>
      </w:r>
      <w:r>
        <w:rPr>
          <w:rFonts w:ascii="Times New Roman"/>
          <w:b w:val="false"/>
          <w:i w:val="false"/>
          <w:color w:val="000000"/>
          <w:sz w:val="28"/>
        </w:rPr>
        <w:t>
                   (жергілікті атқарушы орган атауы)</w:t>
      </w:r>
      <w:r>
        <w:br/>
      </w:r>
      <w:r>
        <w:rPr>
          <w:rFonts w:ascii="Times New Roman"/>
          <w:b w:val="false"/>
          <w:i w:val="false"/>
          <w:color w:val="000000"/>
          <w:sz w:val="28"/>
        </w:rPr>
        <w:t>
инженер-инспекторы __________________________________________________</w:t>
      </w:r>
      <w:r>
        <w:br/>
      </w:r>
      <w:r>
        <w:rPr>
          <w:rFonts w:ascii="Times New Roman"/>
          <w:b w:val="false"/>
          <w:i w:val="false"/>
          <w:color w:val="000000"/>
          <w:sz w:val="28"/>
        </w:rPr>
        <w:t>
                    (тегі, аты, әкесінің аты) (бар болған жағдайда)</w:t>
      </w:r>
      <w:r>
        <w:br/>
      </w:r>
      <w:r>
        <w:rPr>
          <w:rFonts w:ascii="Times New Roman"/>
          <w:b w:val="false"/>
          <w:i w:val="false"/>
          <w:color w:val="000000"/>
          <w:sz w:val="28"/>
        </w:rPr>
        <w:t>
                                 (бұдан әрі – аты-жөні)</w:t>
      </w:r>
      <w:r>
        <w:br/>
      </w:r>
      <w:r>
        <w:rPr>
          <w:rFonts w:ascii="Times New Roman"/>
          <w:b w:val="false"/>
          <w:i w:val="false"/>
          <w:color w:val="000000"/>
          <w:sz w:val="28"/>
        </w:rPr>
        <w:t>
_______________________________________________________________ бiрге</w:t>
      </w:r>
      <w:r>
        <w:br/>
      </w:r>
      <w:r>
        <w:rPr>
          <w:rFonts w:ascii="Times New Roman"/>
          <w:b w:val="false"/>
          <w:i w:val="false"/>
          <w:color w:val="000000"/>
          <w:sz w:val="28"/>
        </w:rPr>
        <w:t>
         (тексеруге қатысып отырғандардық, аты-жөні)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(заңды тұлғаның атауы)</w:t>
      </w:r>
      <w:r>
        <w:br/>
      </w:r>
      <w:r>
        <w:rPr>
          <w:rFonts w:ascii="Times New Roman"/>
          <w:b w:val="false"/>
          <w:i w:val="false"/>
          <w:color w:val="000000"/>
          <w:sz w:val="28"/>
        </w:rPr>
        <w:t>
теңгерімінде тұрған машиналардың техникалық жай-күйiне байқау</w:t>
      </w:r>
      <w:r>
        <w:br/>
      </w:r>
      <w:r>
        <w:rPr>
          <w:rFonts w:ascii="Times New Roman"/>
          <w:b w:val="false"/>
          <w:i w:val="false"/>
          <w:color w:val="000000"/>
          <w:sz w:val="28"/>
        </w:rPr>
        <w:t>
өткiздiм.</w:t>
      </w:r>
      <w:r>
        <w:br/>
      </w:r>
      <w:r>
        <w:rPr>
          <w:rFonts w:ascii="Times New Roman"/>
          <w:b w:val="false"/>
          <w:i w:val="false"/>
          <w:color w:val="000000"/>
          <w:sz w:val="28"/>
        </w:rPr>
        <w:t>
      Техникалық жай-күйiн байқау кезiнде төмендегiлер анықталды:</w:t>
      </w:r>
      <w:r>
        <w:br/>
      </w:r>
      <w:r>
        <w:rPr>
          <w:rFonts w:ascii="Times New Roman"/>
          <w:b w:val="false"/>
          <w:i w:val="false"/>
          <w:color w:val="000000"/>
          <w:sz w:val="28"/>
        </w:rPr>
        <w:t>
      1. Техникалық байқауға жалпы саны</w:t>
      </w:r>
      <w:r>
        <w:br/>
      </w:r>
      <w:r>
        <w:rPr>
          <w:rFonts w:ascii="Times New Roman"/>
          <w:b w:val="false"/>
          <w:i w:val="false"/>
          <w:color w:val="000000"/>
          <w:sz w:val="28"/>
        </w:rPr>
        <w:t>
_________ төмендегi машиналар ұсынылды:</w:t>
      </w:r>
      <w:r>
        <w:br/>
      </w:r>
      <w:r>
        <w:rPr>
          <w:rFonts w:ascii="Times New Roman"/>
          <w:b w:val="false"/>
          <w:i w:val="false"/>
          <w:color w:val="000000"/>
          <w:sz w:val="28"/>
        </w:rPr>
        <w:t>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7"/>
        <w:gridCol w:w="943"/>
        <w:gridCol w:w="1374"/>
        <w:gridCol w:w="1381"/>
        <w:gridCol w:w="1608"/>
        <w:gridCol w:w="1601"/>
        <w:gridCol w:w="3097"/>
        <w:gridCol w:w="3529"/>
      </w:tblGrid>
      <w:tr>
        <w:trPr>
          <w:trHeight w:val="225" w:hRule="atLeast"/>
        </w:trPr>
        <w:tc>
          <w:tcPr>
            <w:tcW w:w="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9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Машинаның атауы</w:t>
            </w:r>
          </w:p>
        </w:tc>
        <w:tc>
          <w:tcPr>
            <w:tcW w:w="1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тіркеу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Шығарушы зауыттың реттік нөмірі</w:t>
            </w:r>
          </w:p>
        </w:tc>
        <w:tc>
          <w:tcPr>
            <w:tcW w:w="16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Шығарылған жылы</w:t>
            </w:r>
          </w:p>
        </w:tc>
        <w:tc>
          <w:tcPr>
            <w:tcW w:w="30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Машинаның техникалық өткендiгi туралы қорытынды</w:t>
            </w:r>
          </w:p>
        </w:tc>
        <w:tc>
          <w:tcPr>
            <w:tcW w:w="3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Машинаның техникалық өткендігі туралы талонның нөмiрi немесе оны алып қою жөнiндегi белгi</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машинаның (рамасының)</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қозғалтқыштың</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65"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bl>
    <w:p>
      <w:pPr>
        <w:spacing w:after="0"/>
        <w:ind w:left="0"/>
        <w:jc w:val="both"/>
      </w:pPr>
      <w:r>
        <w:rPr>
          <w:rFonts w:ascii="Times New Roman"/>
          <w:b w:val="false"/>
          <w:i w:val="false"/>
          <w:color w:val="000000"/>
          <w:sz w:val="28"/>
        </w:rPr>
        <w:t>      Техникалық байқаудан _____________________________ машина өттi.</w:t>
      </w:r>
      <w:r>
        <w:br/>
      </w:r>
      <w:r>
        <w:rPr>
          <w:rFonts w:ascii="Times New Roman"/>
          <w:b w:val="false"/>
          <w:i w:val="false"/>
          <w:color w:val="000000"/>
          <w:sz w:val="28"/>
        </w:rPr>
        <w:t>
                                   (саны)</w:t>
      </w:r>
      <w:r>
        <w:br/>
      </w:r>
      <w:r>
        <w:rPr>
          <w:rFonts w:ascii="Times New Roman"/>
          <w:b w:val="false"/>
          <w:i w:val="false"/>
          <w:color w:val="000000"/>
          <w:sz w:val="28"/>
        </w:rPr>
        <w:t>
      Техникалық байқаудан ______________________ машина өтпедi, оның</w:t>
      </w:r>
      <w:r>
        <w:br/>
      </w:r>
      <w:r>
        <w:rPr>
          <w:rFonts w:ascii="Times New Roman"/>
          <w:b w:val="false"/>
          <w:i w:val="false"/>
          <w:color w:val="000000"/>
          <w:sz w:val="28"/>
        </w:rPr>
        <w:t>
                                   (саны)</w:t>
      </w:r>
      <w:r>
        <w:br/>
      </w:r>
      <w:r>
        <w:rPr>
          <w:rFonts w:ascii="Times New Roman"/>
          <w:b w:val="false"/>
          <w:i w:val="false"/>
          <w:color w:val="000000"/>
          <w:sz w:val="28"/>
        </w:rPr>
        <w:t>
iшiнде мына себептермен:</w:t>
      </w:r>
      <w:r>
        <w:br/>
      </w:r>
      <w:r>
        <w:rPr>
          <w:rFonts w:ascii="Times New Roman"/>
          <w:b w:val="false"/>
          <w:i w:val="false"/>
          <w:color w:val="000000"/>
          <w:sz w:val="28"/>
        </w:rPr>
        <w:t>
техникалық ақауы бар ________________________________________ бірлік;</w:t>
      </w:r>
      <w:r>
        <w:br/>
      </w:r>
      <w:r>
        <w:rPr>
          <w:rFonts w:ascii="Times New Roman"/>
          <w:b w:val="false"/>
          <w:i w:val="false"/>
          <w:color w:val="000000"/>
          <w:sz w:val="28"/>
        </w:rPr>
        <w:t>
                                   (саны)</w:t>
      </w:r>
      <w:r>
        <w:br/>
      </w:r>
      <w:r>
        <w:rPr>
          <w:rFonts w:ascii="Times New Roman"/>
          <w:b w:val="false"/>
          <w:i w:val="false"/>
          <w:color w:val="000000"/>
          <w:sz w:val="28"/>
        </w:rPr>
        <w:t>
күрделі жөндеуде ____________________________________________ бірлік;</w:t>
      </w:r>
      <w:r>
        <w:br/>
      </w:r>
      <w:r>
        <w:rPr>
          <w:rFonts w:ascii="Times New Roman"/>
          <w:b w:val="false"/>
          <w:i w:val="false"/>
          <w:color w:val="000000"/>
          <w:sz w:val="28"/>
        </w:rPr>
        <w:t>
                                   (саны)</w:t>
      </w:r>
      <w:r>
        <w:br/>
      </w:r>
      <w:r>
        <w:rPr>
          <w:rFonts w:ascii="Times New Roman"/>
          <w:b w:val="false"/>
          <w:i w:val="false"/>
          <w:color w:val="000000"/>
          <w:sz w:val="28"/>
        </w:rPr>
        <w:t>
конструкциясының нормативтiк-техникалық құжаттамаларға сәйкес</w:t>
      </w:r>
      <w:r>
        <w:br/>
      </w:r>
      <w:r>
        <w:rPr>
          <w:rFonts w:ascii="Times New Roman"/>
          <w:b w:val="false"/>
          <w:i w:val="false"/>
          <w:color w:val="000000"/>
          <w:sz w:val="28"/>
        </w:rPr>
        <w:t>
келмеуінен ___________________________________________ бірлік өтпедi.</w:t>
      </w:r>
      <w:r>
        <w:br/>
      </w:r>
      <w:r>
        <w:rPr>
          <w:rFonts w:ascii="Times New Roman"/>
          <w:b w:val="false"/>
          <w:i w:val="false"/>
          <w:color w:val="000000"/>
          <w:sz w:val="28"/>
        </w:rPr>
        <w:t>
                                   (саны)</w:t>
      </w:r>
      <w:r>
        <w:br/>
      </w:r>
      <w:r>
        <w:rPr>
          <w:rFonts w:ascii="Times New Roman"/>
          <w:b w:val="false"/>
          <w:i w:val="false"/>
          <w:color w:val="000000"/>
          <w:sz w:val="28"/>
        </w:rPr>
        <w:t>
      2. ___________ машина техникалық жай-күйiн байқауға ұсынылмады:</w:t>
      </w:r>
      <w:r>
        <w:br/>
      </w:r>
      <w:r>
        <w:rPr>
          <w:rFonts w:ascii="Times New Roman"/>
          <w:b w:val="false"/>
          <w:i w:val="false"/>
          <w:color w:val="000000"/>
          <w:sz w:val="28"/>
        </w:rPr>
        <w:t>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0"/>
        <w:gridCol w:w="1807"/>
        <w:gridCol w:w="2037"/>
        <w:gridCol w:w="3240"/>
        <w:gridCol w:w="5416"/>
      </w:tblGrid>
      <w:tr>
        <w:trPr>
          <w:trHeight w:val="1155" w:hRule="atLeast"/>
        </w:trPr>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Машинаның маркасы</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тiркеу белгiсi</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Машиналарды мемлекеттік техникалық байқауға ұсынбау себептерi</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Машиналардың техникалық байқаудан өткендiгi жөнiндегi талонды тапсырғандығы туралы белгi</w:t>
            </w:r>
          </w:p>
        </w:tc>
      </w:tr>
      <w:tr>
        <w:trPr>
          <w:trHeight w:val="390" w:hRule="atLeast"/>
        </w:trPr>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p>
      <w:pPr>
        <w:spacing w:after="0"/>
        <w:ind w:left="0"/>
        <w:jc w:val="both"/>
      </w:pPr>
      <w:r>
        <w:rPr>
          <w:rFonts w:ascii="Times New Roman"/>
          <w:b w:val="false"/>
          <w:i w:val="false"/>
          <w:color w:val="000000"/>
          <w:sz w:val="28"/>
        </w:rPr>
        <w:t>Заңды тұлғаның басшысы ______________________________________________</w:t>
      </w:r>
      <w:r>
        <w:br/>
      </w:r>
      <w:r>
        <w:rPr>
          <w:rFonts w:ascii="Times New Roman"/>
          <w:b w:val="false"/>
          <w:i w:val="false"/>
          <w:color w:val="000000"/>
          <w:sz w:val="28"/>
        </w:rPr>
        <w:t>
                                    (қолы, аты-жөні)</w:t>
      </w:r>
      <w:r>
        <w:br/>
      </w:r>
      <w:r>
        <w:rPr>
          <w:rFonts w:ascii="Times New Roman"/>
          <w:b w:val="false"/>
          <w:i w:val="false"/>
          <w:color w:val="000000"/>
          <w:sz w:val="28"/>
        </w:rPr>
        <w:t>
Бухгалтер (немесе есеп жүргiзушi тұлға) _____________________________</w:t>
      </w:r>
      <w:r>
        <w:br/>
      </w:r>
      <w:r>
        <w:rPr>
          <w:rFonts w:ascii="Times New Roman"/>
          <w:b w:val="false"/>
          <w:i w:val="false"/>
          <w:color w:val="000000"/>
          <w:sz w:val="28"/>
        </w:rPr>
        <w:t>
                                              (қолы, аты-жөні)</w:t>
      </w:r>
      <w:r>
        <w:br/>
      </w:r>
      <w:r>
        <w:rPr>
          <w:rFonts w:ascii="Times New Roman"/>
          <w:b w:val="false"/>
          <w:i w:val="false"/>
          <w:color w:val="000000"/>
          <w:sz w:val="28"/>
        </w:rPr>
        <w:t>
Инженер-инспектор ___________________________________________________</w:t>
      </w:r>
      <w:r>
        <w:br/>
      </w:r>
      <w:r>
        <w:rPr>
          <w:rFonts w:ascii="Times New Roman"/>
          <w:b w:val="false"/>
          <w:i w:val="false"/>
          <w:color w:val="000000"/>
          <w:sz w:val="28"/>
        </w:rPr>
        <w:t>
                                    (қолы, аты-жөні)</w:t>
      </w:r>
      <w:r>
        <w:br/>
      </w:r>
      <w:r>
        <w:rPr>
          <w:rFonts w:ascii="Times New Roman"/>
          <w:b w:val="false"/>
          <w:i w:val="false"/>
          <w:color w:val="000000"/>
          <w:sz w:val="28"/>
        </w:rPr>
        <w:t>
Комиссия мүшелерi:</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(қолы, аты-жөні)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(қолы, аты-жөні)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Машиналардың техникалық байқаудан өткендiгi жөнiндегi талондардың</w:t>
      </w:r>
      <w:r>
        <w:br/>
      </w:r>
      <w:r>
        <w:rPr>
          <w:rFonts w:ascii="Times New Roman"/>
          <w:b w:val="false"/>
          <w:i w:val="false"/>
          <w:color w:val="000000"/>
          <w:sz w:val="28"/>
        </w:rPr>
        <w:t>
(пайдалану үшiн рұқсатнаманың) _________ данасын заңды тұлғаның өкiлi</w:t>
      </w:r>
      <w:r>
        <w:br/>
      </w:r>
      <w:r>
        <w:rPr>
          <w:rFonts w:ascii="Times New Roman"/>
          <w:b w:val="false"/>
          <w:i w:val="false"/>
          <w:color w:val="000000"/>
          <w:sz w:val="28"/>
        </w:rPr>
        <w:t>
_______________________________________________________________ алды.</w:t>
      </w:r>
      <w:r>
        <w:br/>
      </w:r>
      <w:r>
        <w:rPr>
          <w:rFonts w:ascii="Times New Roman"/>
          <w:b w:val="false"/>
          <w:i w:val="false"/>
          <w:color w:val="000000"/>
          <w:sz w:val="28"/>
        </w:rPr>
        <w:t>
                        (қолы, аты-жөні)</w:t>
      </w:r>
    </w:p>
    <w:bookmarkStart w:name="z53" w:id="11"/>
    <w:p>
      <w:pPr>
        <w:spacing w:after="0"/>
        <w:ind w:left="0"/>
        <w:jc w:val="both"/>
      </w:pPr>
      <w:r>
        <w:rPr>
          <w:rFonts w:ascii="Times New Roman"/>
          <w:b w:val="false"/>
          <w:i w:val="false"/>
          <w:color w:val="000000"/>
          <w:sz w:val="28"/>
        </w:rPr>
        <w:t xml:space="preserve">
Тракторларды және олардың базасында  </w:t>
      </w:r>
      <w:r>
        <w:br/>
      </w:r>
      <w:r>
        <w:rPr>
          <w:rFonts w:ascii="Times New Roman"/>
          <w:b w:val="false"/>
          <w:i w:val="false"/>
          <w:color w:val="000000"/>
          <w:sz w:val="28"/>
        </w:rPr>
        <w:t xml:space="preserve">
жасалған өздiгiнен жүретiн шассилер мен </w:t>
      </w:r>
      <w:r>
        <w:br/>
      </w:r>
      <w:r>
        <w:rPr>
          <w:rFonts w:ascii="Times New Roman"/>
          <w:b w:val="false"/>
          <w:i w:val="false"/>
          <w:color w:val="000000"/>
          <w:sz w:val="28"/>
        </w:rPr>
        <w:t xml:space="preserve">
механизмдердi, монтаждалған арнаулы  </w:t>
      </w:r>
      <w:r>
        <w:br/>
      </w:r>
      <w:r>
        <w:rPr>
          <w:rFonts w:ascii="Times New Roman"/>
          <w:b w:val="false"/>
          <w:i w:val="false"/>
          <w:color w:val="000000"/>
          <w:sz w:val="28"/>
        </w:rPr>
        <w:t xml:space="preserve">
жабдығы бар тiркемелердi қоса алғанда, </w:t>
      </w:r>
      <w:r>
        <w:br/>
      </w:r>
      <w:r>
        <w:rPr>
          <w:rFonts w:ascii="Times New Roman"/>
          <w:b w:val="false"/>
          <w:i w:val="false"/>
          <w:color w:val="000000"/>
          <w:sz w:val="28"/>
        </w:rPr>
        <w:t xml:space="preserve">
олардың тiркемелерiн, өздiгiнен жүретiн </w:t>
      </w:r>
      <w:r>
        <w:br/>
      </w:r>
      <w:r>
        <w:rPr>
          <w:rFonts w:ascii="Times New Roman"/>
          <w:b w:val="false"/>
          <w:i w:val="false"/>
          <w:color w:val="000000"/>
          <w:sz w:val="28"/>
        </w:rPr>
        <w:t xml:space="preserve">
ауылшаруашылық, мелиорациялық және   </w:t>
      </w:r>
      <w:r>
        <w:br/>
      </w:r>
      <w:r>
        <w:rPr>
          <w:rFonts w:ascii="Times New Roman"/>
          <w:b w:val="false"/>
          <w:i w:val="false"/>
          <w:color w:val="000000"/>
          <w:sz w:val="28"/>
        </w:rPr>
        <w:t xml:space="preserve">
жол-құрылысы машиналары мен      </w:t>
      </w:r>
      <w:r>
        <w:br/>
      </w:r>
      <w:r>
        <w:rPr>
          <w:rFonts w:ascii="Times New Roman"/>
          <w:b w:val="false"/>
          <w:i w:val="false"/>
          <w:color w:val="000000"/>
          <w:sz w:val="28"/>
        </w:rPr>
        <w:t xml:space="preserve">
механизмдерiн, жүрiп өту мүмкiндiгi </w:t>
      </w:r>
      <w:r>
        <w:br/>
      </w:r>
      <w:r>
        <w:rPr>
          <w:rFonts w:ascii="Times New Roman"/>
          <w:b w:val="false"/>
          <w:i w:val="false"/>
          <w:color w:val="000000"/>
          <w:sz w:val="28"/>
        </w:rPr>
        <w:t xml:space="preserve">
жоғары арнайы машиналарды жыл    </w:t>
      </w:r>
      <w:r>
        <w:br/>
      </w:r>
      <w:r>
        <w:rPr>
          <w:rFonts w:ascii="Times New Roman"/>
          <w:b w:val="false"/>
          <w:i w:val="false"/>
          <w:color w:val="000000"/>
          <w:sz w:val="28"/>
        </w:rPr>
        <w:t xml:space="preserve">
сайынғы мемлекеттiк техникалық   </w:t>
      </w:r>
      <w:r>
        <w:br/>
      </w:r>
      <w:r>
        <w:rPr>
          <w:rFonts w:ascii="Times New Roman"/>
          <w:b w:val="false"/>
          <w:i w:val="false"/>
          <w:color w:val="000000"/>
          <w:sz w:val="28"/>
        </w:rPr>
        <w:t xml:space="preserve">
байқаудан өткiзу қағидаларына   </w:t>
      </w:r>
      <w:r>
        <w:br/>
      </w:r>
      <w:r>
        <w:rPr>
          <w:rFonts w:ascii="Times New Roman"/>
          <w:b w:val="false"/>
          <w:i w:val="false"/>
          <w:color w:val="000000"/>
          <w:sz w:val="28"/>
        </w:rPr>
        <w:t xml:space="preserve">
2-қосымша            </w:t>
      </w:r>
    </w:p>
    <w:bookmarkEnd w:id="11"/>
    <w:bookmarkStart w:name="z54" w:id="12"/>
    <w:p>
      <w:pPr>
        <w:spacing w:after="0"/>
        <w:ind w:left="0"/>
        <w:jc w:val="left"/>
      </w:pPr>
      <w:r>
        <w:rPr>
          <w:rFonts w:ascii="Times New Roman"/>
          <w:b/>
          <w:i w:val="false"/>
          <w:color w:val="000000"/>
        </w:rPr>
        <w:t xml:space="preserve"> 
Машиналарды мемлекеттiк техникалық байқаудан өткізуге қойылатын</w:t>
      </w:r>
      <w:r>
        <w:br/>
      </w:r>
      <w:r>
        <w:rPr>
          <w:rFonts w:ascii="Times New Roman"/>
          <w:b/>
          <w:i w:val="false"/>
          <w:color w:val="000000"/>
        </w:rPr>
        <w:t>
талаптарды регламенттейтін нормативтiк-техникалық құжаттардың</w:t>
      </w:r>
      <w:r>
        <w:br/>
      </w:r>
      <w:r>
        <w:rPr>
          <w:rFonts w:ascii="Times New Roman"/>
          <w:b/>
          <w:i w:val="false"/>
          <w:color w:val="000000"/>
        </w:rPr>
        <w:t>
тiзбесi</w:t>
      </w:r>
    </w:p>
    <w:bookmarkEnd w:id="12"/>
    <w:bookmarkStart w:name="z55" w:id="13"/>
    <w:p>
      <w:pPr>
        <w:spacing w:after="0"/>
        <w:ind w:left="0"/>
        <w:jc w:val="both"/>
      </w:pPr>
      <w:r>
        <w:rPr>
          <w:rFonts w:ascii="Times New Roman"/>
          <w:b w:val="false"/>
          <w:i w:val="false"/>
          <w:color w:val="000000"/>
          <w:sz w:val="28"/>
        </w:rPr>
        <w:t>
      1. Шығарушы-зауыттардың нұсқаулықтары.</w:t>
      </w:r>
      <w:r>
        <w:br/>
      </w:r>
      <w:r>
        <w:rPr>
          <w:rFonts w:ascii="Times New Roman"/>
          <w:b w:val="false"/>
          <w:i w:val="false"/>
          <w:color w:val="000000"/>
          <w:sz w:val="28"/>
        </w:rPr>
        <w:t>
</w:t>
      </w:r>
      <w:r>
        <w:rPr>
          <w:rFonts w:ascii="Times New Roman"/>
          <w:b w:val="false"/>
          <w:i w:val="false"/>
          <w:color w:val="000000"/>
          <w:sz w:val="28"/>
        </w:rPr>
        <w:t>
      2. МЕМСТ 23181-78 «Автокөлiк құралдарының гидравликалық тежегiштерiнiң жетектерi. Жалпы техникалық талаптар».</w:t>
      </w:r>
      <w:r>
        <w:br/>
      </w:r>
      <w:r>
        <w:rPr>
          <w:rFonts w:ascii="Times New Roman"/>
          <w:b w:val="false"/>
          <w:i w:val="false"/>
          <w:color w:val="000000"/>
          <w:sz w:val="28"/>
        </w:rPr>
        <w:t>
</w:t>
      </w:r>
      <w:r>
        <w:rPr>
          <w:rFonts w:ascii="Times New Roman"/>
          <w:b w:val="false"/>
          <w:i w:val="false"/>
          <w:color w:val="000000"/>
          <w:sz w:val="28"/>
        </w:rPr>
        <w:t>
      3. МЕМСТ 22895-77 «Автокөлiк құралдарының тежеу жүйелерi және тежегiштiк қасиеттерi. Тиiмдiлiк нормативтерi. Жалпы техникалық талаптар» (жалпы пайдаланылатын автожолдармен жүруге арналмаған автокөлiктер үшiн).</w:t>
      </w:r>
      <w:r>
        <w:br/>
      </w:r>
      <w:r>
        <w:rPr>
          <w:rFonts w:ascii="Times New Roman"/>
          <w:b w:val="false"/>
          <w:i w:val="false"/>
          <w:color w:val="000000"/>
          <w:sz w:val="28"/>
        </w:rPr>
        <w:t>
</w:t>
      </w:r>
      <w:r>
        <w:rPr>
          <w:rFonts w:ascii="Times New Roman"/>
          <w:b w:val="false"/>
          <w:i w:val="false"/>
          <w:color w:val="000000"/>
          <w:sz w:val="28"/>
        </w:rPr>
        <w:t>
      4. МЕМСТ 4364-81 «Автокөлiк құралдарының пневматикалық тежеу жүйелерiнiң жетектерi. Жалпы техникалық талаптар».</w:t>
      </w:r>
      <w:r>
        <w:br/>
      </w:r>
      <w:r>
        <w:rPr>
          <w:rFonts w:ascii="Times New Roman"/>
          <w:b w:val="false"/>
          <w:i w:val="false"/>
          <w:color w:val="000000"/>
          <w:sz w:val="28"/>
        </w:rPr>
        <w:t>
</w:t>
      </w:r>
      <w:r>
        <w:rPr>
          <w:rFonts w:ascii="Times New Roman"/>
          <w:b w:val="false"/>
          <w:i w:val="false"/>
          <w:color w:val="000000"/>
          <w:sz w:val="28"/>
        </w:rPr>
        <w:t>
      5. MEMCT 12.2.11-85 «Аспалы және тiркемелi ауыл шаруашылығы машиналары. Жалпы қауiпсiздiк талаптары».</w:t>
      </w:r>
      <w:r>
        <w:br/>
      </w:r>
      <w:r>
        <w:rPr>
          <w:rFonts w:ascii="Times New Roman"/>
          <w:b w:val="false"/>
          <w:i w:val="false"/>
          <w:color w:val="000000"/>
          <w:sz w:val="28"/>
        </w:rPr>
        <w:t>
</w:t>
      </w:r>
      <w:r>
        <w:rPr>
          <w:rFonts w:ascii="Times New Roman"/>
          <w:b w:val="false"/>
          <w:i w:val="false"/>
          <w:color w:val="000000"/>
          <w:sz w:val="28"/>
        </w:rPr>
        <w:t>
      6. МЕМСТ 12.2.019-86 «Тракторлар және өздiгiнен жүретiн ауылшаруашылық машиналары. Жалпы қауiпсiздiк талаптары».</w:t>
      </w:r>
      <w:r>
        <w:br/>
      </w:r>
      <w:r>
        <w:rPr>
          <w:rFonts w:ascii="Times New Roman"/>
          <w:b w:val="false"/>
          <w:i w:val="false"/>
          <w:color w:val="000000"/>
          <w:sz w:val="28"/>
        </w:rPr>
        <w:t>
</w:t>
      </w:r>
      <w:r>
        <w:rPr>
          <w:rFonts w:ascii="Times New Roman"/>
          <w:b w:val="false"/>
          <w:i w:val="false"/>
          <w:color w:val="000000"/>
          <w:sz w:val="28"/>
        </w:rPr>
        <w:t>
      7. МЕМСТ 28708-90 «Ауыл шаруашылығы жұмыстарын шағын механикаландырудың ұтқыр құралдары. Конструкцияға қойылатын жалпы қауiпсiздiк талаптары».</w:t>
      </w:r>
      <w:r>
        <w:br/>
      </w:r>
      <w:r>
        <w:rPr>
          <w:rFonts w:ascii="Times New Roman"/>
          <w:b w:val="false"/>
          <w:i w:val="false"/>
          <w:color w:val="000000"/>
          <w:sz w:val="28"/>
        </w:rPr>
        <w:t>
</w:t>
      </w:r>
      <w:r>
        <w:rPr>
          <w:rFonts w:ascii="Times New Roman"/>
          <w:b w:val="false"/>
          <w:i w:val="false"/>
          <w:color w:val="000000"/>
          <w:sz w:val="28"/>
        </w:rPr>
        <w:t>
      8. МЕМСТ 12.2.120-88 «Өздiгiнен жүретiн жол-құрылыс машиналарының, бір бiлікті тартқыштарды, карьерлiк өзi аударғыштардың және өзiдiгiнен жүретiн ауылшаруашылық машиналары операторларының кабиналары және жұмыс орындары. Жалпы қауiпсiздiк талаптары».</w:t>
      </w:r>
      <w:r>
        <w:br/>
      </w:r>
      <w:r>
        <w:rPr>
          <w:rFonts w:ascii="Times New Roman"/>
          <w:b w:val="false"/>
          <w:i w:val="false"/>
          <w:color w:val="000000"/>
          <w:sz w:val="28"/>
        </w:rPr>
        <w:t>
</w:t>
      </w:r>
      <w:r>
        <w:rPr>
          <w:rFonts w:ascii="Times New Roman"/>
          <w:b w:val="false"/>
          <w:i w:val="false"/>
          <w:color w:val="000000"/>
          <w:sz w:val="28"/>
        </w:rPr>
        <w:t>
      9. МЕМСТ 19677-87 «Ауылшаруашылық тракторлары. Жалпы техникалық талаптар».</w:t>
      </w:r>
      <w:r>
        <w:br/>
      </w:r>
      <w:r>
        <w:rPr>
          <w:rFonts w:ascii="Times New Roman"/>
          <w:b w:val="false"/>
          <w:i w:val="false"/>
          <w:color w:val="000000"/>
          <w:sz w:val="28"/>
        </w:rPr>
        <w:t>
</w:t>
      </w:r>
      <w:r>
        <w:rPr>
          <w:rFonts w:ascii="Times New Roman"/>
          <w:b w:val="false"/>
          <w:i w:val="false"/>
          <w:color w:val="000000"/>
          <w:sz w:val="28"/>
        </w:rPr>
        <w:t>
      10. МЕМСТ 18699-73 «Электр әйнек тазалағыштар. Техникалық талаптар».</w:t>
      </w:r>
      <w:r>
        <w:br/>
      </w:r>
      <w:r>
        <w:rPr>
          <w:rFonts w:ascii="Times New Roman"/>
          <w:b w:val="false"/>
          <w:i w:val="false"/>
          <w:color w:val="000000"/>
          <w:sz w:val="28"/>
        </w:rPr>
        <w:t>
</w:t>
      </w:r>
      <w:r>
        <w:rPr>
          <w:rFonts w:ascii="Times New Roman"/>
          <w:b w:val="false"/>
          <w:i w:val="false"/>
          <w:color w:val="000000"/>
          <w:sz w:val="28"/>
        </w:rPr>
        <w:t>
      11. МЕМСТ 10000-75 «Трактордың тiркемелерi және жартылай тiркемелерi. Жалпы техникалық талаптар».</w:t>
      </w:r>
      <w:r>
        <w:br/>
      </w:r>
      <w:r>
        <w:rPr>
          <w:rFonts w:ascii="Times New Roman"/>
          <w:b w:val="false"/>
          <w:i w:val="false"/>
          <w:color w:val="000000"/>
          <w:sz w:val="28"/>
        </w:rPr>
        <w:t>
</w:t>
      </w:r>
      <w:r>
        <w:rPr>
          <w:rFonts w:ascii="Times New Roman"/>
          <w:b w:val="false"/>
          <w:i w:val="false"/>
          <w:color w:val="000000"/>
          <w:sz w:val="28"/>
        </w:rPr>
        <w:t>
      12. МЕМСТ 3481-79 «Тракторлар және ауылшаруашылық жетек-жалғау құралдары. Тұрпаттары, негiзгi параметрлерi және өлшемдерi».</w:t>
      </w:r>
      <w:r>
        <w:br/>
      </w:r>
      <w:r>
        <w:rPr>
          <w:rFonts w:ascii="Times New Roman"/>
          <w:b w:val="false"/>
          <w:i w:val="false"/>
          <w:color w:val="000000"/>
          <w:sz w:val="28"/>
        </w:rPr>
        <w:t>
</w:t>
      </w:r>
      <w:r>
        <w:rPr>
          <w:rFonts w:ascii="Times New Roman"/>
          <w:b w:val="false"/>
          <w:i w:val="false"/>
          <w:color w:val="000000"/>
          <w:sz w:val="28"/>
        </w:rPr>
        <w:t>
      13. 1999 жылғы 26 мамырдағы № </w:t>
      </w:r>
      <w:r>
        <w:rPr>
          <w:rFonts w:ascii="Times New Roman"/>
          <w:b w:val="false"/>
          <w:i w:val="false"/>
          <w:color w:val="000000"/>
          <w:sz w:val="28"/>
        </w:rPr>
        <w:t>643 қаулымен</w:t>
      </w:r>
      <w:r>
        <w:rPr>
          <w:rFonts w:ascii="Times New Roman"/>
          <w:b w:val="false"/>
          <w:i w:val="false"/>
          <w:color w:val="000000"/>
          <w:sz w:val="28"/>
        </w:rPr>
        <w:t xml:space="preserve"> өзгерістер енгізілген Қазақстан Республикасы Үкiметiнiң 1997 жылғы 25 қарашадағы № </w:t>
      </w:r>
      <w:r>
        <w:rPr>
          <w:rFonts w:ascii="Times New Roman"/>
          <w:b w:val="false"/>
          <w:i w:val="false"/>
          <w:color w:val="000000"/>
          <w:sz w:val="28"/>
        </w:rPr>
        <w:t>1650 қаулысымен</w:t>
      </w:r>
      <w:r>
        <w:rPr>
          <w:rFonts w:ascii="Times New Roman"/>
          <w:b w:val="false"/>
          <w:i w:val="false"/>
          <w:color w:val="000000"/>
          <w:sz w:val="28"/>
        </w:rPr>
        <w:t xml:space="preserve"> бекiтiлген «Қазақстан Республикасының Жол қозғалысы ережелері».</w:t>
      </w:r>
    </w:p>
    <w:bookmarkEnd w:id="13"/>
    <w:bookmarkStart w:name="z68" w:id="14"/>
    <w:p>
      <w:pPr>
        <w:spacing w:after="0"/>
        <w:ind w:left="0"/>
        <w:jc w:val="both"/>
      </w:pPr>
      <w:r>
        <w:rPr>
          <w:rFonts w:ascii="Times New Roman"/>
          <w:b w:val="false"/>
          <w:i w:val="false"/>
          <w:color w:val="000000"/>
          <w:sz w:val="28"/>
        </w:rPr>
        <w:t xml:space="preserve">
Тракторларды және олардың базасында  </w:t>
      </w:r>
      <w:r>
        <w:br/>
      </w:r>
      <w:r>
        <w:rPr>
          <w:rFonts w:ascii="Times New Roman"/>
          <w:b w:val="false"/>
          <w:i w:val="false"/>
          <w:color w:val="000000"/>
          <w:sz w:val="28"/>
        </w:rPr>
        <w:t xml:space="preserve">
жасалған өздiгiнен жүретiн шассилер мен </w:t>
      </w:r>
      <w:r>
        <w:br/>
      </w:r>
      <w:r>
        <w:rPr>
          <w:rFonts w:ascii="Times New Roman"/>
          <w:b w:val="false"/>
          <w:i w:val="false"/>
          <w:color w:val="000000"/>
          <w:sz w:val="28"/>
        </w:rPr>
        <w:t xml:space="preserve">
механизмдердi, монтаждалған арнаулы  </w:t>
      </w:r>
      <w:r>
        <w:br/>
      </w:r>
      <w:r>
        <w:rPr>
          <w:rFonts w:ascii="Times New Roman"/>
          <w:b w:val="false"/>
          <w:i w:val="false"/>
          <w:color w:val="000000"/>
          <w:sz w:val="28"/>
        </w:rPr>
        <w:t xml:space="preserve">
жабдығы бар тiркемелердi қоса алғанда, </w:t>
      </w:r>
      <w:r>
        <w:br/>
      </w:r>
      <w:r>
        <w:rPr>
          <w:rFonts w:ascii="Times New Roman"/>
          <w:b w:val="false"/>
          <w:i w:val="false"/>
          <w:color w:val="000000"/>
          <w:sz w:val="28"/>
        </w:rPr>
        <w:t xml:space="preserve">
олардың тiркемелерiн, өздiгiнен жүретiн </w:t>
      </w:r>
      <w:r>
        <w:br/>
      </w:r>
      <w:r>
        <w:rPr>
          <w:rFonts w:ascii="Times New Roman"/>
          <w:b w:val="false"/>
          <w:i w:val="false"/>
          <w:color w:val="000000"/>
          <w:sz w:val="28"/>
        </w:rPr>
        <w:t xml:space="preserve">
ауылшаруашылық, мелиорациялық және   </w:t>
      </w:r>
      <w:r>
        <w:br/>
      </w:r>
      <w:r>
        <w:rPr>
          <w:rFonts w:ascii="Times New Roman"/>
          <w:b w:val="false"/>
          <w:i w:val="false"/>
          <w:color w:val="000000"/>
          <w:sz w:val="28"/>
        </w:rPr>
        <w:t xml:space="preserve">
жол-құрылысы машиналары мен      </w:t>
      </w:r>
      <w:r>
        <w:br/>
      </w:r>
      <w:r>
        <w:rPr>
          <w:rFonts w:ascii="Times New Roman"/>
          <w:b w:val="false"/>
          <w:i w:val="false"/>
          <w:color w:val="000000"/>
          <w:sz w:val="28"/>
        </w:rPr>
        <w:t xml:space="preserve">
механизмдерiн, жүрiп өту мүмкiндiгi </w:t>
      </w:r>
      <w:r>
        <w:br/>
      </w:r>
      <w:r>
        <w:rPr>
          <w:rFonts w:ascii="Times New Roman"/>
          <w:b w:val="false"/>
          <w:i w:val="false"/>
          <w:color w:val="000000"/>
          <w:sz w:val="28"/>
        </w:rPr>
        <w:t xml:space="preserve">
жоғары арнайы машиналарды жыл    </w:t>
      </w:r>
      <w:r>
        <w:br/>
      </w:r>
      <w:r>
        <w:rPr>
          <w:rFonts w:ascii="Times New Roman"/>
          <w:b w:val="false"/>
          <w:i w:val="false"/>
          <w:color w:val="000000"/>
          <w:sz w:val="28"/>
        </w:rPr>
        <w:t xml:space="preserve">
сайынғы мемлекеттiк техникалық   </w:t>
      </w:r>
      <w:r>
        <w:br/>
      </w:r>
      <w:r>
        <w:rPr>
          <w:rFonts w:ascii="Times New Roman"/>
          <w:b w:val="false"/>
          <w:i w:val="false"/>
          <w:color w:val="000000"/>
          <w:sz w:val="28"/>
        </w:rPr>
        <w:t xml:space="preserve">
байқаудан өткiзу қағидаларына   </w:t>
      </w:r>
      <w:r>
        <w:br/>
      </w:r>
      <w:r>
        <w:rPr>
          <w:rFonts w:ascii="Times New Roman"/>
          <w:b w:val="false"/>
          <w:i w:val="false"/>
          <w:color w:val="000000"/>
          <w:sz w:val="28"/>
        </w:rPr>
        <w:t xml:space="preserve">
3-қосымша            </w:t>
      </w:r>
    </w:p>
    <w:bookmarkEnd w:id="14"/>
    <w:bookmarkStart w:name="z69" w:id="15"/>
    <w:p>
      <w:pPr>
        <w:spacing w:after="0"/>
        <w:ind w:left="0"/>
        <w:jc w:val="left"/>
      </w:pPr>
      <w:r>
        <w:rPr>
          <w:rFonts w:ascii="Times New Roman"/>
          <w:b/>
          <w:i w:val="false"/>
          <w:color w:val="000000"/>
        </w:rPr>
        <w:t xml:space="preserve"> 
Машиналарды мемлекеттiк техникалық байқаудан өткізу</w:t>
      </w:r>
      <w:r>
        <w:br/>
      </w:r>
      <w:r>
        <w:rPr>
          <w:rFonts w:ascii="Times New Roman"/>
          <w:b/>
          <w:i w:val="false"/>
          <w:color w:val="000000"/>
        </w:rPr>
        <w:t>
ЖУРНАЛЫ</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5"/>
        <w:gridCol w:w="975"/>
        <w:gridCol w:w="1202"/>
        <w:gridCol w:w="975"/>
        <w:gridCol w:w="975"/>
        <w:gridCol w:w="1431"/>
        <w:gridCol w:w="1440"/>
        <w:gridCol w:w="1660"/>
        <w:gridCol w:w="1432"/>
        <w:gridCol w:w="2125"/>
      </w:tblGrid>
      <w:tr>
        <w:trPr>
          <w:trHeight w:val="315" w:hRule="atLeast"/>
        </w:trPr>
        <w:tc>
          <w:tcPr>
            <w:tcW w:w="7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Байқау жүргiзiлген күнi</w:t>
            </w:r>
          </w:p>
        </w:tc>
        <w:tc>
          <w:tcPr>
            <w:tcW w:w="12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Машинаның атауы және маркасы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Нөмiрлерi</w:t>
            </w:r>
          </w:p>
        </w:tc>
        <w:tc>
          <w:tcPr>
            <w:tcW w:w="1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нөмiрлiк тіркеу белгiсi</w:t>
            </w:r>
          </w:p>
        </w:tc>
        <w:tc>
          <w:tcPr>
            <w:tcW w:w="14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Иесiнiң (иеленушiнiң) Т.А.Ә.</w:t>
            </w:r>
          </w:p>
        </w:tc>
        <w:tc>
          <w:tcPr>
            <w:tcW w:w="1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жай-күйi туралы қорытынды (ақаулы, ақаусыз)</w:t>
            </w:r>
          </w:p>
        </w:tc>
        <w:tc>
          <w:tcPr>
            <w:tcW w:w="1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Нөмiр белгiсiн және басқару куәлiгiн алу туралы белгi</w:t>
            </w:r>
          </w:p>
        </w:tc>
        <w:tc>
          <w:tcPr>
            <w:tcW w:w="2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 меншiк иесiнiң (иеленушiнiң) қолы</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шассидiң</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қозғалтқыштың</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6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bookmarkStart w:name="z70" w:id="16"/>
    <w:p>
      <w:pPr>
        <w:spacing w:after="0"/>
        <w:ind w:left="0"/>
        <w:jc w:val="both"/>
      </w:pPr>
      <w:r>
        <w:rPr>
          <w:rFonts w:ascii="Times New Roman"/>
          <w:b w:val="false"/>
          <w:i w:val="false"/>
          <w:color w:val="000000"/>
          <w:sz w:val="28"/>
        </w:rPr>
        <w:t xml:space="preserve">
Тракторларды және олардың    </w:t>
      </w:r>
      <w:r>
        <w:br/>
      </w:r>
      <w:r>
        <w:rPr>
          <w:rFonts w:ascii="Times New Roman"/>
          <w:b w:val="false"/>
          <w:i w:val="false"/>
          <w:color w:val="000000"/>
          <w:sz w:val="28"/>
        </w:rPr>
        <w:t xml:space="preserve">
базасында жасалған өздiгiнен   </w:t>
      </w:r>
      <w:r>
        <w:br/>
      </w:r>
      <w:r>
        <w:rPr>
          <w:rFonts w:ascii="Times New Roman"/>
          <w:b w:val="false"/>
          <w:i w:val="false"/>
          <w:color w:val="000000"/>
          <w:sz w:val="28"/>
        </w:rPr>
        <w:t xml:space="preserve">
жүретiн шассилер мен       </w:t>
      </w:r>
      <w:r>
        <w:br/>
      </w:r>
      <w:r>
        <w:rPr>
          <w:rFonts w:ascii="Times New Roman"/>
          <w:b w:val="false"/>
          <w:i w:val="false"/>
          <w:color w:val="000000"/>
          <w:sz w:val="28"/>
        </w:rPr>
        <w:t xml:space="preserve">
механизмдердi, монтаждалған    </w:t>
      </w:r>
      <w:r>
        <w:br/>
      </w:r>
      <w:r>
        <w:rPr>
          <w:rFonts w:ascii="Times New Roman"/>
          <w:b w:val="false"/>
          <w:i w:val="false"/>
          <w:color w:val="000000"/>
          <w:sz w:val="28"/>
        </w:rPr>
        <w:t xml:space="preserve">
арнаулы жабдығы бар тiркемелердi  </w:t>
      </w:r>
      <w:r>
        <w:br/>
      </w:r>
      <w:r>
        <w:rPr>
          <w:rFonts w:ascii="Times New Roman"/>
          <w:b w:val="false"/>
          <w:i w:val="false"/>
          <w:color w:val="000000"/>
          <w:sz w:val="28"/>
        </w:rPr>
        <w:t>
қоса алғанда, олардың тiркемелерiн,</w:t>
      </w:r>
      <w:r>
        <w:br/>
      </w:r>
      <w:r>
        <w:rPr>
          <w:rFonts w:ascii="Times New Roman"/>
          <w:b w:val="false"/>
          <w:i w:val="false"/>
          <w:color w:val="000000"/>
          <w:sz w:val="28"/>
        </w:rPr>
        <w:t xml:space="preserve">
өздiгiнен жүретiн ауылшаруашылық, </w:t>
      </w:r>
      <w:r>
        <w:br/>
      </w:r>
      <w:r>
        <w:rPr>
          <w:rFonts w:ascii="Times New Roman"/>
          <w:b w:val="false"/>
          <w:i w:val="false"/>
          <w:color w:val="000000"/>
          <w:sz w:val="28"/>
        </w:rPr>
        <w:t xml:space="preserve">
мелиорациялық және жол-құрылысы  </w:t>
      </w:r>
      <w:r>
        <w:br/>
      </w:r>
      <w:r>
        <w:rPr>
          <w:rFonts w:ascii="Times New Roman"/>
          <w:b w:val="false"/>
          <w:i w:val="false"/>
          <w:color w:val="000000"/>
          <w:sz w:val="28"/>
        </w:rPr>
        <w:t xml:space="preserve">
машиналары мен механизмдерiн,   </w:t>
      </w:r>
      <w:r>
        <w:br/>
      </w:r>
      <w:r>
        <w:rPr>
          <w:rFonts w:ascii="Times New Roman"/>
          <w:b w:val="false"/>
          <w:i w:val="false"/>
          <w:color w:val="000000"/>
          <w:sz w:val="28"/>
        </w:rPr>
        <w:t xml:space="preserve">
жүрiп өту мүмкiндiгi жоғары арнайы </w:t>
      </w:r>
      <w:r>
        <w:br/>
      </w:r>
      <w:r>
        <w:rPr>
          <w:rFonts w:ascii="Times New Roman"/>
          <w:b w:val="false"/>
          <w:i w:val="false"/>
          <w:color w:val="000000"/>
          <w:sz w:val="28"/>
        </w:rPr>
        <w:t xml:space="preserve">
машиналарды жыл сайынғы      </w:t>
      </w:r>
      <w:r>
        <w:br/>
      </w:r>
      <w:r>
        <w:rPr>
          <w:rFonts w:ascii="Times New Roman"/>
          <w:b w:val="false"/>
          <w:i w:val="false"/>
          <w:color w:val="000000"/>
          <w:sz w:val="28"/>
        </w:rPr>
        <w:t xml:space="preserve">
мемлекеттiк техникалық байқаудан  </w:t>
      </w:r>
      <w:r>
        <w:br/>
      </w:r>
      <w:r>
        <w:rPr>
          <w:rFonts w:ascii="Times New Roman"/>
          <w:b w:val="false"/>
          <w:i w:val="false"/>
          <w:color w:val="000000"/>
          <w:sz w:val="28"/>
        </w:rPr>
        <w:t xml:space="preserve">
өткiзу қағидаларына        </w:t>
      </w:r>
      <w:r>
        <w:br/>
      </w:r>
      <w:r>
        <w:rPr>
          <w:rFonts w:ascii="Times New Roman"/>
          <w:b w:val="false"/>
          <w:i w:val="false"/>
          <w:color w:val="000000"/>
          <w:sz w:val="28"/>
        </w:rPr>
        <w:t xml:space="preserve">
4-қосымша             </w:t>
      </w:r>
    </w:p>
    <w:bookmarkEnd w:id="16"/>
    <w:p>
      <w:pPr>
        <w:spacing w:after="0"/>
        <w:ind w:left="0"/>
        <w:jc w:val="both"/>
      </w:pPr>
      <w:r>
        <w:rPr>
          <w:rFonts w:ascii="Times New Roman"/>
          <w:b w:val="false"/>
          <w:i w:val="false"/>
          <w:color w:val="000000"/>
          <w:sz w:val="28"/>
        </w:rPr>
        <w:t>_________________________________</w:t>
      </w:r>
      <w:r>
        <w:br/>
      </w:r>
      <w:r>
        <w:rPr>
          <w:rFonts w:ascii="Times New Roman"/>
          <w:b w:val="false"/>
          <w:i w:val="false"/>
          <w:color w:val="000000"/>
          <w:sz w:val="28"/>
        </w:rPr>
        <w:t xml:space="preserve">
(машинаның мемлекеттiк нөмiрi)  </w:t>
      </w:r>
      <w:r>
        <w:br/>
      </w:r>
      <w:r>
        <w:rPr>
          <w:rFonts w:ascii="Times New Roman"/>
          <w:b w:val="false"/>
          <w:i w:val="false"/>
          <w:color w:val="000000"/>
          <w:sz w:val="28"/>
        </w:rPr>
        <w:t>
_________________________________</w:t>
      </w:r>
      <w:r>
        <w:br/>
      </w:r>
      <w:r>
        <w:rPr>
          <w:rFonts w:ascii="Times New Roman"/>
          <w:b w:val="false"/>
          <w:i w:val="false"/>
          <w:color w:val="000000"/>
          <w:sz w:val="28"/>
        </w:rPr>
        <w:t xml:space="preserve">
(облыстың атауы)         </w:t>
      </w:r>
    </w:p>
    <w:bookmarkStart w:name="z71" w:id="17"/>
    <w:p>
      <w:pPr>
        <w:spacing w:after="0"/>
        <w:ind w:left="0"/>
        <w:jc w:val="left"/>
      </w:pPr>
      <w:r>
        <w:rPr>
          <w:rFonts w:ascii="Times New Roman"/>
          <w:b/>
          <w:i w:val="false"/>
          <w:color w:val="000000"/>
        </w:rPr>
        <w:t xml:space="preserve"> 
Мемлекеттік техникалық байқаудан өткiзу туралы талон</w:t>
      </w:r>
      <w:r>
        <w:br/>
      </w:r>
      <w:r>
        <w:rPr>
          <w:rFonts w:ascii="Times New Roman"/>
          <w:b/>
          <w:i w:val="false"/>
          <w:color w:val="000000"/>
        </w:rPr>
        <w:t>
№ ________________________</w:t>
      </w:r>
      <w:r>
        <w:br/>
      </w:r>
      <w:r>
        <w:rPr>
          <w:rFonts w:ascii="Times New Roman"/>
          <w:b/>
          <w:i w:val="false"/>
          <w:color w:val="000000"/>
        </w:rPr>
        <w:t>
(талонның)</w:t>
      </w:r>
    </w:p>
    <w:bookmarkEnd w:id="17"/>
    <w:p>
      <w:pPr>
        <w:spacing w:after="0"/>
        <w:ind w:left="0"/>
        <w:jc w:val="both"/>
      </w:pPr>
      <w:r>
        <w:rPr>
          <w:rFonts w:ascii="Times New Roman"/>
          <w:b w:val="false"/>
          <w:i w:val="false"/>
          <w:color w:val="ff0000"/>
          <w:sz w:val="28"/>
        </w:rPr>
        <w:t xml:space="preserve">      Ескерту. 4-қосымша жаңа редакцияда - ҚР Үкіметінің 20.12.2013 </w:t>
      </w:r>
      <w:r>
        <w:rPr>
          <w:rFonts w:ascii="Times New Roman"/>
          <w:b w:val="false"/>
          <w:i w:val="false"/>
          <w:color w:val="ff0000"/>
          <w:sz w:val="28"/>
        </w:rPr>
        <w:t>№ 1383</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p>
    <w:p>
      <w:pPr>
        <w:spacing w:after="0"/>
        <w:ind w:left="0"/>
        <w:jc w:val="both"/>
      </w:pPr>
      <w:r>
        <w:rPr>
          <w:rFonts w:ascii="Times New Roman"/>
          <w:b w:val="false"/>
          <w:i w:val="false"/>
          <w:color w:val="000000"/>
          <w:sz w:val="28"/>
        </w:rPr>
        <w:t>________________________________________________________ машиналардың</w:t>
      </w:r>
      <w:r>
        <w:br/>
      </w:r>
      <w:r>
        <w:rPr>
          <w:rFonts w:ascii="Times New Roman"/>
          <w:b w:val="false"/>
          <w:i w:val="false"/>
          <w:color w:val="000000"/>
          <w:sz w:val="28"/>
        </w:rPr>
        <w:t xml:space="preserve">
мемлекеттік тexникалық байқауынан өтті (өткiзу мерзiмi)            </w:t>
      </w:r>
    </w:p>
    <w:p>
      <w:pPr>
        <w:spacing w:after="0"/>
        <w:ind w:left="0"/>
        <w:jc w:val="both"/>
      </w:pPr>
      <w:r>
        <w:rPr>
          <w:rFonts w:ascii="Times New Roman"/>
          <w:b w:val="false"/>
          <w:i w:val="false"/>
          <w:color w:val="000000"/>
          <w:sz w:val="28"/>
        </w:rPr>
        <w:t>Талонның артқы бетi</w:t>
      </w:r>
    </w:p>
    <w:p>
      <w:pPr>
        <w:spacing w:after="0"/>
        <w:ind w:left="0"/>
        <w:jc w:val="both"/>
      </w:pPr>
      <w:r>
        <w:rPr>
          <w:rFonts w:ascii="Times New Roman"/>
          <w:b w:val="false"/>
          <w:i w:val="false"/>
          <w:color w:val="000000"/>
          <w:sz w:val="28"/>
        </w:rPr>
        <w:t>Машинаның маркасы және моделi _______________________________________</w:t>
      </w:r>
      <w:r>
        <w:br/>
      </w:r>
      <w:r>
        <w:rPr>
          <w:rFonts w:ascii="Times New Roman"/>
          <w:b w:val="false"/>
          <w:i w:val="false"/>
          <w:color w:val="000000"/>
          <w:sz w:val="28"/>
        </w:rPr>
        <w:t>
Жыл сайынғы салығы __________________________________________________</w:t>
      </w:r>
      <w:r>
        <w:br/>
      </w:r>
      <w:r>
        <w:rPr>
          <w:rFonts w:ascii="Times New Roman"/>
          <w:b w:val="false"/>
          <w:i w:val="false"/>
          <w:color w:val="000000"/>
          <w:sz w:val="28"/>
        </w:rPr>
        <w:t>
_______________________________________________________________ теңге</w:t>
      </w:r>
      <w:r>
        <w:br/>
      </w:r>
      <w:r>
        <w:rPr>
          <w:rFonts w:ascii="Times New Roman"/>
          <w:b w:val="false"/>
          <w:i w:val="false"/>
          <w:color w:val="000000"/>
          <w:sz w:val="28"/>
        </w:rPr>
        <w:t>
20__ жыл «___» № _________________________ түбiртек бойынша төленген.</w:t>
      </w:r>
      <w:r>
        <w:br/>
      </w:r>
      <w:r>
        <w:rPr>
          <w:rFonts w:ascii="Times New Roman"/>
          <w:b w:val="false"/>
          <w:i w:val="false"/>
          <w:color w:val="000000"/>
          <w:sz w:val="28"/>
        </w:rPr>
        <w:t>
Кезектi техникалық байқаудан 20__ жылғы ___________ өткiзу ұсынылады.</w:t>
      </w:r>
      <w:r>
        <w:br/>
      </w:r>
      <w:r>
        <w:rPr>
          <w:rFonts w:ascii="Times New Roman"/>
          <w:b w:val="false"/>
          <w:i w:val="false"/>
          <w:color w:val="000000"/>
          <w:sz w:val="28"/>
        </w:rPr>
        <w:t>
Инженер-инспектор ____________________________________   ____________</w:t>
      </w:r>
      <w:r>
        <w:br/>
      </w:r>
      <w:r>
        <w:rPr>
          <w:rFonts w:ascii="Times New Roman"/>
          <w:b w:val="false"/>
          <w:i w:val="false"/>
          <w:color w:val="000000"/>
          <w:sz w:val="28"/>
        </w:rPr>
        <w:t>
                    (жергілікті атқарушы орган атауы)       (қолы)</w:t>
      </w:r>
      <w:r>
        <w:br/>
      </w:r>
      <w:r>
        <w:rPr>
          <w:rFonts w:ascii="Times New Roman"/>
          <w:b w:val="false"/>
          <w:i w:val="false"/>
          <w:color w:val="000000"/>
          <w:sz w:val="28"/>
        </w:rPr>
        <w:t>
      Талон кабинаның алдыңғы әйнегiнiң (оның iшкi жағының) оң жақ</w:t>
      </w:r>
      <w:r>
        <w:br/>
      </w:r>
      <w:r>
        <w:rPr>
          <w:rFonts w:ascii="Times New Roman"/>
          <w:b w:val="false"/>
          <w:i w:val="false"/>
          <w:color w:val="000000"/>
          <w:sz w:val="28"/>
        </w:rPr>
        <w:t>
төменгi бұрышына жапсырылады және жаңа талон алғанша алынбайды.</w:t>
      </w:r>
    </w:p>
    <w:bookmarkStart w:name="z38" w:id="18"/>
    <w:p>
      <w:pPr>
        <w:spacing w:after="0"/>
        <w:ind w:left="0"/>
        <w:jc w:val="left"/>
      </w:pPr>
      <w:r>
        <w:rPr>
          <w:rFonts w:ascii="Times New Roman"/>
          <w:b/>
          <w:i w:val="false"/>
          <w:color w:val="000000"/>
        </w:rPr>
        <w:t xml:space="preserve"> 
Машиналардың мемлекеттік техникалық байқаудан өтуі туралы</w:t>
      </w:r>
      <w:r>
        <w:br/>
      </w:r>
      <w:r>
        <w:rPr>
          <w:rFonts w:ascii="Times New Roman"/>
          <w:b/>
          <w:i w:val="false"/>
          <w:color w:val="000000"/>
        </w:rPr>
        <w:t>
талонның сипаты</w:t>
      </w:r>
    </w:p>
    <w:bookmarkEnd w:id="18"/>
    <w:bookmarkStart w:name="z49" w:id="19"/>
    <w:p>
      <w:pPr>
        <w:spacing w:after="0"/>
        <w:ind w:left="0"/>
        <w:jc w:val="both"/>
      </w:pPr>
      <w:r>
        <w:rPr>
          <w:rFonts w:ascii="Times New Roman"/>
          <w:b w:val="false"/>
          <w:i w:val="false"/>
          <w:color w:val="000000"/>
          <w:sz w:val="28"/>
        </w:rPr>
        <w:t>
      1. Талон бланкiлерi көлемi 7,5 x 10,5 см қатты қағаздан</w:t>
      </w:r>
      <w:r>
        <w:br/>
      </w:r>
      <w:r>
        <w:rPr>
          <w:rFonts w:ascii="Times New Roman"/>
          <w:b w:val="false"/>
          <w:i w:val="false"/>
          <w:color w:val="000000"/>
          <w:sz w:val="28"/>
        </w:rPr>
        <w:t>
жасалады.</w:t>
      </w:r>
      <w:r>
        <w:br/>
      </w:r>
      <w:r>
        <w:rPr>
          <w:rFonts w:ascii="Times New Roman"/>
          <w:b w:val="false"/>
          <w:i w:val="false"/>
          <w:color w:val="000000"/>
          <w:sz w:val="28"/>
        </w:rPr>
        <w:t>
</w:t>
      </w:r>
      <w:r>
        <w:rPr>
          <w:rFonts w:ascii="Times New Roman"/>
          <w:b w:val="false"/>
          <w:i w:val="false"/>
          <w:color w:val="000000"/>
          <w:sz w:val="28"/>
        </w:rPr>
        <w:t>
      2. Талонның бет жағына:</w:t>
      </w:r>
      <w:r>
        <w:br/>
      </w:r>
      <w:r>
        <w:rPr>
          <w:rFonts w:ascii="Times New Roman"/>
          <w:b w:val="false"/>
          <w:i w:val="false"/>
          <w:color w:val="000000"/>
          <w:sz w:val="28"/>
        </w:rPr>
        <w:t>
      сол жақта - нөмiрлiк белгi және трактордың бейнесi;</w:t>
      </w:r>
      <w:r>
        <w:br/>
      </w:r>
      <w:r>
        <w:rPr>
          <w:rFonts w:ascii="Times New Roman"/>
          <w:b w:val="false"/>
          <w:i w:val="false"/>
          <w:color w:val="000000"/>
          <w:sz w:val="28"/>
        </w:rPr>
        <w:t>
      оң жақта - өңірдің атауы және шетiнде машинаны техникалық</w:t>
      </w:r>
      <w:r>
        <w:br/>
      </w:r>
      <w:r>
        <w:rPr>
          <w:rFonts w:ascii="Times New Roman"/>
          <w:b w:val="false"/>
          <w:i w:val="false"/>
          <w:color w:val="000000"/>
          <w:sz w:val="28"/>
        </w:rPr>
        <w:t>
тексеруге берген жылдың соңғы екi санын көрсетуге арналған көлемi 5 х</w:t>
      </w:r>
      <w:r>
        <w:br/>
      </w:r>
      <w:r>
        <w:rPr>
          <w:rFonts w:ascii="Times New Roman"/>
          <w:b w:val="false"/>
          <w:i w:val="false"/>
          <w:color w:val="000000"/>
          <w:sz w:val="28"/>
        </w:rPr>
        <w:t>
5,5 см орын.</w:t>
      </w:r>
      <w:r>
        <w:br/>
      </w:r>
      <w:r>
        <w:rPr>
          <w:rFonts w:ascii="Times New Roman"/>
          <w:b w:val="false"/>
          <w:i w:val="false"/>
          <w:color w:val="000000"/>
          <w:sz w:val="28"/>
        </w:rPr>
        <w:t>
      Олардың астына талонның реттiк нөмiрi мен техникалық тексеруден</w:t>
      </w:r>
      <w:r>
        <w:br/>
      </w:r>
      <w:r>
        <w:rPr>
          <w:rFonts w:ascii="Times New Roman"/>
          <w:b w:val="false"/>
          <w:i w:val="false"/>
          <w:color w:val="000000"/>
          <w:sz w:val="28"/>
        </w:rPr>
        <w:t>
өткен мерзiмi көрсетiледi.</w:t>
      </w:r>
      <w:r>
        <w:br/>
      </w:r>
      <w:r>
        <w:rPr>
          <w:rFonts w:ascii="Times New Roman"/>
          <w:b w:val="false"/>
          <w:i w:val="false"/>
          <w:color w:val="000000"/>
          <w:sz w:val="28"/>
        </w:rPr>
        <w:t>
</w:t>
      </w:r>
      <w:r>
        <w:rPr>
          <w:rFonts w:ascii="Times New Roman"/>
          <w:b w:val="false"/>
          <w:i w:val="false"/>
          <w:color w:val="000000"/>
          <w:sz w:val="28"/>
        </w:rPr>
        <w:t>
      3. Талонның артқы жағында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w:t>
      </w:r>
      <w:r>
        <w:br/>
      </w:r>
      <w:r>
        <w:rPr>
          <w:rFonts w:ascii="Times New Roman"/>
          <w:b w:val="false"/>
          <w:i w:val="false"/>
          <w:color w:val="000000"/>
          <w:sz w:val="28"/>
        </w:rPr>
        <w:t>
мәлiметтер көрсетiледi.</w:t>
      </w:r>
    </w:p>
    <w:bookmarkEnd w:id="19"/>
    <w:bookmarkStart w:name="z79" w:id="20"/>
    <w:p>
      <w:pPr>
        <w:spacing w:after="0"/>
        <w:ind w:left="0"/>
        <w:jc w:val="both"/>
      </w:pPr>
      <w:r>
        <w:rPr>
          <w:rFonts w:ascii="Times New Roman"/>
          <w:b w:val="false"/>
          <w:i w:val="false"/>
          <w:color w:val="000000"/>
          <w:sz w:val="28"/>
        </w:rPr>
        <w:t xml:space="preserve">
Тракторларды және олардың    </w:t>
      </w:r>
      <w:r>
        <w:br/>
      </w:r>
      <w:r>
        <w:rPr>
          <w:rFonts w:ascii="Times New Roman"/>
          <w:b w:val="false"/>
          <w:i w:val="false"/>
          <w:color w:val="000000"/>
          <w:sz w:val="28"/>
        </w:rPr>
        <w:t xml:space="preserve">
базасында жасалған өздiгiнен   </w:t>
      </w:r>
      <w:r>
        <w:br/>
      </w:r>
      <w:r>
        <w:rPr>
          <w:rFonts w:ascii="Times New Roman"/>
          <w:b w:val="false"/>
          <w:i w:val="false"/>
          <w:color w:val="000000"/>
          <w:sz w:val="28"/>
        </w:rPr>
        <w:t xml:space="preserve">
жүретiн шассилер мен       </w:t>
      </w:r>
      <w:r>
        <w:br/>
      </w:r>
      <w:r>
        <w:rPr>
          <w:rFonts w:ascii="Times New Roman"/>
          <w:b w:val="false"/>
          <w:i w:val="false"/>
          <w:color w:val="000000"/>
          <w:sz w:val="28"/>
        </w:rPr>
        <w:t xml:space="preserve">
механизмдердi, монтаждалған    </w:t>
      </w:r>
      <w:r>
        <w:br/>
      </w:r>
      <w:r>
        <w:rPr>
          <w:rFonts w:ascii="Times New Roman"/>
          <w:b w:val="false"/>
          <w:i w:val="false"/>
          <w:color w:val="000000"/>
          <w:sz w:val="28"/>
        </w:rPr>
        <w:t xml:space="preserve">
арнаулы жабдығы бар тiркемелердi  </w:t>
      </w:r>
      <w:r>
        <w:br/>
      </w:r>
      <w:r>
        <w:rPr>
          <w:rFonts w:ascii="Times New Roman"/>
          <w:b w:val="false"/>
          <w:i w:val="false"/>
          <w:color w:val="000000"/>
          <w:sz w:val="28"/>
        </w:rPr>
        <w:t>
қоса алғанда, олардың тiркемелерiн,</w:t>
      </w:r>
      <w:r>
        <w:br/>
      </w:r>
      <w:r>
        <w:rPr>
          <w:rFonts w:ascii="Times New Roman"/>
          <w:b w:val="false"/>
          <w:i w:val="false"/>
          <w:color w:val="000000"/>
          <w:sz w:val="28"/>
        </w:rPr>
        <w:t xml:space="preserve">
өздiгiнен жүретiн ауылшаруашылық, </w:t>
      </w:r>
      <w:r>
        <w:br/>
      </w:r>
      <w:r>
        <w:rPr>
          <w:rFonts w:ascii="Times New Roman"/>
          <w:b w:val="false"/>
          <w:i w:val="false"/>
          <w:color w:val="000000"/>
          <w:sz w:val="28"/>
        </w:rPr>
        <w:t xml:space="preserve">
мелиорациялық және жол-құрылысы  </w:t>
      </w:r>
      <w:r>
        <w:br/>
      </w:r>
      <w:r>
        <w:rPr>
          <w:rFonts w:ascii="Times New Roman"/>
          <w:b w:val="false"/>
          <w:i w:val="false"/>
          <w:color w:val="000000"/>
          <w:sz w:val="28"/>
        </w:rPr>
        <w:t xml:space="preserve">
машиналары мен механизмдерiн,   </w:t>
      </w:r>
      <w:r>
        <w:br/>
      </w:r>
      <w:r>
        <w:rPr>
          <w:rFonts w:ascii="Times New Roman"/>
          <w:b w:val="false"/>
          <w:i w:val="false"/>
          <w:color w:val="000000"/>
          <w:sz w:val="28"/>
        </w:rPr>
        <w:t xml:space="preserve">
жүрiп өту мүмкiндiгi жоғары арнайы </w:t>
      </w:r>
      <w:r>
        <w:br/>
      </w:r>
      <w:r>
        <w:rPr>
          <w:rFonts w:ascii="Times New Roman"/>
          <w:b w:val="false"/>
          <w:i w:val="false"/>
          <w:color w:val="000000"/>
          <w:sz w:val="28"/>
        </w:rPr>
        <w:t xml:space="preserve">
машиналарды жыл сайынғы      </w:t>
      </w:r>
      <w:r>
        <w:br/>
      </w:r>
      <w:r>
        <w:rPr>
          <w:rFonts w:ascii="Times New Roman"/>
          <w:b w:val="false"/>
          <w:i w:val="false"/>
          <w:color w:val="000000"/>
          <w:sz w:val="28"/>
        </w:rPr>
        <w:t xml:space="preserve">
мемлекеттiк техникалық байқаудан  </w:t>
      </w:r>
      <w:r>
        <w:br/>
      </w:r>
      <w:r>
        <w:rPr>
          <w:rFonts w:ascii="Times New Roman"/>
          <w:b w:val="false"/>
          <w:i w:val="false"/>
          <w:color w:val="000000"/>
          <w:sz w:val="28"/>
        </w:rPr>
        <w:t xml:space="preserve">
өткiзу қағидаларына        </w:t>
      </w:r>
      <w:r>
        <w:br/>
      </w:r>
      <w:r>
        <w:rPr>
          <w:rFonts w:ascii="Times New Roman"/>
          <w:b w:val="false"/>
          <w:i w:val="false"/>
          <w:color w:val="000000"/>
          <w:sz w:val="28"/>
        </w:rPr>
        <w:t xml:space="preserve">
5-қосымша             </w:t>
      </w:r>
    </w:p>
    <w:bookmarkEnd w:id="20"/>
    <w:bookmarkStart w:name="z80" w:id="21"/>
    <w:p>
      <w:pPr>
        <w:spacing w:after="0"/>
        <w:ind w:left="0"/>
        <w:jc w:val="left"/>
      </w:pPr>
      <w:r>
        <w:rPr>
          <w:rFonts w:ascii="Times New Roman"/>
          <w:b/>
          <w:i w:val="false"/>
          <w:color w:val="000000"/>
        </w:rPr>
        <w:t xml:space="preserve"> 
Машинаны пайдалану кезiндегi техникалық байқау актiсі</w:t>
      </w:r>
      <w:r>
        <w:br/>
      </w:r>
      <w:r>
        <w:rPr>
          <w:rFonts w:ascii="Times New Roman"/>
          <w:b/>
          <w:i w:val="false"/>
          <w:color w:val="000000"/>
        </w:rPr>
        <w:t>
20__ жылғы «___» ___________</w:t>
      </w:r>
    </w:p>
    <w:bookmarkEnd w:id="21"/>
    <w:p>
      <w:pPr>
        <w:spacing w:after="0"/>
        <w:ind w:left="0"/>
        <w:jc w:val="both"/>
      </w:pPr>
      <w:r>
        <w:rPr>
          <w:rFonts w:ascii="Times New Roman"/>
          <w:b w:val="false"/>
          <w:i w:val="false"/>
          <w:color w:val="ff0000"/>
          <w:sz w:val="28"/>
        </w:rPr>
        <w:t xml:space="preserve">      Ескерту. 5-қосымша жаңа редакцияда - ҚР Үкіметінің 20.12.2013 </w:t>
      </w:r>
      <w:r>
        <w:rPr>
          <w:rFonts w:ascii="Times New Roman"/>
          <w:b w:val="false"/>
          <w:i w:val="false"/>
          <w:color w:val="ff0000"/>
          <w:sz w:val="28"/>
        </w:rPr>
        <w:t>№ 1383</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p>
    <w:p>
      <w:pPr>
        <w:spacing w:after="0"/>
        <w:ind w:left="0"/>
        <w:jc w:val="both"/>
      </w:pPr>
      <w:r>
        <w:rPr>
          <w:rFonts w:ascii="Times New Roman"/>
          <w:b w:val="false"/>
          <w:i w:val="false"/>
          <w:color w:val="000000"/>
          <w:sz w:val="28"/>
        </w:rPr>
        <w:t>Мен, _____________________________________________ инженер-инспекторы</w:t>
      </w:r>
      <w:r>
        <w:br/>
      </w:r>
      <w:r>
        <w:rPr>
          <w:rFonts w:ascii="Times New Roman"/>
          <w:b w:val="false"/>
          <w:i w:val="false"/>
          <w:color w:val="000000"/>
          <w:sz w:val="28"/>
        </w:rPr>
        <w:t>
      (жергілікті атқарушы орган атауы, аты-жөні)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(иесiнiң аты-жөні, толық мекенжайы)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 машинасын техникалық байқаудан өткiздiм.</w:t>
      </w:r>
      <w:r>
        <w:br/>
      </w:r>
      <w:r>
        <w:rPr>
          <w:rFonts w:ascii="Times New Roman"/>
          <w:b w:val="false"/>
          <w:i w:val="false"/>
          <w:color w:val="000000"/>
          <w:sz w:val="28"/>
        </w:rPr>
        <w:t>
Маркасы _____________________________________________________________</w:t>
      </w:r>
      <w:r>
        <w:br/>
      </w:r>
      <w:r>
        <w:rPr>
          <w:rFonts w:ascii="Times New Roman"/>
          <w:b w:val="false"/>
          <w:i w:val="false"/>
          <w:color w:val="000000"/>
          <w:sz w:val="28"/>
        </w:rPr>
        <w:t>
Зауыттық № __________________________________________________________</w:t>
      </w:r>
      <w:r>
        <w:br/>
      </w:r>
      <w:r>
        <w:rPr>
          <w:rFonts w:ascii="Times New Roman"/>
          <w:b w:val="false"/>
          <w:i w:val="false"/>
          <w:color w:val="000000"/>
          <w:sz w:val="28"/>
        </w:rPr>
        <w:t>
Шығарылған жылы _____________________________________________________</w:t>
      </w:r>
      <w:r>
        <w:br/>
      </w:r>
      <w:r>
        <w:rPr>
          <w:rFonts w:ascii="Times New Roman"/>
          <w:b w:val="false"/>
          <w:i w:val="false"/>
          <w:color w:val="000000"/>
          <w:sz w:val="28"/>
        </w:rPr>
        <w:t>
Мемлекеттiк тiркеу белгiсi __________________________________________</w:t>
      </w:r>
      <w:r>
        <w:br/>
      </w:r>
      <w:r>
        <w:rPr>
          <w:rFonts w:ascii="Times New Roman"/>
          <w:b w:val="false"/>
          <w:i w:val="false"/>
          <w:color w:val="000000"/>
          <w:sz w:val="28"/>
        </w:rPr>
        <w:t>
Қозғалтқыштың № _____________________________________________________</w:t>
      </w:r>
      <w:r>
        <w:br/>
      </w:r>
      <w:r>
        <w:rPr>
          <w:rFonts w:ascii="Times New Roman"/>
          <w:b w:val="false"/>
          <w:i w:val="false"/>
          <w:color w:val="000000"/>
          <w:sz w:val="28"/>
        </w:rPr>
        <w:t>
__________________________________________________________ есепте тұр</w:t>
      </w:r>
      <w:r>
        <w:br/>
      </w:r>
      <w:r>
        <w:rPr>
          <w:rFonts w:ascii="Times New Roman"/>
          <w:b w:val="false"/>
          <w:i w:val="false"/>
          <w:color w:val="000000"/>
          <w:sz w:val="28"/>
        </w:rPr>
        <w:t>
           (жергілікті атқарушы орган атауы)</w:t>
      </w:r>
    </w:p>
    <w:p>
      <w:pPr>
        <w:spacing w:after="0"/>
        <w:ind w:left="0"/>
        <w:jc w:val="both"/>
      </w:pPr>
      <w:r>
        <w:rPr>
          <w:rFonts w:ascii="Times New Roman"/>
          <w:b w:val="false"/>
          <w:i w:val="false"/>
          <w:color w:val="000000"/>
          <w:sz w:val="28"/>
        </w:rPr>
        <w:t>Техникалық ақауы байқалды</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Қорытынды ___________________________________________________________</w:t>
      </w:r>
      <w:r>
        <w:br/>
      </w:r>
      <w:r>
        <w:rPr>
          <w:rFonts w:ascii="Times New Roman"/>
          <w:b w:val="false"/>
          <w:i w:val="false"/>
          <w:color w:val="000000"/>
          <w:sz w:val="28"/>
        </w:rPr>
        <w:t>
                               (ақаусыз, ақаулы)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(мемлекеттiк техникалық байқаудан өту</w:t>
      </w:r>
      <w:r>
        <w:br/>
      </w:r>
      <w:r>
        <w:rPr>
          <w:rFonts w:ascii="Times New Roman"/>
          <w:b w:val="false"/>
          <w:i w:val="false"/>
          <w:color w:val="000000"/>
          <w:sz w:val="28"/>
        </w:rPr>
        <w:t>
__________________________________ алынып, пайдалануға тыйым салынды.</w:t>
      </w:r>
      <w:r>
        <w:br/>
      </w:r>
      <w:r>
        <w:rPr>
          <w:rFonts w:ascii="Times New Roman"/>
          <w:b w:val="false"/>
          <w:i w:val="false"/>
          <w:color w:val="000000"/>
          <w:sz w:val="28"/>
        </w:rPr>
        <w:t>
жөнiндегi талоны, тiркеу белгiсi)</w:t>
      </w:r>
      <w:r>
        <w:br/>
      </w:r>
      <w:r>
        <w:rPr>
          <w:rFonts w:ascii="Times New Roman"/>
          <w:b w:val="false"/>
          <w:i w:val="false"/>
          <w:color w:val="000000"/>
          <w:sz w:val="28"/>
        </w:rPr>
        <w:t>
Инженер-инспектор ___________________________________________________</w:t>
      </w:r>
      <w:r>
        <w:br/>
      </w:r>
      <w:r>
        <w:rPr>
          <w:rFonts w:ascii="Times New Roman"/>
          <w:b w:val="false"/>
          <w:i w:val="false"/>
          <w:color w:val="000000"/>
          <w:sz w:val="28"/>
        </w:rPr>
        <w:t>
                                (қолы, аты-жөні, мөрi)</w:t>
      </w:r>
      <w:r>
        <w:br/>
      </w:r>
      <w:r>
        <w:rPr>
          <w:rFonts w:ascii="Times New Roman"/>
          <w:b w:val="false"/>
          <w:i w:val="false"/>
          <w:color w:val="000000"/>
          <w:sz w:val="28"/>
        </w:rPr>
        <w:t>
Актiнiң көшiрмесiн алдым</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(иесiнiң қолы)</w:t>
      </w:r>
      <w:r>
        <w:br/>
      </w:r>
      <w:r>
        <w:rPr>
          <w:rFonts w:ascii="Times New Roman"/>
          <w:b w:val="false"/>
          <w:i w:val="false"/>
          <w:color w:val="000000"/>
          <w:sz w:val="28"/>
        </w:rPr>
        <w:t>
Ақауын жойғаннан кейiн машинаны мына мекенжайға: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(Техникалық жай-күйне байқау жүргізудің жылы, күнi, айы, мекенжайы)</w:t>
      </w:r>
      <w:r>
        <w:br/>
      </w:r>
      <w:r>
        <w:rPr>
          <w:rFonts w:ascii="Times New Roman"/>
          <w:b w:val="false"/>
          <w:i w:val="false"/>
          <w:color w:val="000000"/>
          <w:sz w:val="28"/>
        </w:rPr>
        <w:t>
осы актiнiң көшiрмесiмен бірге қайтадан мемлекеттік техникалық</w:t>
      </w:r>
      <w:r>
        <w:br/>
      </w:r>
      <w:r>
        <w:rPr>
          <w:rFonts w:ascii="Times New Roman"/>
          <w:b w:val="false"/>
          <w:i w:val="false"/>
          <w:color w:val="000000"/>
          <w:sz w:val="28"/>
        </w:rPr>
        <w:t>
тексеруге әкелуі қажет:</w:t>
      </w:r>
      <w:r>
        <w:br/>
      </w:r>
      <w:r>
        <w:rPr>
          <w:rFonts w:ascii="Times New Roman"/>
          <w:b w:val="false"/>
          <w:i w:val="false"/>
          <w:color w:val="000000"/>
          <w:sz w:val="28"/>
        </w:rPr>
        <w:t>
20__ жылғы «___» ___________________ қайта техникалық тексеруден өттi</w:t>
      </w:r>
      <w:r>
        <w:br/>
      </w:r>
      <w:r>
        <w:rPr>
          <w:rFonts w:ascii="Times New Roman"/>
          <w:b w:val="false"/>
          <w:i w:val="false"/>
          <w:color w:val="000000"/>
          <w:sz w:val="28"/>
        </w:rPr>
        <w:t>
Қорытынды ___________________________________________________________</w:t>
      </w:r>
      <w:r>
        <w:br/>
      </w:r>
      <w:r>
        <w:rPr>
          <w:rFonts w:ascii="Times New Roman"/>
          <w:b w:val="false"/>
          <w:i w:val="false"/>
          <w:color w:val="000000"/>
          <w:sz w:val="28"/>
        </w:rPr>
        <w:t>
                              (ақаусыз, ақаулы)</w:t>
      </w:r>
      <w:r>
        <w:br/>
      </w:r>
      <w:r>
        <w:rPr>
          <w:rFonts w:ascii="Times New Roman"/>
          <w:b w:val="false"/>
          <w:i w:val="false"/>
          <w:color w:val="000000"/>
          <w:sz w:val="28"/>
        </w:rPr>
        <w:t>
Инженер-инспектор ___________________________________________________</w:t>
      </w:r>
      <w:r>
        <w:br/>
      </w:r>
      <w:r>
        <w:rPr>
          <w:rFonts w:ascii="Times New Roman"/>
          <w:b w:val="false"/>
          <w:i w:val="false"/>
          <w:color w:val="000000"/>
          <w:sz w:val="28"/>
        </w:rPr>
        <w:t>
                              (қолы, аты-жөні)</w:t>
      </w:r>
      <w:r>
        <w:br/>
      </w:r>
      <w:r>
        <w:rPr>
          <w:rFonts w:ascii="Times New Roman"/>
          <w:b w:val="false"/>
          <w:i w:val="false"/>
          <w:color w:val="000000"/>
          <w:sz w:val="28"/>
        </w:rPr>
        <w:t>
Мемлекеттiк техникалық байқаудан өткендігі туралы (мемлекеттiк тiркеу</w:t>
      </w:r>
      <w:r>
        <w:br/>
      </w:r>
      <w:r>
        <w:rPr>
          <w:rFonts w:ascii="Times New Roman"/>
          <w:b w:val="false"/>
          <w:i w:val="false"/>
          <w:color w:val="000000"/>
          <w:sz w:val="28"/>
        </w:rPr>
        <w:t>
белгiсi) талонды (пайдалануға рұқсатнаманы) алдым 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(қолы, аты-жөні)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