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4b597" w14:textId="114b5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құқық қорғау органдарының қызметкерлерін кезектен тыс аттестаттаудан өткізу туралы" Қазақстан Республикасы Президентінің 2012 жылғы 8 сәуірдегі № 292 Жарлығына өзгерістер енгізу туралы" Қазақстан Республикасының Президенті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24 мамырдағы № 662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 құқық қорғау органдарының қызметкерлерін кезектен тыс аттестаттаудан өткізу туралы» Қазақстан Республикасы Президентінің 2012 жылғы 8 сәуірдегі № 292 Жарлығына өзгерістер енгізу туралы» Қазақстан Республикасының Президенті Жарлығының жобасы Қазақстан Республикасы Президентінің қарауына енгізілсін.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 К. Мәсімов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«Қазақстан Республикасы құқық қорғау органдарының</w:t>
      </w:r>
      <w:r>
        <w:br/>
      </w:r>
      <w:r>
        <w:rPr>
          <w:rFonts w:ascii="Times New Roman"/>
          <w:b/>
          <w:i w:val="false"/>
          <w:color w:val="000000"/>
        </w:rPr>
        <w:t>
қызметкерлерін кезектен тыс аттестаттаудан өткізу туралы»</w:t>
      </w:r>
      <w:r>
        <w:br/>
      </w:r>
      <w:r>
        <w:rPr>
          <w:rFonts w:ascii="Times New Roman"/>
          <w:b/>
          <w:i w:val="false"/>
          <w:color w:val="000000"/>
        </w:rPr>
        <w:t>
Қазақстан Республикасы Президентінің 2012 жылғы 8 сәуірдегі</w:t>
      </w:r>
      <w:r>
        <w:br/>
      </w:r>
      <w:r>
        <w:rPr>
          <w:rFonts w:ascii="Times New Roman"/>
          <w:b/>
          <w:i w:val="false"/>
          <w:color w:val="000000"/>
        </w:rPr>
        <w:t>
№ 292 Жарлығына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Қ</w:t>
      </w:r>
      <w:r>
        <w:rPr>
          <w:rFonts w:ascii="Times New Roman"/>
          <w:b/>
          <w:i w:val="false"/>
          <w:color w:val="000000"/>
          <w:sz w:val="28"/>
        </w:rPr>
        <w:t>АУЛЫ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 құқық қорғау органдарының қызметкерлерін кезектен тыс аттестаттаудан өткізу туралы» Қазақстан Республикасы Президентінің 2012 жылғы 8 сәуірдегі № 292 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аталған Жарлықпен бекітілген Қазақстан Республикасы құқық қорғау органдарының қызметкерлерін кезектен тыс аттестаттаудан өткізу 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3-тармақтың </w:t>
      </w:r>
      <w:r>
        <w:rPr>
          <w:rFonts w:ascii="Times New Roman"/>
          <w:b w:val="false"/>
          <w:i w:val="false"/>
          <w:color w:val="000000"/>
          <w:sz w:val="28"/>
        </w:rPr>
        <w:t>3)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«3) тиісті құқық қорғау органы қызметінің ерекшеліктерін ескере отырып, дене шынықтыру, жауынгерлік және қызметтік даярлық бойынша белгіленген нормативтерді тапсыруды, сондай-ақ психологиялық орнықтылығына тестілеуден өтуді;»;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7-тармақтың </w:t>
      </w:r>
      <w:r>
        <w:rPr>
          <w:rFonts w:ascii="Times New Roman"/>
          <w:b w:val="false"/>
          <w:i w:val="false"/>
          <w:color w:val="000000"/>
          <w:sz w:val="28"/>
        </w:rPr>
        <w:t>бірінші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екінші бөліктері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«7. Құқық қорғау органдарының орталық аттестаттау комиссияларының құрамын Комиссия төрағасымен келісім бойынша олардың бірінші басшысы бекітеді.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Өңірлік аттестаттау комиссияларының құрамын құқық қорғау органының басшысы немесе Комиссия төрағасымен келісім бойынша құқық қорғау органының уәкілетті басшысы бекітеді.»;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14-тармақтың </w:t>
      </w:r>
      <w:r>
        <w:rPr>
          <w:rFonts w:ascii="Times New Roman"/>
          <w:b w:val="false"/>
          <w:i w:val="false"/>
          <w:color w:val="000000"/>
          <w:sz w:val="28"/>
        </w:rPr>
        <w:t>бірінші бөлігі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«14. Психологиялық орнықтылығын айқындау бойынша тестілеуден өту, дене шынықтыру, жауынгерлік және қызметтік даярлық бойынша белгіленген нормативтерді тапсыру, сондай-ақ тестілеуден өткізу тәртібін, тест тапсырмаларын және лауазымдар санаттары үшін шекті мәндерді құқық қорғау органының басшысы айқындайды.»;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аталған Жарлықпен бекітілген Қазақстан Республикасы құқық қорғау органдарының қызметкерлерін кезектен тыс аттестаттаудан өткізу жөніндегі іс-шаралар жоспарында: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2-жолдың 5-бағаны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«Д.Қ. Мыңбай, А.Қ. Дауылбаев, Р.Т. Түсіпбеков, Қ.Н. Қасымов, Б.Б. Жәмішев, В.К. Божко, М.М. Тәжин, А.Ж. Шпекбаев»;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4-жолдың 4-бағаны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«айдар ашу, ЖАК төрағасына баяндау»;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7-жол мынадай редакцияда жазылсын: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5"/>
        <w:gridCol w:w="3585"/>
        <w:gridCol w:w="2576"/>
        <w:gridCol w:w="2199"/>
        <w:gridCol w:w="3229"/>
        <w:gridCol w:w="476"/>
      </w:tblGrid>
      <w:tr>
        <w:trPr>
          <w:trHeight w:val="64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«7.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Аттестатталуға тиіс адамдардың Қазақстан Республикасының заңнамасын білуін және логикалық ойлау қабілетін тестілеуді өткізу барысына бақылау жөніндегі шараларды әзірлеу және жүзеге асыру: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аттестаттау комиссиясы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 және өңірлік аттестаттау комиссиялары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21 мамырға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кестесіне сәйкес,ұдайы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Іс-шаралар жоспары, ЖАК төрағасына ақпарат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Іс-шаралар жоспары,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 төрағасына ақпарат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Ә.М. Байменов,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М.Е. Дәуешов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А.Ж. Шпекбаев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А.Қ. Дауылбаев,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Р.Т. Түсіпбеков,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Қ.Н. Қасымов,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Б.Б. Жәмішев,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В.К. Божко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реттік нөмірі 8-жолдың 4-бағаны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«Іс-шаралар жоспары, ЖАК төрағасына ақпарат»;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10 және 11-жолдар мынадай редакцияда жазылсын: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5"/>
        <w:gridCol w:w="3585"/>
        <w:gridCol w:w="2576"/>
        <w:gridCol w:w="2199"/>
        <w:gridCol w:w="3229"/>
        <w:gridCol w:w="476"/>
      </w:tblGrid>
      <w:tr>
        <w:trPr>
          <w:trHeight w:val="64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«10.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 мүшелерінің ұсыныстары негізінде ЖАК жұмысының жоспарын әзірлеу және бекіту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2012 жылғы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мамырға дейін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 төрағасы бекіткен жұмыс жоспары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А.Ж. Шпекбаев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«11.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Премьер-Министрдің - ЖАК төрағасының қызметін қамтамасыз ету жөніндегі жұмыс тобын құру, оның құрамын және ережесін бекіту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2012 жылғы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мамырға дейін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 өкімі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 Кеңсесі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реттік нөмірі 13-жол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15-жолдың 3 және 4-бағандары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«2012 жылғы 15 мамырға дейін»,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«ЖАК төрағасы бекіткен кесте»;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16-жол мынадай редакцияда жазылсын: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5"/>
        <w:gridCol w:w="3585"/>
        <w:gridCol w:w="2576"/>
        <w:gridCol w:w="2199"/>
        <w:gridCol w:w="3229"/>
        <w:gridCol w:w="476"/>
      </w:tblGrid>
      <w:tr>
        <w:trPr>
          <w:trHeight w:val="64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«16.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 аттестаттауға тиіс адамдарға қатысты тексеру іс-шараларын өткізу және мемлекеттік органдардың ЖАК-тың жұмыс органына ақпарат беруі: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15 мамырға дейін, ЖАК өткізу кезеңінде ұдайы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органдарға сауалдар, мемлекеттік органдардың ЖАК-тың жұмыс органына ақпараты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А.Қ. Дауылбаев,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Н.Ә. Әбіқаев,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А.Қ. Жанқұлиев,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Р.Т. Түсіпбеков,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Қ.Н. Қасымов,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Е.Х. Қазыханов,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Б.Б. Жәмішев,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Б.М. Имашев,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А.Ж. Шпекбаев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реттік нөмірлері 18 және 19-жолдардың 3 және 4-бағандары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«2012 жылғы 18 мамырға дейін»,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«кесте, ЖАК төрағасына есеп»;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20 және 21-жолдардың 3-бағаны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«2012 жылғы 12 маусымға дейін»;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«2012 жылғы 12 маусымға дейін»;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22-жолдың 2 және 3-бағандары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«Аттестатталатын адамдардың психологиялық орнықтылығын айқындау бойынша тестілеуді өткізуді ұйымдастыру»,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«2012 жылғы 14 маусымға дейін»;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23-жолдың 2 және 5-бағандары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«ЖАК отырысына материалдарды дайындау (тізімдерді, қойылатын сұрақтарды қалыптастыру, тестілеудің, нормативтерді тапсырудың, тексеру іс-шараларының, психологиялық орнықтылығын айқындау бойынша тестілеудің нәтижелері туралы ақпаратты қорыту)»,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«А.Қ. Дауылбаев, Р.Т. Түсіпбеков, Қ.Н. Қасымов, Б.Б. Жәмішев, В.К. Божко, М.М. Тәжин, А.Ж. Шпекбаев»;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24-жол мынадай редакцияда жазылсын: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6"/>
        <w:gridCol w:w="3591"/>
        <w:gridCol w:w="2497"/>
        <w:gridCol w:w="2370"/>
        <w:gridCol w:w="3108"/>
        <w:gridCol w:w="498"/>
      </w:tblGrid>
      <w:tr>
        <w:trPr>
          <w:trHeight w:val="64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«24.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ЖАК-тың: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 аттестаттау комиссиясына кандидаттармен, құқық қорғау органдары аумақтық бөліністерінің басшыларымен және олардың орынбасарларымен; құқық қорғау органдары басшыларының орынбасарларымен, ведомстволардың басшыларымен және олардың орынбасарларымен, құқық қорғау органдарының ведомстволық жоғары оқу орындарының басшыларымен; құқық қорғау органдары орталық аппаратының құрылымдық бөліністерінің басшыларымен әңгімелесу өткізуі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25 маусымға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25 маусымға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25 маусымға дейін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Хаттамалар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А.Ж. Шпекбаев,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А.Қ. Дауылбаев,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Р.Т. Түсіпбеков,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Қ.Н. Қасымов,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Б.Б. Жәмішев,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В.К. Божко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реттік нөмірі 27-жол мынадай редакцияда жазылсын: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5"/>
        <w:gridCol w:w="3585"/>
        <w:gridCol w:w="2576"/>
        <w:gridCol w:w="2199"/>
        <w:gridCol w:w="3207"/>
        <w:gridCol w:w="498"/>
      </w:tblGrid>
      <w:tr>
        <w:trPr>
          <w:trHeight w:val="64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«27.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Орталық және өңірлік аттестаттау комиссиялары өткізетін кезектен тыс аттестаттауды өткізу бойынша әдістемелік ұсынымдарды әзірлеу және ЖАК отырысында қарау 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25 мамырға дейін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Бұйрықтар, ЖАК хаттамасы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А.Қ. Дауылбаев,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Р.Т. Түсіпбеков,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Қ.Н. Қасымов,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Б.Б. Жәмішев,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В.К. Божко,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А.Ж. Шпекбаев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реттік нөмірлері 29 және 30-жолдар мынадай редакцияда жазылсын: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5"/>
        <w:gridCol w:w="3585"/>
        <w:gridCol w:w="2576"/>
        <w:gridCol w:w="2199"/>
        <w:gridCol w:w="3207"/>
        <w:gridCol w:w="498"/>
      </w:tblGrid>
      <w:tr>
        <w:trPr>
          <w:trHeight w:val="64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«29.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заңнамасын білуге және логикалық ойлау қабілетіне тестілеуді өткізу кестесін жасау және ЖАК-тың жұмыс органына ұсыну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20 мамырға дейін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кесте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А.Қ. Дауылбаев,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Р.Т. Түсіпбеков,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Қ.Н. Қасымов,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Б.Б. Жәмішев,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В.К. Божко,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А.Ж. Шпекбаев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шынықтыру, жауынгерлік және қызметтік даярлығы бойынша нормативтерді қабылдау кестесін жасау және ЖАК-тың жұмыс органына ұсыну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20 мамырға дейін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кесте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Р.Т. Түсіпбеков,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Қ.Н. Қасымов,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Б.Б. Жәмішев,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В.К. Божко,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А.Ж. Шпекбаев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реттік нөмірі 34-жолдың 2-бағаны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«Аттестатталатын адамдардың психологиялық орнықтылығын айқындау бойынша тестілеуді өткізу»;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35-жолдың 2 және 3-бағандары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«Орталық аттестаттау комиссияларының құрамын қалыптастыру және ЖАК төрағасымен келісу»;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«2012 жылғы 20 маусымға дейін»;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36-жолдың 2-бағаны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«ЖАК отырысына материалдар дайындау (тізімдерді, қойылатын мәселелерді қалыптастыру, тестілеудің, нормативтерді тапсырудың, тексеру іс-шараларының, психологиялық орнықтылығын айқындау бойынша тестілеудің нәтижелері туралы ақпаратты қорыту)»,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38-жолдың 2-бағаны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«Мемлекеттік органдардың Орталық аттестаттау комиссиясы өткізген аттестаттау қорытындысы туралы ақпаратты ЖАК төрағасына ұсынуы»;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39 және 43-жолдардың 3-бағаны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«2012 жылғы 25 мамырға дейін»,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«2012 жылғы шілде - 30 қазанға дейін»;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45-жолдың 2-бағаны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«Аттестатталатын адамдардың психологиялық орнықтылығын айқындау бойынша тестілеуді өткізуді ұйымдастыру»,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46-жолдың 2 және 3-бағандары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«Өңірлік аттестаттау комиссияларының құрамын қалыптастыру және ЖАК төрағасымен келісу»;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«2012 жылғы 20 шілдеге дейін»;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47-жолдың 2-бағаны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«ЖАК отырысына материалдар дайындау (тізімдерді, қойылатын мәселелерді қалыптастыру, тестілеудің, нормативтерді тапсырудың, тексеру іс-шараларының, психологиялық орнықтылығын айқындау бойынша тестілеудің нәтижелері туралы ақпаратты қорыту)»,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50-жолдың 2 және 4-бағандары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«ЖАК төрағасына кезектен тыс аттестаттауды өткізу қорытындысы туралы құқық қорғау органдарының есептері»,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«ЖАК төрағасына ақпарат»;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51-жол мынадай редакцияда жазылсын: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5"/>
        <w:gridCol w:w="3414"/>
        <w:gridCol w:w="2910"/>
        <w:gridCol w:w="2154"/>
        <w:gridCol w:w="3415"/>
        <w:gridCol w:w="392"/>
      </w:tblGrid>
      <w:tr>
        <w:trPr>
          <w:trHeight w:val="3225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«51.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құқық қорғау органдары қызмет-керлерін кезектен тыс аттестаттау қорытындысы туралы ЖАК жұмыс органының есептерін қарау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органының және ЖАК мүшелерінің Мемлекет басшысына ЖАК төрағасы баяндамасының жобасын дайындауы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15 желтоқсанға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25 желтоқсанға дейін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 алдындағы жұмыс органының есебі, ЖАК хаттамасы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баяндама жобасы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А.Ж. Шпекбаев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М.М. Тәжин,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Т.С. Донақов,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М.Б. Қасымбеков,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А.Қ. Дауылбаев,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Р.Т. Түсіпбеков,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Қ.Н. Қасымов,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Б.Б. Жәмішев,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В.К. Божко,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А.Ж. Шпекбаев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Осы Жарлық қол қойылған күнінен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