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f729" w14:textId="ea7f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мамырдағы № 657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«Қазтелерадио»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мен Қазақстан Республикасы Көлік және коммуникация министрлігі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«Қазтелерадио» акционерлік қоғамының акцияларын төлеуге берілетін республикалық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6658"/>
        <w:gridCol w:w="5310"/>
      </w:tblGrid>
      <w:tr>
        <w:trPr>
          <w:trHeight w:val="7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 техникалық ғимараты</w:t>
            </w:r>
          </w:p>
        </w:tc>
        <w:tc>
          <w:tcPr>
            <w:tcW w:w="5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«Макинск» діңгегі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217,6 шаршы метр техникалық ғимарат</w:t>
            </w:r>
          </w:p>
        </w:tc>
        <w:tc>
          <w:tcPr>
            <w:tcW w:w="5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89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2,44 метр х 2,44 метр антенна-діңгектік құрылыс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136,9 шаршы метр монтер үйі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ғимарат </w:t>
            </w:r>
          </w:p>
        </w:tc>
        <w:tc>
          <w:tcPr>
            <w:tcW w:w="5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кенті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56 метр мұнара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қоймасы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арналған резервуар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217,6 шаршы метр техникалық ғимарат</w:t>
            </w:r>
          </w:p>
        </w:tc>
        <w:tc>
          <w:tcPr>
            <w:tcW w:w="5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кенті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105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2,5 метр х 2,5 метр антенна-діңгектік құрылыс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121 шаршы метр монтер үйі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26 659 шаршы метр 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0,57 гектар жер учаскесі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батысына қарай 3 километр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«Шоладыр» радиорелелік станциясы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Шоладыр кенті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«Толқын» радиорелелік станциясы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Толқын кенті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73,72 метр діңгек</w:t>
            </w:r>
          </w:p>
        </w:tc>
        <w:tc>
          <w:tcPr>
            <w:tcW w:w="5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Сопақ кенті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«Успеновка» радиорелелік станциясы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 кенті (Бетқайнар)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0,7091 гектар жер учаскесі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облысы, Қордай ауданы, Бетқайнар ауылы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120 шаршы метр техникалық ғимарат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кенті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43 метр діңгек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 кенті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191,8 метр діңгек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Қашыр ауданы, Октябрь ауылы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«Қазығұрт» радиорелелік станциясы 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Қазығұрт кенті (Шарбұлақ ауылы)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50 метр мұнара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Бәйдібек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Китаевка кенті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64 метр діңгек</w:t>
            </w:r>
          </w:p>
        </w:tc>
        <w:tc>
          <w:tcPr>
            <w:tcW w:w="5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Шардара ауданы, Ұзын ата (Комсомол) РРС-сы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ғимарат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 үйі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43 метр діңгек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Бәйдібек ауданы, Шаян кенті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44 метр діңгек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Отырар ауданы, Аққұм кенті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27 метр діңгек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Созақ ауданы, Тасты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