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17255" w14:textId="3517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Азаматтарды жалпыға бiрдей әскери оқыту бағдарламасын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21 мамырдағы № 650 Қаулысы. Күші жойылды - Қазақстан Республикасы Үкіметінің 2016 жылғы 30 сәуірдегі № 260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30.04.2016 </w:t>
      </w:r>
      <w:r>
        <w:rPr>
          <w:rFonts w:ascii="Times New Roman"/>
          <w:b w:val="false"/>
          <w:i w:val="false"/>
          <w:color w:val="ff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ҚР мемлекеттік басқару деңгейлері арасындағы өкілеттіктердің аражігін ажырату мәселелері бойынша 2014 жылғы 29 қыркүйектегі № 239-V ҚРЗ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сәйкес ҚР Қорғаныс министрінің 2015 жылғы 15 сәуірдегі № 196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бұйрығын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«Әскери қызмет және әскери қызметшілердің мәртебесі туралы» Қазақстан Республикасының 2012 жылғы 16 ақпандағы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Азаматтарды жалпыға бiрдей әскери оқыту бағдарламасы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«Азаматтарды жалпыға бірдей әскери оқыту бағдарламасын бекіту туралы» Қазақстан Республикасы Үкіметінің 2006 жылғы 11 мамырдағы № 381 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(Қазақстан Республикасының ПҮАЖ-ы, 2006 ж., № 17, 161-құжат).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жарияланғанынан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21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650 қаулысымен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Азаматтарды жалпыға бірдей әскери оқыту бағдарламасы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азаматтарын жалпыға бірдей әскери оқыту бағдарламасы (бұдан әрі – Бағдарлама) «Әскери қызмет және әскери қызметшілердің мәртебесі туралы» Қазақстан Республикасының 2012 жылғы 16 ақпандағы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14-баптарына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Азаматтарды жалпыға бірдей әскери оқытудың мақсаты халықты азаматтық қорғаныс іс-шараларына тарту және соғыс жағдайы енгізілген кезеңде Қарулы Күштерді жасақтау үшін қажетті контингент даярлау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Азаматтарды жалпыға бірдей әскери оқыту жөніндегі іс-шараларды бақылауды жергілікті әскери басқару органдары арқылы Қазақстан Республикасы Қорғаныс министрлігі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Республикасында азаматтарды жалпыға бірдей әскери оқытуға мыналар тартылады: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он алты жастан бастап қоса алғанда алпыс жасқа дейінгі ерлер;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сарбаздар (матростар), сержанттар (старшиналар) және офицерлер құрамдарының балалары жоқ немесе балалары он жастан асқан, он сегіз жастан бастап қоса алғанда қырық бес жасқа дейінгі әйелдер.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Азаматтарды жалпыға бірдей әскери оқытуға 25 оқу сағаты бөлінеді.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Азаматтарды жалпыға бірдей әскери оқыту бойынша сабақтар өткізуге арналған оқыту пункттері азаматтардың жұмыс, оқу орны және тұрғылықты жері бойынша құрылады.</w:t>
      </w:r>
    </w:p>
    <w:bookmarkEnd w:id="4"/>
    <w:bookmarkStart w:name="z1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Азаматтарды жалпыға бірдей әскери оқыту бағдарламасы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8"/>
        <w:gridCol w:w="6127"/>
        <w:gridCol w:w="2390"/>
        <w:gridCol w:w="3595"/>
      </w:tblGrid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 №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Тақырыптың атауы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Уақыты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Өткізу нысаны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Кіріспе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мемлекеттік құрылымы. Қазақстан Республикасы Қарулы Күштерінің ұлттық қауіпсіздікті қамтамасыз етудегі рөлі. Соғыс жағдайы енгізілген кезеңдегі әлемдегі әскери-саяси ахуал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Азаматтық қорғаныс</w:t>
            </w:r>
          </w:p>
        </w:tc>
      </w:tr>
      <w:tr>
        <w:trPr>
          <w:trHeight w:val="123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Қазіргі заманғы зақымдау құралдары. Төтенше жағдайларда халықты қорғау жөніндегі негізгі іс-шаралар. Жеке және ұжымдық қорғау құралдары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12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Инфекциялық аурулардың негізгі топтарының және бактериологиялық (биологиялық) зақымдау ошақтарының сипаттамасы. Карантин және обсервация туралы түсінік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Жаралану, жарақаттану кезінде алғашқы медициналық көмек көрсету. Таңудың, қан кетуді тоқтатудың құралдары мен тәсілдері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қорғау құралдары. Олардың жіктелуі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Практикалық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сабақ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Тактикалық даярлық</w:t>
            </w:r>
          </w:p>
        </w:tc>
      </w:tr>
      <w:tr>
        <w:trPr>
          <w:trHeight w:val="16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Жауынгерлік іс-қимылдарды ұйымдастыру негіздері. Ұрыста оқ ату. Оқ ату жүйесі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Сарбаздың ұрыстағы іс-қимылдары. Сарбаз шабуылда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Сарбаз қорғаныста. Бөлімше қорғаныста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Оқ ату даярлығы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 қаруының материалдық бөлігі (АК, ПМ, РПГ). Автоматты (оқшашарды) бөлшектеу және жинау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</w:t>
            </w:r>
          </w:p>
        </w:tc>
      </w:tr>
      <w:tr>
        <w:trPr>
          <w:trHeight w:val="75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Жарықшақты қол гранаталарының материалдық бөлігі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Атыстың негіздері мен қағидалары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нысаналар бойынша орнынан оқ ату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Инженерлік даярлық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Бекіністі инженерлік жабдықтау және бүркемелеу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Автоматтан, оқшашардан және гранататқыштан атуға арналған жеке және екі адамдық окоптарды жабдықтау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Қазақстан Республикасы Қарулы Күштерінің, басқа да әскерлері мен әскери құралымдарының жалпыәскери жарғылары</w:t>
            </w:r>
          </w:p>
        </w:tc>
      </w:tr>
      <w:tr>
        <w:trPr>
          <w:trHeight w:val="405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Қарулы Күштерінің, басқа да әскерлері мен әскери құралымдарының жалпыәскери жарғылары туралы түсінік. Әскери ұжымның өмірі мен қызметіндегі жалпыәскери жарғылардың мәні. Әскери қызметшілердің жалпы міндеттері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атақтар, айырым белгілері. Ротаның тәуліктік нарядының тағайындалуы, құрамы және қару-жарағы. Тәуліктік нарядтың міндеттері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Дәріс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Әскери топография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жерлерде картасыз бағдар алу және азимут бойынша жылжу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Практикалық сабақ</w:t>
            </w:r>
          </w:p>
        </w:tc>
      </w:tr>
      <w:tr>
        <w:trPr>
          <w:trHeight w:val="60" w:hRule="atLeast"/>
        </w:trPr>
        <w:tc>
          <w:tcPr>
            <w:tcW w:w="8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сағат</w:t>
            </w:r>
          </w:p>
        </w:tc>
        <w:tc>
          <w:tcPr>
            <w:tcW w:w="3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