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2f59e" w14:textId="0b2f5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"Халықаралық және республикалық маңызы бар балық шаруашылығы су тоғандарын (учаскелерiн) бекiтiп беру жөнiндегi конкурстық комиссиялар құрамын бекiту туралы" Қазақстан Республикасы Үкіметінің 2006 жылғы 6 ақпандағы № 72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17 мамырдағы № 635 қаулысы. Күші жойылды - Қазақстан Республикасы Үкіметінің 2014 жылғы 11 наурыздағы № 222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11.03.2014 </w:t>
      </w:r>
      <w:r>
        <w:rPr>
          <w:rFonts w:ascii="Times New Roman"/>
          <w:b w:val="false"/>
          <w:i w:val="false"/>
          <w:color w:val="ff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«Халықаралық және республикалық маңызы бар балық шаруашылығы су тоғандарын (учаскелерiн) бекiтiп беру жөнiндегi конкурстық комиссиялар құрамын бекiту туралы» Қазақстан Республикасы Үкіметінің 2006 жылғы 6 ақпандағы № </w:t>
      </w:r>
      <w:r>
        <w:rPr>
          <w:rFonts w:ascii="Times New Roman"/>
          <w:b w:val="false"/>
          <w:i w:val="false"/>
          <w:color w:val="000000"/>
          <w:sz w:val="28"/>
        </w:rPr>
        <w:t>72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енгiзiлсiн: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халықаралық және республикалық маңызы бар балық шаруашылығы су тоғандарын (учаскелерiн) бекiтiп беру жөнiндегi конкурстық комиссиялардың </w:t>
      </w:r>
      <w:r>
        <w:rPr>
          <w:rFonts w:ascii="Times New Roman"/>
          <w:b w:val="false"/>
          <w:i w:val="false"/>
          <w:color w:val="000000"/>
          <w:sz w:val="28"/>
        </w:rPr>
        <w:t>құрамдарына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Арал теңiзi, Сырдария өзенi және Шардара су қоймасы бойынша: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Жаханов                  - Қызылорда облысы әкімінің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 Дүйсенұлы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Балқаш көлi, Алакөл көлдер жүйесi, Iле өзенi және Қапшағай су қоймасы бойынша: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Әбілда                  - Қарағанды облысы әкімінің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Талғат Амангелдіұлы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Кошелев                 - Шығыс Қазақстан облысы әкімінің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Леонидович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Мұқатаев                - Қазақстан Республикасы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Серікқали                 министрлігінің Су ресурстары комитеті 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Мұхаметкәрімұлы           ресурстарын пайдалануды реттеу және қорғау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жөніндегі Балқаш-Алакөл бассейндік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инспекциясының бастығы;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Нұрманбетов             - Қазақстан Республикасы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Ермек                     министрлігі Балық шаруашылығы комитетi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Нүсіпжанұлы               Балқаш-Алакөл облысаралық бассейндiк балық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шаруашылығы инспекциясы бастығының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Зайсан көлi, Бұқтырма және Шүлбi су қоймалары, Ертiс өзенi және Қ.Сәтпаев атындағы канал бойынша: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Кошелев                 - Шығыс Қазақстан облысы әкімінің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Леонидович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Әшімбетов               - Павлодар облысы әкiмiнiң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Нұржан Кемерұлы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Тілеубаев               - Қазақстан Республикасы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Дәурен                    министрлігінің Су ресурстары комитеті 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Әділханұлы                ресурстарын пайдалануды реттеу және қорғау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жөніндегі Ертіс бассейндік инспекциясының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бастығы;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Савинков                - «ҚазАгроИнновация» акционерлік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Роман                     «Қазақ балық шаруашылығы ғылыми-зерттеу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Владимирович              институты»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серіктестігі Алтай филиалының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құрамдардан: Рзақұл Сәденұлы Нұртаев, Төлеутай Сатайұлы Рақымбеков, Григорий Васильевич Пинчук, Асанбай Мейірбекұлы Әлсейіт, Қайрат Райымқанұлы Садықов, Манап Шарапиденұлы Көбегенов, Имажанов Мирзан Тлеуқанұлы, Евгений Вячеславович Куликов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қолданысқа енгiзiледi.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Премьер-Министрi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