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c1a8" w14:textId="605c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Кәмелетке толмаған балаларды асырап-бағуға алимент ұсталатын жалақының және (немесе) өзге де кіріс түрлерінің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15 мамырдағы № 622 Қаулысы. Күші жойылды - Қазақстан Республикасы Үкіметінің 2015 жылғы 2 сәуірдегі № 180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02.04.2015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«Неке (ерлі-зайыптылық) және отбасы туралы» Қазақстан Республикасының 2011 жылғы 26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140-бабына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кәмелетке толмаған балаларды асырап-бағуға алимент ұсталатын жалақының және (немесе) өзге де кіріс түрлерінің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Кәмелетке толмаған балаларды асырап-бағуға алимент ұсталатын</w:t>
      </w:r>
      <w:r>
        <w:br/>
      </w:r>
      <w:r>
        <w:rPr>
          <w:rFonts w:ascii="Times New Roman"/>
          <w:b/>
          <w:i w:val="false"/>
          <w:color w:val="000000"/>
        </w:rPr>
        <w:t>
жалақының және (немесе) өзге де кiрiс түрлерiнiң тізбесі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Кәмелетке толмаған балаларды асырап-бағуға алимент ұстау осы тiзбенiң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адамдардың кiрiстерiн қоспағанда, ата-анасы алатын ақшалай (ұлттық және (немесе) шетелдiк валютада) жалақының (ақшалай сыйақы) және өзге де кiрiстiң барлық түрiнен,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қызметкерлерге нақты жұмыс iстеген уақыты үшiн немесе орындалған жұмыс үшiн еңбекке ақы төлеу жүйесiнде көзделген белгiленген лауазымдық жалақыларды (ставкаларды) негiзге ала отырып есептелген жалақыдан;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еңбекке ақы төлеу жүйесiнде көзделген қосымшаақылар мен үстемеақылардың барлық түрiнен, сондай-ақ еңбекке ақы төлеу қоры шегінде қаражатты немесе тиiстi мекеменi ұстауға көзделген қаражатты үнемдеу есебiнен алынатын үстемеақылардан;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еңбекке ақы төлеу жүйесiнде көзделген сыйлықтардан (сыйақылардан), сондай-ақ материалдық көтермелеудiң өзге де нысандарынан;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«Атқарушылық iс жүргiзу және сот орындаушыларының мәртебесi туралы» Қазақстан Республикасының 2010 жылғы 2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98-бабында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өтемақыларды қоспағанда, ақшалай өтемақылардан;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демалыс уақытында сақталатын жалақыдан, сондай-ақ тек бiрнеше жылғы демалыстарды қосқан жағдайда ғана пайдаланылмаған демалысқа төленетiн ақшалай өтемақыдан;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комиссиялық сыйақыдан (штаттағы сақтандыру агенттерiне, штаттағы делдалдарға және басқаларға);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азаматтық </w:t>
      </w:r>
      <w:r>
        <w:rPr>
          <w:rFonts w:ascii="Times New Roman"/>
          <w:b w:val="false"/>
          <w:i w:val="false"/>
          <w:color w:val="000000"/>
          <w:sz w:val="28"/>
        </w:rPr>
        <w:t>заңнамаға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жасалатын және бiр жолғы сипаттағы емес шарттар бойынша орындалған жұмыстар, ұсынылған қызметтер үшiн алынған сомадан;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авторлық сыйақы сомасынан;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зейнетақы төлемдерiнiң барлық түрiнен, «Атқарушылық іс жүргізу және сот орындаушыларының мәртебесі туралы» Қазақстан Республикасының 2010 жылғы 2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98-бабында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жәрдемақыны қоспағанда, мемлекеттік әлеуметтік жәрдемақыдан, атаулы әлеуметтiк көмек сомасынан;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бiлiм беру ұйымдарында оқитындарға төленетiн стипендиялардан;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заңды тұлға құрмай кәсiпкерлiк қызметпен айналысудан түскен кірістен;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мүлiктi жалға беруден түскен кірістен;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бағалы қағаздар бойынша түскен кірістен және заңды тұлғаның мүлкiн басқаруға қатысудан түскен басқа да кірістен;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Семей ядролық полигонындағы ядролық сынақтардың әсерiне ұшыраған аумақтарда және Арал өңiрiндегi экологиялық апат аймақтарында тұрғаны үшiн </w:t>
      </w:r>
      <w:r>
        <w:rPr>
          <w:rFonts w:ascii="Times New Roman"/>
          <w:b w:val="false"/>
          <w:i w:val="false"/>
          <w:color w:val="000000"/>
          <w:sz w:val="28"/>
        </w:rPr>
        <w:t>заңнамалық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актілерде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еңбекке қосымшаақыдан;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жыл сайынғы ақылы еңбек демалысы берілген кезде қызметкерлерге төленетін сауықтыруға арналған жәрдемақыдан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28.04.2014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Әскери қызметшiлерден, құқық қорғау және арнайы мемлекеттік органдардың қызметкерлерінен алимент ұстау қызметтiк мiндеттерiн орындауға байланысты олар алатын төлемдердiң мынадай түрлерiнен: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лауазымдық жалақыдан, әскери, арнайы атақ бойынша берiлетiн жалақыдан, арнайы атақ немесе сыныптық шен үшін қосымшаақыдан және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қызмет өткерудiң ерекше жағдайлары үшiн үстемеақыдан;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Семей ядролық полигонындағы ядролық сынақтардың әсерiне ұшыраған аумақтарда және Арал өңiрiндегi экологиялық апат аймақтарында тұрғаны үшiн </w:t>
      </w:r>
      <w:r>
        <w:rPr>
          <w:rFonts w:ascii="Times New Roman"/>
          <w:b w:val="false"/>
          <w:i w:val="false"/>
          <w:color w:val="000000"/>
          <w:sz w:val="28"/>
        </w:rPr>
        <w:t>заңнамалық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актілерде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еңбекке қосымшаақыдан;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еңбекке ақы төлеу жүйесiнде көзделген тұрақты және біржолғы сипаттағы және тиiстi органды ұстауға көзделген қаражатты үнемдеу есебiнен алынатын сыйлықтардан (сыйақылардан);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тиiстi органды ұстауға көзделген қаражатты үнемдеу есебiнен алынатын үстемеақылар мен қосымшаақылар сомасынан;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мертіккен жағдайда төленетiн бiр жолғы өтемақыны, зиянды немесе қысылтаяң жағдайлардағы жұмыс үшiн өтемақы төлемдерiн, сондай-ақ табиғи және техногендiк сипаттағы төтенше жағдайлар салдарын жою кезiнде экологиялық әсерден зардап шеккендерге төленетін ақшалай соманы қоспағанда, ақшалай өтемақылардың барлық түрінен;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әскери-оқу орындары, арнайы оқу орындары курсанттарының (тыңдаушыларының) лауазымдық жалақысынан (стипендиясынан);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жыл сайынғы ақылы еңбек демалысы берілген кездегі сауықтыруға арналған жәрдемақыдан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ҚР Үкіметінің 2012.09.14 </w:t>
      </w:r>
      <w:r>
        <w:rPr>
          <w:rFonts w:ascii="Times New Roman"/>
          <w:b w:val="false"/>
          <w:i w:val="false"/>
          <w:color w:val="000000"/>
          <w:sz w:val="28"/>
        </w:rPr>
        <w:t>N 1196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28.04.2014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«Кәмелетке толмаған балаларға алимент ұстау жүргізілетін табыс және (немесе) өзге де кіріс түрлерінің тізбесін бекіту туралы» Қазақстан Республикасы Үкіметінің 2002 жылғы 15 шілдедегі № </w:t>
      </w:r>
      <w:r>
        <w:rPr>
          <w:rFonts w:ascii="Times New Roman"/>
          <w:b w:val="false"/>
          <w:i w:val="false"/>
          <w:color w:val="000000"/>
          <w:sz w:val="28"/>
        </w:rPr>
        <w:t>776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22, 237-құжат).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туралы» Қазақстан Республикасы Үкіметінің 2005 жылғы 30 маусымдағы № 662 қаулысымен (Қазақстан Республикасының ПҮАЖ-ы, 2005 ж., № 27, 341-құжат)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2002 жылғы 15 шілдедегі  № 776 қаулысына өзгеріс енгізу туралы» Қазақстан Республикасы Үкіметінің 2005 жылғы 29 желтоқсандағы № </w:t>
      </w:r>
      <w:r>
        <w:rPr>
          <w:rFonts w:ascii="Times New Roman"/>
          <w:b w:val="false"/>
          <w:i w:val="false"/>
          <w:color w:val="000000"/>
          <w:sz w:val="28"/>
        </w:rPr>
        <w:t>1307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50, 644-құжат).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өрт қауіпсіздігі саласындағы кейбір шешімдеріне өзгерістер мен толықтырулар енгізу туралы» Қазақстан Республикасы Үкіметінің 2008 жылғы 18 қарашадағы № 1068 қаулысымен (Қазақстан Республикасының ПҮАЖ-ы, 2008 ж., № 43, 492-құжат) бекітілген Қазақстан Республикасы Үкіметінің өрт қауіпсіздігі саласындағы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2002 жылғы 15 шілдедегі №  776 қаулысынатолықтырулар енгізу туралы» Қазақстан Республикасы Үкіметінің 2010 жылғы 1 қыркүйектегі № 859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50, 455-құжат).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