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32d7" w14:textId="45b3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"Мүгедектерді әлеуметтік қорғау саласындағы үйлестіру кеңесін құру туралы" Қазақстан Республикасы Үкіметінің 2005 жылғы 21 желтоқсандағы № 1266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15 мамырдағы № 614 Қаулысы. Күші жойылды - Қазақстан Республикасы Үкіметінің 2023 жылғы 30 маусымдағы № 528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30.06.2023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енгiзiледi)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"Мүгедектерді әлеуметтік қорғау саласындағы үйлестіру кеңесін құру туралы" Қазақстан Республикасы Үкіметінің 2005 жылғы 21 желтоқсандағы № </w:t>
      </w:r>
      <w:r>
        <w:rPr>
          <w:rFonts w:ascii="Times New Roman"/>
          <w:b w:val="false"/>
          <w:i w:val="false"/>
          <w:color w:val="000000"/>
          <w:sz w:val="28"/>
        </w:rPr>
        <w:t>1266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49, 626-құжат)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Мүгедектерді әлеуметтік қорғау саласындағы үйлестіру </w:t>
      </w:r>
      <w:r>
        <w:rPr>
          <w:rFonts w:ascii="Times New Roman"/>
          <w:b w:val="false"/>
          <w:i w:val="false"/>
          <w:color w:val="000000"/>
          <w:sz w:val="28"/>
        </w:rPr>
        <w:t>кеңесінің 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кол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әлеуметтік қорғау саласындағы үйлестіру кеңесінің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Әбдіқалықова                 - Қазақстан Республикасының Еңбек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Гүлшара Наушақызы              халықты әлеуметтік қорғау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төрайым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Ахметов                      - Қазақстан Республикасының Еңбек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Серік Әбжәлиұлы                халықты әлеуметтік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вице-министрі, төрайымның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Масалиева                    - Қазақстан Республикасы Еңбек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Дәрия Асқарқызы                халықты әлеуметтік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мүгедектерді оңалту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медициналық-әлеуметтік ұйымдардың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қызметін үйлестіру басқармасының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сарапшысы,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Кармазина                   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Лена Мағауияқызы              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Әбілқасымова                 - Қазақстан Республикасының Экономикалық Мәдина Ерасылқызы              даму және сауда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Сарыбеков                    - Қазақстан Республикасының Білім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Махметғали Нұрғалиұлы         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Смағұлов                     - Қазақстан Республикасы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Баянбек Жарылғапұлы            коммуникация министрлігінің Азаматтық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авиация комитеті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Крюкова                      - Қазақстан Республикасы Еңбек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Наталья Алексеевна             халықты әлеуметтік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Әлеуметтік көмек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Төлеғалиева                  - Қазақстан Республикасы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Ажар Ғинаятқызы                сақтау министрлігі Медициналық көмекті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ұйымдастыру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Аманбаев                     - Қазақстандағы мүгедектер ұйымы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 Әбілдаұлы                  одағының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Әубәкіров                    - "Қазақ зағиптар қоғамы"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Байболат Абайұлы               бірлестігі орталық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Әбдімомынов                  - "Мүгедек жастар қоғамы"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Мұрат Өсербайұлы               бірлестігінің төрағасы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Байменова                    - "Ақтөбе қаласының сал ауруларды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Құралай Базарбайқызы           қоғамы" қоғамдық бірлестігінің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төрайымы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Бекбатыров                   - "Қазақ саңыраулар қоғамы"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Жангелді Рахманұлы             бірлестігінің Ақмола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басқармасының төрағасы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Ерділдинова                  - "ДОС" тәуелсіз өмір орталығы"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 Исламқызы                 бірлестігінің төрайымы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Жолмағамбетов                - "Қазақ зағиптар қоғамының Ақтөбе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Сапарғали Шабайұлы             оқу-өндірістік кәсіпорны"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жауапкершілігі шектеулі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серіктестігінің директоры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Ивкин                        - "Лайықты өмір" мүгедектерді оңалту Александр Михайлович           орталығы" қоғамдық бірлестігінің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Иманәлиев                    - "Намыс" жоғары білімді мүгедектердің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Қайрат                         қоғамдық бірлестігінің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Исай                        - "Қазақ саңыраулар қоғамы"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Тезекбай Ділдәбекұлы          бірлестігінің президенті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Қалтаева                    - "Шырақ" мүгедектігі бар әйелдер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Ләззат Молдабекқызы           қауымдастығы" қоғамдық бірлестігінің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төрайымы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Мирвазетдинова              - Шығыс Қазақстан облысы мүгедектерінің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Мағиза Мүбаракқызы            ерікті қоғамының төрайымы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Омарбекова                  - "Қазақстандық мүгедектер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 Әнуарбекқызы            конфедерациясы" республикалық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бірлестігінің, төрайымы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Төлегенов                   - "Мүгедек жастар қоғамы"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Руслан Қаншыбекұлы            бірлестігінің төрағасы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Четвериков                  - "Павлодар қалалық мүгедектердің ерікті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Георгий Михайлович            қоғамы" қоғамдық бірлестігінің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Шиманский                   - "Шанс" мүгедектерді оңалту орталығы"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Василий Леонидович            қоғамдық бірлестігінің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