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b3ff" w14:textId="dac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энергиясын пайдалану объектілерінде жұмыс істейтін персоналға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мамырдағы № 609 Қаулысы. Күші жойылды - Қазақстан Республикасы Үкіметінің 2015 жылғы 10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радиациялық қауіпсіздігі туралы" Қазақстан Республикасының 1998 жылғы 23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атом энергиясын пайдалану объектілерінде жұмыс істейтін персоналға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 энергиясын пайдалану объектілерінде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персоналға қойылатын біліктілік талаптары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атом энергиясын пайдалану объектілерінде жұмыс істейтін персоналға қойылатын біліктілік талаптары "Халықтың радиациялық қауіпсіздігі туралы" Қазақстан Республикасының 1998 жылғы 23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Республикасында атом энергиясын пайдалану объектілерінде жұмыс істейтін персоналға қойылатын біліктілік талаптарын анықтайды.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Біліктілік талаптар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Атом энергиясын пайдалану объектілерінде жұмыс істейтін персонал үш негізгі санатқа бөлінеді: мамандар, техниктер және жұмысшылар.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 санаты жоғары буын басшылары; аға басшылар (бөлімдер мен секторлардың бастықтары); кіші буын басшылары (аға операторлар, техникалық қызмет көрсету және техникалық қолдау топтарының бастықтары (және олардың орынбасарлары) сияқты басшы лауазымдардағы персоналдан; атом энергиясын пайдалану объектілерін пайдаланумен байланысты қызметпен айналысатын инженерлік және (немесе) ғылыми персоналдан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Техниктер санаты бақылау-өлшеу құралдарының техниктерінен, радиациялық бақылау техниктерінен, химиялық зертхана техниктерінен, техник-механиктерден, техник-электриктерден және электрондық аппаратура техниктерінен, сондай-ақ атом энергиясын пайдалану объектілерін пайдаланумен байланысты қызметпен тікелей айналысатын өзге де мамандандырылған персоналдан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Жұмысшылар санаты дәнекерлеушілерден, слесарьлардан, механиктерден, электриктерден, шахтерлерден, механизмдердің операторларынан және басқа атом энергиясын пайдалану объектіде жұмыс істейтін басқа да білікті жұмысшылар персоналдан тұрады.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Мамандарға қойылатын біліктілік талаптары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Атом энергиясын пайдалану объектілерінде жұмыс істейтін мамандар мынадай біліктілік талаптарына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инженерлік немесе тиісті пәндер саласында (физика, ядролық ғылым және техника) тиісті дипломмен расталған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атом энергиясын пайдалану объектілерінде құжат түрінде расталған кемінде бес жыл жұмыс стажы;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лауазымның қызметтік міндеттеріне сәйкес дайындығын және біліктілігін растайтын сертификаттар мен куәліктер;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рұқсатына медициналық қарсы көрсетілімдердің жоқтығын растайтын құжаттар (</w:t>
      </w:r>
      <w:r>
        <w:rPr>
          <w:rFonts w:ascii="Times New Roman"/>
          <w:b w:val="false"/>
          <w:i w:val="false"/>
          <w:color w:val="000000"/>
          <w:sz w:val="28"/>
        </w:rPr>
        <w:t>№ 086/У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медициналық анықтама) болуы тиіс.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Техниктерге қойылатын біліктілік талаптары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Атом энергиясын пайдалану объектілерінде жұмыс істейтін техниктер мынадай қажетті біліктілік талаптарына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дипломмен расталған инженерлік пәндер бойынша жоғары немесе орта арнайы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функционалдық және лауазымдық міндеттерге сәйкес құжат түрінде расталған кемінде екі жыл жұмыс стажы;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даярлығын және жұмыс істейтін қызмет саласы үшін базалық болып табылатын (физика, химия, математика, термодинамика және т.б.) ғылым мен техника бөлімдерінің білімін растайтын сертификаттар, куәліктер;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ауызша, жазбаша және техникалық ақпаратпен алмастыру дағдылары, сондай-ақ ядролық техника саласындағы және өз қызметі жүзеге асырылатын нақты қондырғының құрылғысы бойынша пайдаланушы ұйым өткізетін емтиханның нәтижелерімен расталған радиациялық қорғау және бақылау, техникалық қауіпсіздік және өртке қарсы қорғау жөніндегі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 рұқсатына медициналық қарсы көрсетілімдердің жоқтығын растайтын құжаттар (</w:t>
      </w:r>
      <w:r>
        <w:rPr>
          <w:rFonts w:ascii="Times New Roman"/>
          <w:b w:val="false"/>
          <w:i w:val="false"/>
          <w:color w:val="000000"/>
          <w:sz w:val="28"/>
        </w:rPr>
        <w:t>№ 086/У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медициналық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пайдаланушы ұйым өткізетін емтиханның нәтижелерімен расталған функционалдық міндеттерге сәйкес міндеттерді немесе жұмыстарды орындау үшін алғашқы кәсіби даярлығы болуы тиіс.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Жұмысшыларға қойылатын біліктілік талаптары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Атом энергиясын пайдалану объектілерінде жұмыс істейтін жұмысшылар мынадай біліктілік талаптарына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дипломмен расталған жалпы техникалық пәндер бойынша, физика саласындағы пәндер бойынша жоғары немесе орта арнайы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мамандығы бойынша кемінде екі жыл жұмыс стажы;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рұқсатына медициналық қарсы көрсетілімдердің жоқтығын растайтын құжаттар (</w:t>
      </w:r>
      <w:r>
        <w:rPr>
          <w:rFonts w:ascii="Times New Roman"/>
          <w:b w:val="false"/>
          <w:i w:val="false"/>
          <w:color w:val="000000"/>
          <w:sz w:val="28"/>
        </w:rPr>
        <w:t>№ 086/У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медициналық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пайдаланушы ұйым өткізетін емтиханның нәтижелерімен расталған функционалдық міндеттерге сәйкес міндеттерді немесе жұмыстарды орындау үшін алғашқы кәсіби даярлығы болуы тиіс.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