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f544" w14:textId="50af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"Марат Оспанов атындағы Батыс Қазақстан мемлекеттік медицина университеті"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2012 жылғы 8 мамырдағы № 593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«Марат Оспанов атындағы Батыс Қазақстан мемлекеттік медицина университеті» республикалық мемлекеттік қазыналық кәсіпорны заңнамада белгіленген тәртіппен қайта құру жолымен Қазақстан Республикасы Денсаулық сақтау министрлігінің байқау кеңесі бар «Марат Оспанов атындағы Батыс Қазақстан мемлекеттік медицина университеті» шаруашылық жүргізу құқығындағы республикалық мемлекеттік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кәсіпорынға қатысты мемлекеттік басқарудың тиісті саласына басшылық ету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2. Кәсіпорын қызметінің негізгі мәні денсаулық сақтау саласындағы қызметті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кәсіпорынның жарғысын Қазақстан Республикасы Қаржы министрлігінің Мемлекеттік мүлік және жекешелендіру комитетіне бекітуге енгізсін;</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8 мамырдағы </w:t>
      </w:r>
      <w:r>
        <w:br/>
      </w:r>
      <w:r>
        <w:rPr>
          <w:rFonts w:ascii="Times New Roman"/>
          <w:b w:val="false"/>
          <w:i w:val="false"/>
          <w:color w:val="000000"/>
          <w:sz w:val="28"/>
        </w:rPr>
        <w:t xml:space="preserve">
№ 593 қаулысымен  </w:t>
      </w:r>
      <w:r>
        <w:br/>
      </w:r>
      <w:r>
        <w:rPr>
          <w:rFonts w:ascii="Times New Roman"/>
          <w:b w:val="false"/>
          <w:i w:val="false"/>
          <w:color w:val="000000"/>
          <w:sz w:val="28"/>
        </w:rPr>
        <w:t xml:space="preserve">
бекітілген    </w:t>
      </w:r>
    </w:p>
    <w:bookmarkStart w:name="z11" w:id="1"/>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bookmarkEnd w:id="1"/>
    <w:bookmarkStart w:name="z12"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2"/>
    <w:bookmarkStart w:name="z15"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«Шаруашылық жүргізу құқығындағы кейбір республикалық мемлекеттік кәсіпорындарға байқау кеңестерін енгізу туралы» Қазақстан Республикасы Үкіметінің 2011 жылғы 27 тамыздағы № 974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«Денсаулық сақтауды дамыту республикалық орталығы,» деген сөздерден кейін «Марат Оспанов атындағы Батыс Қазақстан мемлекеттік медицина университеті,» деген сөздермен толықтырылсын.</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