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3a1b48" w14:textId="33a1b4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"Салық салу мәселелері жөнінде консультациялық кеңес құру туралы" Қазақстан Республикасы Үкіметінің 2008 жылғы 31 желтоқсандағы № 1314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2012 жылғы 8 мамырдағы № 590 Қаулысы. Күші жойылды - Қазақстан Республикасы Yкiметiнiң 2016 жылғы 29 қыркүйектегі № 546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Ескерту. Күші жойылды – ҚР Yкiметiнiң 29.09.2016 </w:t>
      </w:r>
      <w:r>
        <w:rPr>
          <w:rFonts w:ascii="Times New Roman"/>
          <w:b w:val="false"/>
          <w:i w:val="false"/>
          <w:color w:val="ff0000"/>
          <w:sz w:val="28"/>
        </w:rPr>
        <w:t>№ 546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"Салық салу мәселелері жөнінде консультациялық кеңес құру туралы" Қазақстан Республикасы Үкіметінің 2008 жылғы 31 желтоқсандағы № 1314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көрсетiлген қаулымен құрылған Салық салу мәселелерi жөнiндегi консультациялық кеңестің </w:t>
      </w:r>
      <w:r>
        <w:rPr>
          <w:rFonts w:ascii="Times New Roman"/>
          <w:b w:val="false"/>
          <w:i w:val="false"/>
          <w:color w:val="000000"/>
          <w:sz w:val="28"/>
        </w:rPr>
        <w:t>құрамына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мыналар енгізілсін: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Құсайынов - Қазақстан Республикасының Экономикалық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Марат Әпсеметұлы даму және сауда вице-министрі, хатшы,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Боданов - Қазақстан Республикасы Экономикалық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Айвар Жиреншеұлы қылмысқа және сыбайлас жемқорлыққа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қарсы күрес агенттігі (қаржы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полициясы) төрағасының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(келісім бойынша);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көрсетілген құрамнан Мәдина Ерасылқызы Әбілқасымова, Сәттібек Оңғарбайұлы Оңғарбаев шығарылсын.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Осы қаулы қол қойылған күнiнен бастап қолданысқа енгiзiледi.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476"/>
        <w:gridCol w:w="6824"/>
      </w:tblGrid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Премьер-Министрі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Мәсімов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