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c2c0f" w14:textId="adc2c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бағдарламаларды әзірлеу, бекіту және келісу, сондай-ақ олардың іске асырылуы туралы есептілікті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7 мамырдағы № 588 Қаулысы. Күші жойылды - Қазақстан Республикасы Үкіметінің 2015 жылғы 7 қыркүйектегі № 750 қаулысымен</w:t>
      </w:r>
    </w:p>
    <w:p>
      <w:pPr>
        <w:spacing w:after="0"/>
        <w:ind w:left="0"/>
        <w:jc w:val="both"/>
      </w:pPr>
      <w:r>
        <w:rPr>
          <w:rFonts w:ascii="Times New Roman"/>
          <w:b w:val="false"/>
          <w:i w:val="false"/>
          <w:color w:val="ff0000"/>
          <w:sz w:val="28"/>
        </w:rPr>
        <w:t xml:space="preserve">      Ескерту. Күші жойылды - ҚР Үкіметінің 07.09.2015 </w:t>
      </w:r>
      <w:r>
        <w:rPr>
          <w:rFonts w:ascii="Times New Roman"/>
          <w:b w:val="false"/>
          <w:i w:val="false"/>
          <w:color w:val="ff0000"/>
          <w:sz w:val="28"/>
        </w:rPr>
        <w:t>№ 750</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Энергетика министрінің 2015 жылғы 27 наурыздағы № 237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1"/>
    <w:p>
      <w:pPr>
        <w:spacing w:after="0"/>
        <w:ind w:left="0"/>
        <w:jc w:val="both"/>
      </w:pPr>
      <w:r>
        <w:rPr>
          <w:rFonts w:ascii="Times New Roman"/>
          <w:b w:val="false"/>
          <w:i w:val="false"/>
          <w:color w:val="000000"/>
          <w:sz w:val="28"/>
        </w:rPr>
        <w:t>      «Мұнай өнімдерінің жекелеген түрлерін өндіруді және олардың айналымын мемлекеттік реттеу туралы» Қазақстан Республикасының 2011 жылғы 20 шілдедегі Заңының 6-бабының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Инвестициялық бағдарламаларды әзірлеу, бекіту және келісу, сондай-ақ олардың іске асырылуы туралы есептілікті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7 мамырдағы </w:t>
      </w:r>
      <w:r>
        <w:br/>
      </w:r>
      <w:r>
        <w:rPr>
          <w:rFonts w:ascii="Times New Roman"/>
          <w:b w:val="false"/>
          <w:i w:val="false"/>
          <w:color w:val="000000"/>
          <w:sz w:val="28"/>
        </w:rPr>
        <w:t xml:space="preserve">
№ 588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Инвестициялық бағдарламаларды әзірлеу, бекіту және келісу, сондай-ақ олардың іске асырылуы туралы есептілікті ұсыну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Инвестициялық бағдарламаларды әзірлеу, бекіту және келісу, сондай-ақ олардың іске асырылуы туралы есептілікті ұсыну қағидалары (бұдан әрі – Қағидалар) «Мұнай өнімдерінің жекелеген өндіруді және олардың айналымын мемлекеттік реттеу туралы» Қазақстан Республикасының 2011 жылғы 20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инвестициялық бағдарламаларды әзірлеу, бекіту және келісу, сондай-ақ олардың іске асырылуы туралы есептілікті ұсыну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инвестициялық бағдарлама – экономикалық көрсеткіштер, оның ішінде мұнай өнімдерінің бағасына әсер ететін инвестициялық құрамдастар кіретін, жоспарланған техникалық-экономикалық тиімділік алу мақсатында белгілі бір кезеңге мұнай өнімдерін өндірушілердің қазіргі өндірістік қуаттарын құруға, түгел жаңғыртуға және реконструкциялауға бағытталған қаражат салу және қайтару бағдарламасы;</w:t>
      </w:r>
      <w:r>
        <w:br/>
      </w:r>
      <w:r>
        <w:rPr>
          <w:rFonts w:ascii="Times New Roman"/>
          <w:b w:val="false"/>
          <w:i w:val="false"/>
          <w:color w:val="000000"/>
          <w:sz w:val="28"/>
        </w:rPr>
        <w:t>
      мұнай өнімдерін өндіруші – мұнай өнімдерін өндіруді жүзеге асыратын және өндіріс </w:t>
      </w:r>
      <w:r>
        <w:rPr>
          <w:rFonts w:ascii="Times New Roman"/>
          <w:b w:val="false"/>
          <w:i w:val="false"/>
          <w:color w:val="000000"/>
          <w:sz w:val="28"/>
        </w:rPr>
        <w:t>паспорты</w:t>
      </w:r>
      <w:r>
        <w:rPr>
          <w:rFonts w:ascii="Times New Roman"/>
          <w:b w:val="false"/>
          <w:i w:val="false"/>
          <w:color w:val="000000"/>
          <w:sz w:val="28"/>
        </w:rPr>
        <w:t xml:space="preserve"> бар жеке немесе заңды тұлға;</w:t>
      </w:r>
      <w:r>
        <w:br/>
      </w:r>
      <w:r>
        <w:rPr>
          <w:rFonts w:ascii="Times New Roman"/>
          <w:b w:val="false"/>
          <w:i w:val="false"/>
          <w:color w:val="000000"/>
          <w:sz w:val="28"/>
        </w:rPr>
        <w:t>
      мұнай өнімдерін өндіру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 мұнай өнімдерін өндіруді мемлекеттік реттеу саласында басшылықты жүзеге асыратын орталық атқарушы орган (бұдан әрі – уәкілетті орган).</w:t>
      </w:r>
    </w:p>
    <w:bookmarkEnd w:id="5"/>
    <w:bookmarkStart w:name="z9" w:id="6"/>
    <w:p>
      <w:pPr>
        <w:spacing w:after="0"/>
        <w:ind w:left="0"/>
        <w:jc w:val="left"/>
      </w:pPr>
      <w:r>
        <w:rPr>
          <w:rFonts w:ascii="Times New Roman"/>
          <w:b/>
          <w:i w:val="false"/>
          <w:color w:val="000000"/>
        </w:rPr>
        <w:t xml:space="preserve"> 
2. Инвестициялық бағдарламаларды әзірлеу тәртібі</w:t>
      </w:r>
    </w:p>
    <w:bookmarkEnd w:id="6"/>
    <w:bookmarkStart w:name="z10" w:id="7"/>
    <w:p>
      <w:pPr>
        <w:spacing w:after="0"/>
        <w:ind w:left="0"/>
        <w:jc w:val="both"/>
      </w:pPr>
      <w:r>
        <w:rPr>
          <w:rFonts w:ascii="Times New Roman"/>
          <w:b w:val="false"/>
          <w:i w:val="false"/>
          <w:color w:val="000000"/>
          <w:sz w:val="28"/>
        </w:rPr>
        <w:t>
      3. Инвестициялық бағдарламаны әзірлеуге дейін мұнай өнімдерін өндіруші тұжырымдаманы әзірлейді.</w:t>
      </w:r>
      <w:r>
        <w:br/>
      </w:r>
      <w:r>
        <w:rPr>
          <w:rFonts w:ascii="Times New Roman"/>
          <w:b w:val="false"/>
          <w:i w:val="false"/>
          <w:color w:val="000000"/>
          <w:sz w:val="28"/>
        </w:rPr>
        <w:t>
</w:t>
      </w:r>
      <w:r>
        <w:rPr>
          <w:rFonts w:ascii="Times New Roman"/>
          <w:b w:val="false"/>
          <w:i w:val="false"/>
          <w:color w:val="000000"/>
          <w:sz w:val="28"/>
        </w:rPr>
        <w:t>
      4. Инвестициялық бағдарламаның тұжырымдамасы мынадай бөлімдерді қамтуы тиіс:</w:t>
      </w:r>
      <w:r>
        <w:br/>
      </w:r>
      <w:r>
        <w:rPr>
          <w:rFonts w:ascii="Times New Roman"/>
          <w:b w:val="false"/>
          <w:i w:val="false"/>
          <w:color w:val="000000"/>
          <w:sz w:val="28"/>
        </w:rPr>
        <w:t>
      оның техникалық бөлігін қоса алғанда, инвестициялық бағдарламаның сипаттамасы;</w:t>
      </w:r>
      <w:r>
        <w:br/>
      </w:r>
      <w:r>
        <w:rPr>
          <w:rFonts w:ascii="Times New Roman"/>
          <w:b w:val="false"/>
          <w:i w:val="false"/>
          <w:color w:val="000000"/>
          <w:sz w:val="28"/>
        </w:rPr>
        <w:t>
      инвестициялық бағдарламаны іске асыру мақсатының тұжырымы;</w:t>
      </w:r>
      <w:r>
        <w:br/>
      </w:r>
      <w:r>
        <w:rPr>
          <w:rFonts w:ascii="Times New Roman"/>
          <w:b w:val="false"/>
          <w:i w:val="false"/>
          <w:color w:val="000000"/>
          <w:sz w:val="28"/>
        </w:rPr>
        <w:t>
      инвестициялық бағдарламаны іске асырудың алдын ала күнтізбелік жоспарын белгілеу;</w:t>
      </w:r>
      <w:r>
        <w:br/>
      </w:r>
      <w:r>
        <w:rPr>
          <w:rFonts w:ascii="Times New Roman"/>
          <w:b w:val="false"/>
          <w:i w:val="false"/>
          <w:color w:val="000000"/>
          <w:sz w:val="28"/>
        </w:rPr>
        <w:t>
      инвестициялық бағдарламаның қаржы-экономикалық нәтижелерінің құнын алдын ала есептеу және бағалау;</w:t>
      </w:r>
      <w:r>
        <w:br/>
      </w:r>
      <w:r>
        <w:rPr>
          <w:rFonts w:ascii="Times New Roman"/>
          <w:b w:val="false"/>
          <w:i w:val="false"/>
          <w:color w:val="000000"/>
          <w:sz w:val="28"/>
        </w:rPr>
        <w:t>
      инвестициялық бағдарламаның тәуекелін алдын ала бағалау;</w:t>
      </w:r>
      <w:r>
        <w:br/>
      </w:r>
      <w:r>
        <w:rPr>
          <w:rFonts w:ascii="Times New Roman"/>
          <w:b w:val="false"/>
          <w:i w:val="false"/>
          <w:color w:val="000000"/>
          <w:sz w:val="28"/>
        </w:rPr>
        <w:t>
      техникалық-экономикалық негіздемені әзірлеудің, қажетті консультациялық қызметтің (қажет болған жағдайда) құнын есептеу.</w:t>
      </w:r>
      <w:r>
        <w:br/>
      </w:r>
      <w:r>
        <w:rPr>
          <w:rFonts w:ascii="Times New Roman"/>
          <w:b w:val="false"/>
          <w:i w:val="false"/>
          <w:color w:val="000000"/>
          <w:sz w:val="28"/>
        </w:rPr>
        <w:t>
</w:t>
      </w:r>
      <w:r>
        <w:rPr>
          <w:rFonts w:ascii="Times New Roman"/>
          <w:b w:val="false"/>
          <w:i w:val="false"/>
          <w:color w:val="000000"/>
          <w:sz w:val="28"/>
        </w:rPr>
        <w:t>
      5. Инвестициялық бағдарламаның тұжырымдамасын уәкілетті орган күнтізбелік жиырма күн ішінде қарайды.</w:t>
      </w:r>
      <w:r>
        <w:br/>
      </w:r>
      <w:r>
        <w:rPr>
          <w:rFonts w:ascii="Times New Roman"/>
          <w:b w:val="false"/>
          <w:i w:val="false"/>
          <w:color w:val="000000"/>
          <w:sz w:val="28"/>
        </w:rPr>
        <w:t>
</w:t>
      </w:r>
      <w:r>
        <w:rPr>
          <w:rFonts w:ascii="Times New Roman"/>
          <w:b w:val="false"/>
          <w:i w:val="false"/>
          <w:color w:val="000000"/>
          <w:sz w:val="28"/>
        </w:rPr>
        <w:t>
      6. Уәкілетті орган инвестициялық бағдарламаның тұжырымдамасын қарайды және мазмұнына қатысты ескертулер болған жағдайда, инвестициялық бағдарламаның тұжырымдамасын пысықтауды талап ететін бөлімдерге негізді ескертулерді көрсете отырып, пысықтауға қайтарады.</w:t>
      </w:r>
      <w:r>
        <w:br/>
      </w:r>
      <w:r>
        <w:rPr>
          <w:rFonts w:ascii="Times New Roman"/>
          <w:b w:val="false"/>
          <w:i w:val="false"/>
          <w:color w:val="000000"/>
          <w:sz w:val="28"/>
        </w:rPr>
        <w:t>
</w:t>
      </w:r>
      <w:r>
        <w:rPr>
          <w:rFonts w:ascii="Times New Roman"/>
          <w:b w:val="false"/>
          <w:i w:val="false"/>
          <w:color w:val="000000"/>
          <w:sz w:val="28"/>
        </w:rPr>
        <w:t>
      7. Ұсынылған тұжырымдаманың мазмұнына ескертулер болмаған жағдайда, уәкілетті орган инвестициялық бағдарламаның тұжырымдамасын мақұлдайды.</w:t>
      </w:r>
      <w:r>
        <w:br/>
      </w:r>
      <w:r>
        <w:rPr>
          <w:rFonts w:ascii="Times New Roman"/>
          <w:b w:val="false"/>
          <w:i w:val="false"/>
          <w:color w:val="000000"/>
          <w:sz w:val="28"/>
        </w:rPr>
        <w:t>
</w:t>
      </w:r>
      <w:r>
        <w:rPr>
          <w:rFonts w:ascii="Times New Roman"/>
          <w:b w:val="false"/>
          <w:i w:val="false"/>
          <w:color w:val="000000"/>
          <w:sz w:val="28"/>
        </w:rPr>
        <w:t>
      8. Мақұлданған инвестициялық бағдарламаның тұжырымдамасы мұнай өнімдерін өндірушіге оның негізінде инвестициялық бағдарламаны әзірлеу үшін жіберіледі.</w:t>
      </w:r>
      <w:r>
        <w:br/>
      </w:r>
      <w:r>
        <w:rPr>
          <w:rFonts w:ascii="Times New Roman"/>
          <w:b w:val="false"/>
          <w:i w:val="false"/>
          <w:color w:val="000000"/>
          <w:sz w:val="28"/>
        </w:rPr>
        <w:t>
</w:t>
      </w:r>
      <w:r>
        <w:rPr>
          <w:rFonts w:ascii="Times New Roman"/>
          <w:b w:val="false"/>
          <w:i w:val="false"/>
          <w:color w:val="000000"/>
          <w:sz w:val="28"/>
        </w:rPr>
        <w:t>
      9. Инвестициялық бағдарламалар мынадай өлшемдерге сай келуі тиіс:</w:t>
      </w:r>
      <w:r>
        <w:br/>
      </w:r>
      <w:r>
        <w:rPr>
          <w:rFonts w:ascii="Times New Roman"/>
          <w:b w:val="false"/>
          <w:i w:val="false"/>
          <w:color w:val="000000"/>
          <w:sz w:val="28"/>
        </w:rPr>
        <w:t>
</w:t>
      </w:r>
      <w:r>
        <w:rPr>
          <w:rFonts w:ascii="Times New Roman"/>
          <w:b w:val="false"/>
          <w:i w:val="false"/>
          <w:color w:val="000000"/>
          <w:sz w:val="28"/>
        </w:rPr>
        <w:t>
      1) ең аз қаржы-экономикалық тәуекелдер;</w:t>
      </w:r>
      <w:r>
        <w:br/>
      </w:r>
      <w:r>
        <w:rPr>
          <w:rFonts w:ascii="Times New Roman"/>
          <w:b w:val="false"/>
          <w:i w:val="false"/>
          <w:color w:val="000000"/>
          <w:sz w:val="28"/>
        </w:rPr>
        <w:t>
</w:t>
      </w:r>
      <w:r>
        <w:rPr>
          <w:rFonts w:ascii="Times New Roman"/>
          <w:b w:val="false"/>
          <w:i w:val="false"/>
          <w:color w:val="000000"/>
          <w:sz w:val="28"/>
        </w:rPr>
        <w:t>
      2) төмен нормативтік және/немесе нормативтен тыс шығындар;</w:t>
      </w:r>
      <w:r>
        <w:br/>
      </w:r>
      <w:r>
        <w:rPr>
          <w:rFonts w:ascii="Times New Roman"/>
          <w:b w:val="false"/>
          <w:i w:val="false"/>
          <w:color w:val="000000"/>
          <w:sz w:val="28"/>
        </w:rPr>
        <w:t>
</w:t>
      </w:r>
      <w:r>
        <w:rPr>
          <w:rFonts w:ascii="Times New Roman"/>
          <w:b w:val="false"/>
          <w:i w:val="false"/>
          <w:color w:val="000000"/>
          <w:sz w:val="28"/>
        </w:rPr>
        <w:t>
      3) жобаның негізгі қаржы-экономикалық көрсеткіштерінің оң мәндері – табыстың (кірістіліктің) ішкі нормасы;</w:t>
      </w:r>
      <w:r>
        <w:br/>
      </w:r>
      <w:r>
        <w:rPr>
          <w:rFonts w:ascii="Times New Roman"/>
          <w:b w:val="false"/>
          <w:i w:val="false"/>
          <w:color w:val="000000"/>
          <w:sz w:val="28"/>
        </w:rPr>
        <w:t>
</w:t>
      </w:r>
      <w:r>
        <w:rPr>
          <w:rFonts w:ascii="Times New Roman"/>
          <w:b w:val="false"/>
          <w:i w:val="false"/>
          <w:color w:val="000000"/>
          <w:sz w:val="28"/>
        </w:rPr>
        <w:t>
      4) нарық конъюнктурасына және төлем қабілетті сұраныстың болуына сәйкес оны барынша пайдалану мақсатында заем ресурстарын қарызға алу мен өтеу схемасын оңтайландырумен, өндірістік шығындарды азайтумен, өндірісті әртараптандырумен қамтамасыз етілуі тиіс инвестицияларды өтеудің ең аз мерзімдері;</w:t>
      </w:r>
      <w:r>
        <w:br/>
      </w:r>
      <w:r>
        <w:rPr>
          <w:rFonts w:ascii="Times New Roman"/>
          <w:b w:val="false"/>
          <w:i w:val="false"/>
          <w:color w:val="000000"/>
          <w:sz w:val="28"/>
        </w:rPr>
        <w:t>
</w:t>
      </w:r>
      <w:r>
        <w:rPr>
          <w:rFonts w:ascii="Times New Roman"/>
          <w:b w:val="false"/>
          <w:i w:val="false"/>
          <w:color w:val="000000"/>
          <w:sz w:val="28"/>
        </w:rPr>
        <w:t>
      5) өндірілетін мұнай өнімдерінің көлемі мен сапасын арттыру.</w:t>
      </w:r>
      <w:r>
        <w:br/>
      </w:r>
      <w:r>
        <w:rPr>
          <w:rFonts w:ascii="Times New Roman"/>
          <w:b w:val="false"/>
          <w:i w:val="false"/>
          <w:color w:val="000000"/>
          <w:sz w:val="28"/>
        </w:rPr>
        <w:t>
</w:t>
      </w:r>
      <w:r>
        <w:rPr>
          <w:rFonts w:ascii="Times New Roman"/>
          <w:b w:val="false"/>
          <w:i w:val="false"/>
          <w:color w:val="000000"/>
          <w:sz w:val="28"/>
        </w:rPr>
        <w:t>
      10. Инвестициялық бағдарламаның мазмұны мынадай құрылымға сай келуі тиіс:</w:t>
      </w:r>
      <w:r>
        <w:br/>
      </w:r>
      <w:r>
        <w:rPr>
          <w:rFonts w:ascii="Times New Roman"/>
          <w:b w:val="false"/>
          <w:i w:val="false"/>
          <w:color w:val="000000"/>
          <w:sz w:val="28"/>
        </w:rPr>
        <w:t>
</w:t>
      </w:r>
      <w:r>
        <w:rPr>
          <w:rFonts w:ascii="Times New Roman"/>
          <w:b w:val="false"/>
          <w:i w:val="false"/>
          <w:color w:val="000000"/>
          <w:sz w:val="28"/>
        </w:rPr>
        <w:t>
      1) мұнай өнімдерін өндірушінің қысқаша сипаттамасы:</w:t>
      </w:r>
      <w:r>
        <w:br/>
      </w:r>
      <w:r>
        <w:rPr>
          <w:rFonts w:ascii="Times New Roman"/>
          <w:b w:val="false"/>
          <w:i w:val="false"/>
          <w:color w:val="000000"/>
          <w:sz w:val="28"/>
        </w:rPr>
        <w:t>
      заңды тұлғаның атауы;</w:t>
      </w:r>
      <w:r>
        <w:br/>
      </w:r>
      <w:r>
        <w:rPr>
          <w:rFonts w:ascii="Times New Roman"/>
          <w:b w:val="false"/>
          <w:i w:val="false"/>
          <w:color w:val="000000"/>
          <w:sz w:val="28"/>
        </w:rPr>
        <w:t>
      ұйымдық-құқықтық нысан, заңды тұлғаны мемлекеттік тіркеу (қайта тіркеу) күні;</w:t>
      </w:r>
      <w:r>
        <w:br/>
      </w:r>
      <w:r>
        <w:rPr>
          <w:rFonts w:ascii="Times New Roman"/>
          <w:b w:val="false"/>
          <w:i w:val="false"/>
          <w:color w:val="000000"/>
          <w:sz w:val="28"/>
        </w:rPr>
        <w:t>
      заңды тұлғаның басшысы;</w:t>
      </w:r>
      <w:r>
        <w:br/>
      </w:r>
      <w:r>
        <w:rPr>
          <w:rFonts w:ascii="Times New Roman"/>
          <w:b w:val="false"/>
          <w:i w:val="false"/>
          <w:color w:val="000000"/>
          <w:sz w:val="28"/>
        </w:rPr>
        <w:t>
      заңды тұлғаның мекенжайы, телефоны, факсы, электрондық почтасы;</w:t>
      </w:r>
      <w:r>
        <w:br/>
      </w:r>
      <w:r>
        <w:rPr>
          <w:rFonts w:ascii="Times New Roman"/>
          <w:b w:val="false"/>
          <w:i w:val="false"/>
          <w:color w:val="000000"/>
          <w:sz w:val="28"/>
        </w:rPr>
        <w:t>
      заңды тұлға қызметінің негізгі бағыттарының қысқаша сипаттамасы, негізгі өндірістік көрсеткіштері. Соңғы есептік кезеңге мұнай өнімдерін өндірушінің қаржы-шаруашылық қызметі туралы қысқаша есебі;</w:t>
      </w:r>
      <w:r>
        <w:br/>
      </w:r>
      <w:r>
        <w:rPr>
          <w:rFonts w:ascii="Times New Roman"/>
          <w:b w:val="false"/>
          <w:i w:val="false"/>
          <w:color w:val="000000"/>
          <w:sz w:val="28"/>
        </w:rPr>
        <w:t>
</w:t>
      </w:r>
      <w:r>
        <w:rPr>
          <w:rFonts w:ascii="Times New Roman"/>
          <w:b w:val="false"/>
          <w:i w:val="false"/>
          <w:color w:val="000000"/>
          <w:sz w:val="28"/>
        </w:rPr>
        <w:t>
      2) инвестициялық бағдарламаның қысқаша сипаттамасы:</w:t>
      </w:r>
      <w:r>
        <w:br/>
      </w:r>
      <w:r>
        <w:rPr>
          <w:rFonts w:ascii="Times New Roman"/>
          <w:b w:val="false"/>
          <w:i w:val="false"/>
          <w:color w:val="000000"/>
          <w:sz w:val="28"/>
        </w:rPr>
        <w:t>
      жобаның атауы;</w:t>
      </w:r>
      <w:r>
        <w:br/>
      </w:r>
      <w:r>
        <w:rPr>
          <w:rFonts w:ascii="Times New Roman"/>
          <w:b w:val="false"/>
          <w:i w:val="false"/>
          <w:color w:val="000000"/>
          <w:sz w:val="28"/>
        </w:rPr>
        <w:t>
      жобаның негізгі мақсаттары;</w:t>
      </w:r>
      <w:r>
        <w:br/>
      </w:r>
      <w:r>
        <w:rPr>
          <w:rFonts w:ascii="Times New Roman"/>
          <w:b w:val="false"/>
          <w:i w:val="false"/>
          <w:color w:val="000000"/>
          <w:sz w:val="28"/>
        </w:rPr>
        <w:t>
      жобаға тікелей қатысушылар;</w:t>
      </w:r>
      <w:r>
        <w:br/>
      </w:r>
      <w:r>
        <w:rPr>
          <w:rFonts w:ascii="Times New Roman"/>
          <w:b w:val="false"/>
          <w:i w:val="false"/>
          <w:color w:val="000000"/>
          <w:sz w:val="28"/>
        </w:rPr>
        <w:t>
      жобаны іске асыру орны (облыс, аудан);</w:t>
      </w:r>
      <w:r>
        <w:br/>
      </w:r>
      <w:r>
        <w:rPr>
          <w:rFonts w:ascii="Times New Roman"/>
          <w:b w:val="false"/>
          <w:i w:val="false"/>
          <w:color w:val="000000"/>
          <w:sz w:val="28"/>
        </w:rPr>
        <w:t>
      қысқаша мазмұны: шығарылуы болжанатын өнім, болуы мүмкін түрлендіру спектрін, мақсаты мен қолдану саласын көрсете отырып, тауардың немесе қызметтердің қысқаша сипаттамасы; болжанатын жобаның сипаты: жаңасын құру, жұмыс істеп тұрған кәсіпорынды қайта құру немесе кеңейту; жоба бойынша техникалық құжаттаманың болуы (техникалық-экономикалық негіздеме, жобалық-сметалық құжаттама, құрылыс-монтаж жұмыстары мен жабдықтарды жеткізуге арналған шарттар мен келісімшарттардың көшірмелері; жер учаскесіне құқықты растайтын құжаттардың көшірмелері; ғимараттарды, құрылыстарды жалдауға арналған шарттардың көшірмелері және басқа құжаттар); жоба бойынша іске асыру мен шектеулердің ерекше шарттары: лицензиялардың (егер қызмет түрі лицензиялауға жататын болса), патенттердің, рұқсаттардың болуы, экспорттық және импорттық квоталардың болуы, өткізу нарығы мен шикізат, су - энергиямен жабдықтау, көлік, байланыс бойынша шектеулер мен ұсыныстар, қалдықтарды кәдеге жарату мүмкіндігі, шетелдік жұмыс күшіне қажеттілігі, технологиялық үдерістердің экологиялық тазалығына қойылатын талаптар;</w:t>
      </w:r>
      <w:r>
        <w:br/>
      </w:r>
      <w:r>
        <w:rPr>
          <w:rFonts w:ascii="Times New Roman"/>
          <w:b w:val="false"/>
          <w:i w:val="false"/>
          <w:color w:val="000000"/>
          <w:sz w:val="28"/>
        </w:rPr>
        <w:t>
      жобаны іске асыру құны, қаржыландыру көздері: өз қаражаты;</w:t>
      </w:r>
      <w:r>
        <w:br/>
      </w:r>
      <w:r>
        <w:rPr>
          <w:rFonts w:ascii="Times New Roman"/>
          <w:b w:val="false"/>
          <w:i w:val="false"/>
          <w:color w:val="000000"/>
          <w:sz w:val="28"/>
        </w:rPr>
        <w:t>
      қарыз қаражаты (кредиттер немесе шаруашылық етуші субъектілердің тартылған қаражаты) және/немесе грант;</w:t>
      </w:r>
      <w:r>
        <w:br/>
      </w:r>
      <w:r>
        <w:rPr>
          <w:rFonts w:ascii="Times New Roman"/>
          <w:b w:val="false"/>
          <w:i w:val="false"/>
          <w:color w:val="000000"/>
          <w:sz w:val="28"/>
        </w:rPr>
        <w:t>
      жобаны іске асыру мерзімдері (инвестицияны жүзеге асыру сәтінен бастап (ай (жыл);</w:t>
      </w:r>
      <w:r>
        <w:br/>
      </w:r>
      <w:r>
        <w:rPr>
          <w:rFonts w:ascii="Times New Roman"/>
          <w:b w:val="false"/>
          <w:i w:val="false"/>
          <w:color w:val="000000"/>
          <w:sz w:val="28"/>
        </w:rPr>
        <w:t>
</w:t>
      </w:r>
      <w:r>
        <w:rPr>
          <w:rFonts w:ascii="Times New Roman"/>
          <w:b w:val="false"/>
          <w:i w:val="false"/>
          <w:color w:val="000000"/>
          <w:sz w:val="28"/>
        </w:rPr>
        <w:t>
      3) инвестициялық бағдарламаның техникалық бөлімі:</w:t>
      </w:r>
      <w:r>
        <w:br/>
      </w:r>
      <w:r>
        <w:rPr>
          <w:rFonts w:ascii="Times New Roman"/>
          <w:b w:val="false"/>
          <w:i w:val="false"/>
          <w:color w:val="000000"/>
          <w:sz w:val="28"/>
        </w:rPr>
        <w:t>
      жоба технологиясының қысқаша сипаттамасы;</w:t>
      </w:r>
      <w:r>
        <w:br/>
      </w:r>
      <w:r>
        <w:rPr>
          <w:rFonts w:ascii="Times New Roman"/>
          <w:b w:val="false"/>
          <w:i w:val="false"/>
          <w:color w:val="000000"/>
          <w:sz w:val="28"/>
        </w:rPr>
        <w:t>
      технологиялық шешімді таңдау негіздемесі: жобаның орналасу орнын және көлемін (ауқымын) таңдау негіздемесі (жеткізушілер мен нарықтар үшін орналасу қолайлылығы); ілеспе инфрақұрылым мен көліктік мүмкіндіктер; қазіргі үй-жайларды пайдалану немесе қайта жаңарту мүмкіндіктері; жоба бойынша тауарларды өндіру (қызметтер көрсету) көлемін анықтайтын факторлар;</w:t>
      </w:r>
      <w:r>
        <w:br/>
      </w:r>
      <w:r>
        <w:rPr>
          <w:rFonts w:ascii="Times New Roman"/>
          <w:b w:val="false"/>
          <w:i w:val="false"/>
          <w:color w:val="000000"/>
          <w:sz w:val="28"/>
        </w:rPr>
        <w:t>
      Осы Қағидалардың 1-қосымшасының </w:t>
      </w:r>
      <w:r>
        <w:rPr>
          <w:rFonts w:ascii="Times New Roman"/>
          <w:b w:val="false"/>
          <w:i w:val="false"/>
          <w:color w:val="000000"/>
          <w:sz w:val="28"/>
        </w:rPr>
        <w:t>1-кестесіне</w:t>
      </w:r>
      <w:r>
        <w:rPr>
          <w:rFonts w:ascii="Times New Roman"/>
          <w:b w:val="false"/>
          <w:i w:val="false"/>
          <w:color w:val="000000"/>
          <w:sz w:val="28"/>
        </w:rPr>
        <w:t xml:space="preserve"> сәйкес техникалық және құндық сипаттамалары бойынша баламалы шешімдердің салыстырмалы талдауы (ұқсастармен салыстыруда тауарларды өндіру, қызметтерді көрсету үшін ұсынылатын техникалық деңгейі мен құны, ақпарат көзіне сілтеме);</w:t>
      </w:r>
      <w:r>
        <w:br/>
      </w:r>
      <w:r>
        <w:rPr>
          <w:rFonts w:ascii="Times New Roman"/>
          <w:b w:val="false"/>
          <w:i w:val="false"/>
          <w:color w:val="000000"/>
          <w:sz w:val="28"/>
        </w:rPr>
        <w:t>
      шикізат ресурстарын пайдалану ұтымдылығының дәрежесі: шикізатты өңдеу дәрежесі; өндірістің рециклдігі (қалдықтарды өңдеу); жергілікті шикізатты пайдалану;</w:t>
      </w:r>
      <w:r>
        <w:br/>
      </w:r>
      <w:r>
        <w:rPr>
          <w:rFonts w:ascii="Times New Roman"/>
          <w:b w:val="false"/>
          <w:i w:val="false"/>
          <w:color w:val="000000"/>
          <w:sz w:val="28"/>
        </w:rPr>
        <w:t>
      Осы Қағидалардың 1-қосымшасының </w:t>
      </w:r>
      <w:r>
        <w:rPr>
          <w:rFonts w:ascii="Times New Roman"/>
          <w:b w:val="false"/>
          <w:i w:val="false"/>
          <w:color w:val="000000"/>
          <w:sz w:val="28"/>
        </w:rPr>
        <w:t>2-кестесіне</w:t>
      </w:r>
      <w:r>
        <w:rPr>
          <w:rFonts w:ascii="Times New Roman"/>
          <w:b w:val="false"/>
          <w:i w:val="false"/>
          <w:color w:val="000000"/>
          <w:sz w:val="28"/>
        </w:rPr>
        <w:t xml:space="preserve"> сәйкес жобаны іске асыру кестесі;</w:t>
      </w:r>
      <w:r>
        <w:br/>
      </w:r>
      <w:r>
        <w:rPr>
          <w:rFonts w:ascii="Times New Roman"/>
          <w:b w:val="false"/>
          <w:i w:val="false"/>
          <w:color w:val="000000"/>
          <w:sz w:val="28"/>
        </w:rPr>
        <w:t>
</w:t>
      </w:r>
      <w:r>
        <w:rPr>
          <w:rFonts w:ascii="Times New Roman"/>
          <w:b w:val="false"/>
          <w:i w:val="false"/>
          <w:color w:val="000000"/>
          <w:sz w:val="28"/>
        </w:rPr>
        <w:t>
      4) инвестициялық бағдарламаның коммерциялық бөлімі:</w:t>
      </w:r>
      <w:r>
        <w:br/>
      </w:r>
      <w:r>
        <w:rPr>
          <w:rFonts w:ascii="Times New Roman"/>
          <w:b w:val="false"/>
          <w:i w:val="false"/>
          <w:color w:val="000000"/>
          <w:sz w:val="28"/>
        </w:rPr>
        <w:t>
      шикізат пен жабдықтарды жеткізу: шикізат нарығын (отандық және импорттық) талдау; пайдаланылатын шикізат түрлерінің тізбесі; көлік шығыстарын есепке ала отырып, бағалардың қол жетімділігі мен деңгейі;</w:t>
      </w:r>
      <w:r>
        <w:br/>
      </w:r>
      <w:r>
        <w:rPr>
          <w:rFonts w:ascii="Times New Roman"/>
          <w:b w:val="false"/>
          <w:i w:val="false"/>
          <w:color w:val="000000"/>
          <w:sz w:val="28"/>
        </w:rPr>
        <w:t>
      жабдықтарды шығаратын жеткізушілерді таңдау: қажетті жабдықтар тізбесі және оған қойылатын негізгі техникалық талаптар; әлемдік және жергілікті нарықтардағы жабдықтар мен технологиялардың жаңалығы;</w:t>
      </w:r>
      <w:r>
        <w:br/>
      </w:r>
      <w:r>
        <w:rPr>
          <w:rFonts w:ascii="Times New Roman"/>
          <w:b w:val="false"/>
          <w:i w:val="false"/>
          <w:color w:val="000000"/>
          <w:sz w:val="28"/>
        </w:rPr>
        <w:t>
      көлік шығыстарын, монтаждау мен іске қосу-жөндеу жұмыстарын есепке ала отырып жабдықтардың құны; жөндеу базасының болуы (қажет болған жағдайда); қосалқы бөлшектермен немесе жұмсалатын материалдармен жабдықтау көздері;</w:t>
      </w:r>
      <w:r>
        <w:br/>
      </w:r>
      <w:r>
        <w:rPr>
          <w:rFonts w:ascii="Times New Roman"/>
          <w:b w:val="false"/>
          <w:i w:val="false"/>
          <w:color w:val="000000"/>
          <w:sz w:val="28"/>
        </w:rPr>
        <w:t>
      маркетинг: осы Қағидалардың 1-қосымшасының </w:t>
      </w:r>
      <w:r>
        <w:rPr>
          <w:rFonts w:ascii="Times New Roman"/>
          <w:b w:val="false"/>
          <w:i w:val="false"/>
          <w:color w:val="000000"/>
          <w:sz w:val="28"/>
        </w:rPr>
        <w:t>3-кестесіне</w:t>
      </w:r>
      <w:r>
        <w:rPr>
          <w:rFonts w:ascii="Times New Roman"/>
          <w:b w:val="false"/>
          <w:i w:val="false"/>
          <w:color w:val="000000"/>
          <w:sz w:val="28"/>
        </w:rPr>
        <w:t xml:space="preserve"> сәйкес шығарылатын тауарлардың немесе көрсетілетін қызметтердің түрлері мен көлемдерінің тізбесі;</w:t>
      </w:r>
      <w:r>
        <w:br/>
      </w:r>
      <w:r>
        <w:rPr>
          <w:rFonts w:ascii="Times New Roman"/>
          <w:b w:val="false"/>
          <w:i w:val="false"/>
          <w:color w:val="000000"/>
          <w:sz w:val="28"/>
        </w:rPr>
        <w:t>
      қолданыстағы шектеулерді (квота, лицензиялар және т.б.) есепке ала отырып, өткізу нарықтарын болжамдау - (нарық сыйымдылығы): ішкі және сыртқы нарықтардағы әлеуетті төлем қабілетті сұраныс, қазіргі уақыттағы оны қанағаттандыру дәрежесі: жеткізу қандай өңірлерге, қандай тұтынушыларға, шетелдердегі қандай елдерге көзделіп отырғанын көрсете отырып өткізу арналары;</w:t>
      </w:r>
      <w:r>
        <w:br/>
      </w:r>
      <w:r>
        <w:rPr>
          <w:rFonts w:ascii="Times New Roman"/>
          <w:b w:val="false"/>
          <w:i w:val="false"/>
          <w:color w:val="000000"/>
          <w:sz w:val="28"/>
        </w:rPr>
        <w:t>
      нарықта ұқсас, өзара ауыстырылатын немесе өзара толықтырылатын тауарлардың, қызметтердің бар-жоғы, оларды өндірудің болашақтағы өсуін бағалау, соңғы бірнеше жылдағы тауарлар импортының және/немесе экспортының серпіні, көлемі мен бағалары, негізгі бәсекелестері және олардың нарықтағы үлес салмағы;</w:t>
      </w:r>
      <w:r>
        <w:br/>
      </w:r>
      <w:r>
        <w:rPr>
          <w:rFonts w:ascii="Times New Roman"/>
          <w:b w:val="false"/>
          <w:i w:val="false"/>
          <w:color w:val="000000"/>
          <w:sz w:val="28"/>
        </w:rPr>
        <w:t>
      болуы мүмкін әлеуметтік-экономикалық жағдайлардың өзгеруі нәтижесіндегі нарық болжамы;</w:t>
      </w:r>
      <w:r>
        <w:br/>
      </w:r>
      <w:r>
        <w:rPr>
          <w:rFonts w:ascii="Times New Roman"/>
          <w:b w:val="false"/>
          <w:i w:val="false"/>
          <w:color w:val="000000"/>
          <w:sz w:val="28"/>
        </w:rPr>
        <w:t>
      өткізу мүмкіндігін растайтын құжаттар: тауарларды жеткізуге арналған келісімшарттардың немесе ниеттер туралы хаттамалардың нотариалды куәландырылған көшірмелері;</w:t>
      </w:r>
      <w:r>
        <w:br/>
      </w:r>
      <w:r>
        <w:rPr>
          <w:rFonts w:ascii="Times New Roman"/>
          <w:b w:val="false"/>
          <w:i w:val="false"/>
          <w:color w:val="000000"/>
          <w:sz w:val="28"/>
        </w:rPr>
        <w:t>
      тауарлардың немесе көрсетілетін қызметтердің бағалары деңгейінің болжамдық бағалау;</w:t>
      </w:r>
      <w:r>
        <w:br/>
      </w:r>
      <w:r>
        <w:rPr>
          <w:rFonts w:ascii="Times New Roman"/>
          <w:b w:val="false"/>
          <w:i w:val="false"/>
          <w:color w:val="000000"/>
          <w:sz w:val="28"/>
        </w:rPr>
        <w:t>
      коммерциялық тәуекел факторлары және негізгі маркетингтік іс-шаралар;</w:t>
      </w:r>
      <w:r>
        <w:br/>
      </w:r>
      <w:r>
        <w:rPr>
          <w:rFonts w:ascii="Times New Roman"/>
          <w:b w:val="false"/>
          <w:i w:val="false"/>
          <w:color w:val="000000"/>
          <w:sz w:val="28"/>
        </w:rPr>
        <w:t>
</w:t>
      </w:r>
      <w:r>
        <w:rPr>
          <w:rFonts w:ascii="Times New Roman"/>
          <w:b w:val="false"/>
          <w:i w:val="false"/>
          <w:color w:val="000000"/>
          <w:sz w:val="28"/>
        </w:rPr>
        <w:t>
      5) инвестициялық бағдарламаның ұйымдық бөлімі:</w:t>
      </w:r>
      <w:r>
        <w:br/>
      </w:r>
      <w:r>
        <w:rPr>
          <w:rFonts w:ascii="Times New Roman"/>
          <w:b w:val="false"/>
          <w:i w:val="false"/>
          <w:color w:val="000000"/>
          <w:sz w:val="28"/>
        </w:rPr>
        <w:t>
      тартылатын ұйымдар: жобаны салушы; жабдықтарды өндірушілер; жабдықтарды жеткізушілер; қаржыландыратын ұйым; делдалдар;</w:t>
      </w:r>
      <w:r>
        <w:br/>
      </w:r>
      <w:r>
        <w:rPr>
          <w:rFonts w:ascii="Times New Roman"/>
          <w:b w:val="false"/>
          <w:i w:val="false"/>
          <w:color w:val="000000"/>
          <w:sz w:val="28"/>
        </w:rPr>
        <w:t>
      жобаны іске асыру үдерісінде оған қатысушылар арасындағы міндеттер мен жауапкершілікті бөлу;</w:t>
      </w:r>
      <w:r>
        <w:br/>
      </w:r>
      <w:r>
        <w:rPr>
          <w:rFonts w:ascii="Times New Roman"/>
          <w:b w:val="false"/>
          <w:i w:val="false"/>
          <w:color w:val="000000"/>
          <w:sz w:val="28"/>
        </w:rPr>
        <w:t>
      ұйымдық құрылым және тауарлар сапасының менеджмент және бақылау жүйелері;</w:t>
      </w:r>
      <w:r>
        <w:br/>
      </w:r>
      <w:r>
        <w:rPr>
          <w:rFonts w:ascii="Times New Roman"/>
          <w:b w:val="false"/>
          <w:i w:val="false"/>
          <w:color w:val="000000"/>
          <w:sz w:val="28"/>
        </w:rPr>
        <w:t>
</w:t>
      </w:r>
      <w:r>
        <w:rPr>
          <w:rFonts w:ascii="Times New Roman"/>
          <w:b w:val="false"/>
          <w:i w:val="false"/>
          <w:color w:val="000000"/>
          <w:sz w:val="28"/>
        </w:rPr>
        <w:t>
      6) инвестициялық бағдарламаның әлеуметтік бөлімі:</w:t>
      </w:r>
      <w:r>
        <w:br/>
      </w:r>
      <w:r>
        <w:rPr>
          <w:rFonts w:ascii="Times New Roman"/>
          <w:b w:val="false"/>
          <w:i w:val="false"/>
          <w:color w:val="000000"/>
          <w:sz w:val="28"/>
        </w:rPr>
        <w:t>
      еңбек ресурстарындағы жобаның қажеттіліктері (қажетті саны және біліктілігі): қажетті біліктілігі бар кадрлардың болуы; біліктілік көмегін тарту қажеттілігі, оның ішінде импорт;</w:t>
      </w:r>
      <w:r>
        <w:br/>
      </w:r>
      <w:r>
        <w:rPr>
          <w:rFonts w:ascii="Times New Roman"/>
          <w:b w:val="false"/>
          <w:i w:val="false"/>
          <w:color w:val="000000"/>
          <w:sz w:val="28"/>
        </w:rPr>
        <w:t>
      жобаның халықты жұмыспен қамтуға және білім беру деңгейін арттыруға әсері;</w:t>
      </w:r>
      <w:r>
        <w:br/>
      </w:r>
      <w:r>
        <w:rPr>
          <w:rFonts w:ascii="Times New Roman"/>
          <w:b w:val="false"/>
          <w:i w:val="false"/>
          <w:color w:val="000000"/>
          <w:sz w:val="28"/>
        </w:rPr>
        <w:t>
</w:t>
      </w:r>
      <w:r>
        <w:rPr>
          <w:rFonts w:ascii="Times New Roman"/>
          <w:b w:val="false"/>
          <w:i w:val="false"/>
          <w:color w:val="000000"/>
          <w:sz w:val="28"/>
        </w:rPr>
        <w:t>
      7) инвестициялық бағдарламаның қаржылық бөлімі:</w:t>
      </w:r>
      <w:r>
        <w:br/>
      </w:r>
      <w:r>
        <w:rPr>
          <w:rFonts w:ascii="Times New Roman"/>
          <w:b w:val="false"/>
          <w:i w:val="false"/>
          <w:color w:val="000000"/>
          <w:sz w:val="28"/>
        </w:rPr>
        <w:t>
      инвестицияларды бағалау: толық инвестициялық шығындар (негізгі және айналым капиталына инвестициялар); жобаны қаржыландыру және инвестиция құрылымы (инвестицияның жалпы көлемін бағалау: жобаны іске асыру үшін қаржының жеткіліктілігі, инвестиция құрылымы, қаржыландыру схемасы және шарттары, пайданың болжамды пайдаланылуы); инвестициялық бағдарламаның іске асырылуының ықпалы мұнай және газ конденсатын өңдеу жөніндегі қызмет бағасына әсері;</w:t>
      </w:r>
      <w:r>
        <w:br/>
      </w:r>
      <w:r>
        <w:rPr>
          <w:rFonts w:ascii="Times New Roman"/>
          <w:b w:val="false"/>
          <w:i w:val="false"/>
          <w:color w:val="000000"/>
          <w:sz w:val="28"/>
        </w:rPr>
        <w:t>
      тәуекелдерді бағалау: тәуекелдер түрлері, тәуекел дәрежесі (дисконт ставкасы);</w:t>
      </w:r>
      <w:r>
        <w:br/>
      </w:r>
      <w:r>
        <w:rPr>
          <w:rFonts w:ascii="Times New Roman"/>
          <w:b w:val="false"/>
          <w:i w:val="false"/>
          <w:color w:val="000000"/>
          <w:sz w:val="28"/>
        </w:rPr>
        <w:t>
      қаржылық талдау: жобаның қаржылық үлгісі: үлгілерді инвестициялық артықшылықтарды ескермей-ақ және тиісті инвестициялық артықшылықтарды ескере отырып есептеу. Мыналарды: жобаның әрекет ету цикліндегі таза дисконтталған табысын (NPV); жобаның әрекет ету цикліндегі ішкі кірістілік нормасын (IRR); жобаның өзін-өзі ақтау мерзімін (жай және дисконтталған); жобаның әрекет етуінің әр жылына жай пайда нормасын (рентабельдігін); түрлері бойынша бюджетке төленетін салықтар, кедендік баждар мен төлемдерді; төленетін салықтардың барлық түрлері бойынша бюджеттік тиімділіктің жиынтық есебін;</w:t>
      </w:r>
      <w:r>
        <w:br/>
      </w:r>
      <w:r>
        <w:rPr>
          <w:rFonts w:ascii="Times New Roman"/>
          <w:b w:val="false"/>
          <w:i w:val="false"/>
          <w:color w:val="000000"/>
          <w:sz w:val="28"/>
        </w:rPr>
        <w:t>
</w:t>
      </w:r>
      <w:r>
        <w:rPr>
          <w:rFonts w:ascii="Times New Roman"/>
          <w:b w:val="false"/>
          <w:i w:val="false"/>
          <w:color w:val="000000"/>
          <w:sz w:val="28"/>
        </w:rPr>
        <w:t>
      8) инвестициялық бағдарламаның экологиялық бөлімі:</w:t>
      </w:r>
      <w:r>
        <w:br/>
      </w:r>
      <w:r>
        <w:rPr>
          <w:rFonts w:ascii="Times New Roman"/>
          <w:b w:val="false"/>
          <w:i w:val="false"/>
          <w:color w:val="000000"/>
          <w:sz w:val="28"/>
        </w:rPr>
        <w:t>
      жоба технологияларының қоршаған ортаға әсер етуі бойынша стандарттар мен нормативтерге сәйкестігі;</w:t>
      </w:r>
      <w:r>
        <w:br/>
      </w:r>
      <w:r>
        <w:rPr>
          <w:rFonts w:ascii="Times New Roman"/>
          <w:b w:val="false"/>
          <w:i w:val="false"/>
          <w:color w:val="000000"/>
          <w:sz w:val="28"/>
        </w:rPr>
        <w:t>
</w:t>
      </w:r>
      <w:r>
        <w:rPr>
          <w:rFonts w:ascii="Times New Roman"/>
          <w:b w:val="false"/>
          <w:i w:val="false"/>
          <w:color w:val="000000"/>
          <w:sz w:val="28"/>
        </w:rPr>
        <w:t>
      9) инвестициялық бағдарламаның экономикалық бөлімі:</w:t>
      </w:r>
      <w:r>
        <w:br/>
      </w:r>
      <w:r>
        <w:rPr>
          <w:rFonts w:ascii="Times New Roman"/>
          <w:b w:val="false"/>
          <w:i w:val="false"/>
          <w:color w:val="000000"/>
          <w:sz w:val="28"/>
        </w:rPr>
        <w:t>
      жобаның ел экономикасының қажеттілігіне (даму бағдарламасына, басқа да бағдарламалық құжаттарға) сәйкестігі: халық тұтынатын азық-түлік тауарларын және азық-түліктік емес тауарлардың шығарылуын ұлғайту; импортты алмастыру (қабылданған импорт алмастыру бағдарламаларына сәйкестігі); экспортты ұлғайту; жаңа жұмыс орындарын құру; халықтың білімін және біліктілік деңгейін арттыру; озық технологияларды игеру, «ноу-хау» жобаны іске асырудан мультипликатордың нәтижесі; сапа жүйесінің тиісті халықаралық стандарттарына сәйкес келетін өндірісін ұйымдастыру.</w:t>
      </w:r>
    </w:p>
    <w:bookmarkEnd w:id="7"/>
    <w:bookmarkStart w:name="z32" w:id="8"/>
    <w:p>
      <w:pPr>
        <w:spacing w:after="0"/>
        <w:ind w:left="0"/>
        <w:jc w:val="left"/>
      </w:pPr>
      <w:r>
        <w:rPr>
          <w:rFonts w:ascii="Times New Roman"/>
          <w:b/>
          <w:i w:val="false"/>
          <w:color w:val="000000"/>
        </w:rPr>
        <w:t xml:space="preserve"> 
3. Инвестициялық бағдарламаларды келісу және бекіту тәртібі</w:t>
      </w:r>
    </w:p>
    <w:bookmarkEnd w:id="8"/>
    <w:bookmarkStart w:name="z33" w:id="9"/>
    <w:p>
      <w:pPr>
        <w:spacing w:after="0"/>
        <w:ind w:left="0"/>
        <w:jc w:val="both"/>
      </w:pPr>
      <w:r>
        <w:rPr>
          <w:rFonts w:ascii="Times New Roman"/>
          <w:b w:val="false"/>
          <w:i w:val="false"/>
          <w:color w:val="000000"/>
          <w:sz w:val="28"/>
        </w:rPr>
        <w:t>
      11. Осы Қағидалардың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10-тармақтарына</w:t>
      </w:r>
      <w:r>
        <w:rPr>
          <w:rFonts w:ascii="Times New Roman"/>
          <w:b w:val="false"/>
          <w:i w:val="false"/>
          <w:color w:val="000000"/>
          <w:sz w:val="28"/>
        </w:rPr>
        <w:t xml:space="preserve"> сәйкес әзірленген инвестициялық бағдарламалар уәкілетті органның қарауына және бекітуіне ұсынылады.</w:t>
      </w:r>
      <w:r>
        <w:br/>
      </w:r>
      <w:r>
        <w:rPr>
          <w:rFonts w:ascii="Times New Roman"/>
          <w:b w:val="false"/>
          <w:i w:val="false"/>
          <w:color w:val="000000"/>
          <w:sz w:val="28"/>
        </w:rPr>
        <w:t>
</w:t>
      </w:r>
      <w:r>
        <w:rPr>
          <w:rFonts w:ascii="Times New Roman"/>
          <w:b w:val="false"/>
          <w:i w:val="false"/>
          <w:color w:val="000000"/>
          <w:sz w:val="28"/>
        </w:rPr>
        <w:t>
      12. Уәкілетті орган мұнай өнімдерін өндірушіден инвестициялық бағдарламаны алған күннен бастап күнтізбелік үш күн ішінде инвестициялық бағдарламаны бағдарламаға енгізілетін іс-шаралар бойынша жұмыстардың құнын растайтын негіздеуші материалдармен қоса, табиғи монополиялар саласында және реттелетін нарықта басшылықты жүзеге асыратын уәкілетті органға келісуге жібереді.</w:t>
      </w:r>
      <w:r>
        <w:br/>
      </w:r>
      <w:r>
        <w:rPr>
          <w:rFonts w:ascii="Times New Roman"/>
          <w:b w:val="false"/>
          <w:i w:val="false"/>
          <w:color w:val="000000"/>
          <w:sz w:val="28"/>
        </w:rPr>
        <w:t>
</w:t>
      </w:r>
      <w:r>
        <w:rPr>
          <w:rFonts w:ascii="Times New Roman"/>
          <w:b w:val="false"/>
          <w:i w:val="false"/>
          <w:color w:val="000000"/>
          <w:sz w:val="28"/>
        </w:rPr>
        <w:t>
      13. Табиғи монополиялар саласында және реттелетін нарықта басшылықты жүзеге асыратын уәкілетті орган инвестициялық бағдарламаны түскен күнінен бастап күнтізбелік жиырма күн ішінде қарайды және инвестициялық бағдарламаны келісу туралы жауапты уәкілетті органға жібереді.</w:t>
      </w:r>
      <w:r>
        <w:br/>
      </w:r>
      <w:r>
        <w:rPr>
          <w:rFonts w:ascii="Times New Roman"/>
          <w:b w:val="false"/>
          <w:i w:val="false"/>
          <w:color w:val="000000"/>
          <w:sz w:val="28"/>
        </w:rPr>
        <w:t>
</w:t>
      </w:r>
      <w:r>
        <w:rPr>
          <w:rFonts w:ascii="Times New Roman"/>
          <w:b w:val="false"/>
          <w:i w:val="false"/>
          <w:color w:val="000000"/>
          <w:sz w:val="28"/>
        </w:rPr>
        <w:t>
      14. Қажет болған жағдайда уәкілетті органдар мұнай өнімдерін өндірушіден инвестициялық бағдарламаны қарау үшін қажетті қосымша ақпаратты жазбаша нысанда сұратады.</w:t>
      </w:r>
      <w:r>
        <w:br/>
      </w:r>
      <w:r>
        <w:rPr>
          <w:rFonts w:ascii="Times New Roman"/>
          <w:b w:val="false"/>
          <w:i w:val="false"/>
          <w:color w:val="000000"/>
          <w:sz w:val="28"/>
        </w:rPr>
        <w:t>
</w:t>
      </w:r>
      <w:r>
        <w:rPr>
          <w:rFonts w:ascii="Times New Roman"/>
          <w:b w:val="false"/>
          <w:i w:val="false"/>
          <w:color w:val="000000"/>
          <w:sz w:val="28"/>
        </w:rPr>
        <w:t>
      15. Уәкілетті орган инвестициялық бағдарламаны күнтізбелік отыз күн ішінде қарайды.</w:t>
      </w:r>
      <w:r>
        <w:br/>
      </w:r>
      <w:r>
        <w:rPr>
          <w:rFonts w:ascii="Times New Roman"/>
          <w:b w:val="false"/>
          <w:i w:val="false"/>
          <w:color w:val="000000"/>
          <w:sz w:val="28"/>
        </w:rPr>
        <w:t>
</w:t>
      </w:r>
      <w:r>
        <w:rPr>
          <w:rFonts w:ascii="Times New Roman"/>
          <w:b w:val="false"/>
          <w:i w:val="false"/>
          <w:color w:val="000000"/>
          <w:sz w:val="28"/>
        </w:rPr>
        <w:t>
      16. Ескертулер болмаған жағдайда, уәкілетті орган инвестициялық бағдарламаның жобасын табиғи монополиялар саласында және реттелетін нарықта басшылықты жүзеге асыратын уәкілетті органмен келісім бойынша бекітеді.</w:t>
      </w:r>
      <w:r>
        <w:br/>
      </w:r>
      <w:r>
        <w:rPr>
          <w:rFonts w:ascii="Times New Roman"/>
          <w:b w:val="false"/>
          <w:i w:val="false"/>
          <w:color w:val="000000"/>
          <w:sz w:val="28"/>
        </w:rPr>
        <w:t>
</w:t>
      </w:r>
      <w:r>
        <w:rPr>
          <w:rFonts w:ascii="Times New Roman"/>
          <w:b w:val="false"/>
          <w:i w:val="false"/>
          <w:color w:val="000000"/>
          <w:sz w:val="28"/>
        </w:rPr>
        <w:t>
      17. Инвестициялық бағдарламаға ескертулер болған жағдайда, уәкілетті орган пысықтауды талап ететін инвестициялық бағдарламаның бөлімдеріне негізделген ескертулерді көрсете отырып, инвестициялық бағдарламаны мұнай өнімдерін өндірушіге пысықтау үшін қайтарады.</w:t>
      </w:r>
      <w:r>
        <w:br/>
      </w:r>
      <w:r>
        <w:rPr>
          <w:rFonts w:ascii="Times New Roman"/>
          <w:b w:val="false"/>
          <w:i w:val="false"/>
          <w:color w:val="000000"/>
          <w:sz w:val="28"/>
        </w:rPr>
        <w:t>
</w:t>
      </w:r>
      <w:r>
        <w:rPr>
          <w:rFonts w:ascii="Times New Roman"/>
          <w:b w:val="false"/>
          <w:i w:val="false"/>
          <w:color w:val="000000"/>
          <w:sz w:val="28"/>
        </w:rPr>
        <w:t>
      18. Мұнай өнімдерін өндіруші инвестициялық бағдарлама жобасының ескертулерін ескере отырып пысықтайды және оны уәкілетті органға қайта қарау үшін жібереді.</w:t>
      </w:r>
      <w:r>
        <w:br/>
      </w:r>
      <w:r>
        <w:rPr>
          <w:rFonts w:ascii="Times New Roman"/>
          <w:b w:val="false"/>
          <w:i w:val="false"/>
          <w:color w:val="000000"/>
          <w:sz w:val="28"/>
        </w:rPr>
        <w:t>
</w:t>
      </w:r>
      <w:r>
        <w:rPr>
          <w:rFonts w:ascii="Times New Roman"/>
          <w:b w:val="false"/>
          <w:i w:val="false"/>
          <w:color w:val="000000"/>
          <w:sz w:val="28"/>
        </w:rPr>
        <w:t>
      19. Уәкілетті орган мен табиғи монополиялар саласында және реттелетін нарықта басшылықты жүзеге асыратын уәкілетті органның инвестициялық бағдарламаны қайта қарау мерзімі осы Қағидалардың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14-тармақтарында</w:t>
      </w:r>
      <w:r>
        <w:rPr>
          <w:rFonts w:ascii="Times New Roman"/>
          <w:b w:val="false"/>
          <w:i w:val="false"/>
          <w:color w:val="000000"/>
          <w:sz w:val="28"/>
        </w:rPr>
        <w:t>белгіленген мерзімнен аспауы тиіс.</w:t>
      </w:r>
    </w:p>
    <w:bookmarkEnd w:id="9"/>
    <w:bookmarkStart w:name="z42" w:id="10"/>
    <w:p>
      <w:pPr>
        <w:spacing w:after="0"/>
        <w:ind w:left="0"/>
        <w:jc w:val="left"/>
      </w:pPr>
      <w:r>
        <w:rPr>
          <w:rFonts w:ascii="Times New Roman"/>
          <w:b/>
          <w:i w:val="false"/>
          <w:color w:val="000000"/>
        </w:rPr>
        <w:t xml:space="preserve"> 
4. Инвестициялық бағдарламаның іске асырылуы туралы есептілікті</w:t>
      </w:r>
      <w:r>
        <w:br/>
      </w:r>
      <w:r>
        <w:rPr>
          <w:rFonts w:ascii="Times New Roman"/>
          <w:b/>
          <w:i w:val="false"/>
          <w:color w:val="000000"/>
        </w:rPr>
        <w:t>
ұсыну тәртібі</w:t>
      </w:r>
    </w:p>
    <w:bookmarkEnd w:id="10"/>
    <w:bookmarkStart w:name="z43" w:id="11"/>
    <w:p>
      <w:pPr>
        <w:spacing w:after="0"/>
        <w:ind w:left="0"/>
        <w:jc w:val="both"/>
      </w:pPr>
      <w:r>
        <w:rPr>
          <w:rFonts w:ascii="Times New Roman"/>
          <w:b w:val="false"/>
          <w:i w:val="false"/>
          <w:color w:val="000000"/>
          <w:sz w:val="28"/>
        </w:rPr>
        <w:t>
      20. Инвестициялық бағдарламаларды іске асыру кезінде мұнай өнімдерін өндіруші мынадай есептілікті:</w:t>
      </w:r>
      <w:r>
        <w:br/>
      </w:r>
      <w:r>
        <w:rPr>
          <w:rFonts w:ascii="Times New Roman"/>
          <w:b w:val="false"/>
          <w:i w:val="false"/>
          <w:color w:val="000000"/>
          <w:sz w:val="28"/>
        </w:rPr>
        <w:t>
</w:t>
      </w:r>
      <w:r>
        <w:rPr>
          <w:rFonts w:ascii="Times New Roman"/>
          <w:b w:val="false"/>
          <w:i w:val="false"/>
          <w:color w:val="000000"/>
          <w:sz w:val="28"/>
        </w:rPr>
        <w:t>
      1) уәкілетті органға тоқсан сайын, есепті тоқсаннан кейінгі айдың 15-күнінен кешіктірмей инвестициялық бағдарламаның технологиялық бөлігін іске асыру туралы есепті;</w:t>
      </w:r>
      <w:r>
        <w:br/>
      </w:r>
      <w:r>
        <w:rPr>
          <w:rFonts w:ascii="Times New Roman"/>
          <w:b w:val="false"/>
          <w:i w:val="false"/>
          <w:color w:val="000000"/>
          <w:sz w:val="28"/>
        </w:rPr>
        <w:t>
</w:t>
      </w:r>
      <w:r>
        <w:rPr>
          <w:rFonts w:ascii="Times New Roman"/>
          <w:b w:val="false"/>
          <w:i w:val="false"/>
          <w:color w:val="000000"/>
          <w:sz w:val="28"/>
        </w:rPr>
        <w:t>
      2) табиғи монополиялар саласында және реттелетін нарықта басшылықты жүзеге асыратын уәкілетті органға инвестициялық бағдарламаның қаржы-экономикалық бөлігін іске асыру туралы есепті кезеңнен кейінгі айдың 25-күнінен кешіктірмей жартыжылдық негізде ұсынады.</w:t>
      </w:r>
      <w:r>
        <w:br/>
      </w:r>
      <w:r>
        <w:rPr>
          <w:rFonts w:ascii="Times New Roman"/>
          <w:b w:val="false"/>
          <w:i w:val="false"/>
          <w:color w:val="000000"/>
          <w:sz w:val="28"/>
        </w:rPr>
        <w:t>
</w:t>
      </w:r>
      <w:r>
        <w:rPr>
          <w:rFonts w:ascii="Times New Roman"/>
          <w:b w:val="false"/>
          <w:i w:val="false"/>
          <w:color w:val="000000"/>
          <w:sz w:val="28"/>
        </w:rPr>
        <w:t>
      21. Мұнай өнімдерін өндірушілер уәкілетті органға мынадай мәліметтерді қамтитын мәтіндік есепті:</w:t>
      </w:r>
      <w:r>
        <w:br/>
      </w:r>
      <w:r>
        <w:rPr>
          <w:rFonts w:ascii="Times New Roman"/>
          <w:b w:val="false"/>
          <w:i w:val="false"/>
          <w:color w:val="000000"/>
          <w:sz w:val="28"/>
        </w:rPr>
        <w:t>
</w:t>
      </w:r>
      <w:r>
        <w:rPr>
          <w:rFonts w:ascii="Times New Roman"/>
          <w:b w:val="false"/>
          <w:i w:val="false"/>
          <w:color w:val="000000"/>
          <w:sz w:val="28"/>
        </w:rPr>
        <w:t>
      1) есептік кезеңде іске қосылған технологиялық қондырғылар туралы ақпаратты;</w:t>
      </w:r>
      <w:r>
        <w:br/>
      </w:r>
      <w:r>
        <w:rPr>
          <w:rFonts w:ascii="Times New Roman"/>
          <w:b w:val="false"/>
          <w:i w:val="false"/>
          <w:color w:val="000000"/>
          <w:sz w:val="28"/>
        </w:rPr>
        <w:t>
</w:t>
      </w:r>
      <w:r>
        <w:rPr>
          <w:rFonts w:ascii="Times New Roman"/>
          <w:b w:val="false"/>
          <w:i w:val="false"/>
          <w:color w:val="000000"/>
          <w:sz w:val="28"/>
        </w:rPr>
        <w:t>
      2) инвестициялық бағдарламаны іске асыру нәтижесінде өнімдердің сапалық сипаттамасының өзгерістері туралы ақпаратты ұсынады.</w:t>
      </w:r>
      <w:r>
        <w:br/>
      </w:r>
      <w:r>
        <w:rPr>
          <w:rFonts w:ascii="Times New Roman"/>
          <w:b w:val="false"/>
          <w:i w:val="false"/>
          <w:color w:val="000000"/>
          <w:sz w:val="28"/>
        </w:rPr>
        <w:t>
</w:t>
      </w:r>
      <w:r>
        <w:rPr>
          <w:rFonts w:ascii="Times New Roman"/>
          <w:b w:val="false"/>
          <w:i w:val="false"/>
          <w:color w:val="000000"/>
          <w:sz w:val="28"/>
        </w:rPr>
        <w:t>
      22. Мұнай өнімдерін өндірушілер табиғи монополиялар саласында және реттелетін нарықта басшылықты жүзеге асыратын уәкілетті органға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мұнай өнімдерін өндірушілердің инвестициялық бағдарламаларын іске асыру туралы есепті береді.</w:t>
      </w:r>
      <w:r>
        <w:br/>
      </w:r>
      <w:r>
        <w:rPr>
          <w:rFonts w:ascii="Times New Roman"/>
          <w:b w:val="false"/>
          <w:i w:val="false"/>
          <w:color w:val="000000"/>
          <w:sz w:val="28"/>
        </w:rPr>
        <w:t>
      Инвестициялық бағдарламаны іске асыру туралы есепке инвестициялық бағдарламаны іске асыруды растайтын құжаттар (тиісті шарттардың көшірмелері, орындалған жұмыстарды қабылдау туралы актілер (№ 2 нысаны), орындалған жұмыстардың құны және шығындар туралы анықтама (№ КС-3 нысаны), шот-фактуралар, мемлекеттік қабылдау комиссиясының пайдалануға қабылдау актілері, ішкі жүкқұжаттар, мұнай өнімдерін өндірушілердің пайдалануға беру және балансқа қабылдау туралы ішкі бұйрықтары) қоса беріледі.</w:t>
      </w:r>
      <w:r>
        <w:br/>
      </w:r>
      <w:r>
        <w:rPr>
          <w:rFonts w:ascii="Times New Roman"/>
          <w:b w:val="false"/>
          <w:i w:val="false"/>
          <w:color w:val="000000"/>
          <w:sz w:val="28"/>
        </w:rPr>
        <w:t>
      Қажет болған жағдайда уәкілетті органдар мұнай өнімдерін өндірушіден инвестициялық бағдарламаны іске асыру туралы есепті қарау үшін қажетті қосымша ақпаратты жазбаша нысанда сұратады.</w:t>
      </w:r>
      <w:r>
        <w:br/>
      </w:r>
      <w:r>
        <w:rPr>
          <w:rFonts w:ascii="Times New Roman"/>
          <w:b w:val="false"/>
          <w:i w:val="false"/>
          <w:color w:val="000000"/>
          <w:sz w:val="28"/>
        </w:rPr>
        <w:t>
</w:t>
      </w:r>
      <w:r>
        <w:rPr>
          <w:rFonts w:ascii="Times New Roman"/>
          <w:b w:val="false"/>
          <w:i w:val="false"/>
          <w:color w:val="000000"/>
          <w:sz w:val="28"/>
        </w:rPr>
        <w:t>
      23. Ұсынылатын құжаттардың әрбір парағына мұнай өнімдерін өндірушінің басшысы немесе оның міндетін атқарушы қол қояды, оған растайтын құжат қоса беріледі, ал қаржылық құжаттарға бас бухгалтер қол қояды.</w:t>
      </w:r>
    </w:p>
    <w:bookmarkEnd w:id="11"/>
    <w:bookmarkStart w:name="z51" w:id="12"/>
    <w:p>
      <w:pPr>
        <w:spacing w:after="0"/>
        <w:ind w:left="0"/>
        <w:jc w:val="both"/>
      </w:pPr>
      <w:r>
        <w:rPr>
          <w:rFonts w:ascii="Times New Roman"/>
          <w:b w:val="false"/>
          <w:i w:val="false"/>
          <w:color w:val="000000"/>
          <w:sz w:val="28"/>
        </w:rPr>
        <w:t xml:space="preserve">
Инвестициялық бағдарламаларды     </w:t>
      </w:r>
      <w:r>
        <w:br/>
      </w:r>
      <w:r>
        <w:rPr>
          <w:rFonts w:ascii="Times New Roman"/>
          <w:b w:val="false"/>
          <w:i w:val="false"/>
          <w:color w:val="000000"/>
          <w:sz w:val="28"/>
        </w:rPr>
        <w:t xml:space="preserve">
әзірлеу, бекіту және келісу,      </w:t>
      </w:r>
      <w:r>
        <w:br/>
      </w:r>
      <w:r>
        <w:rPr>
          <w:rFonts w:ascii="Times New Roman"/>
          <w:b w:val="false"/>
          <w:i w:val="false"/>
          <w:color w:val="000000"/>
          <w:sz w:val="28"/>
        </w:rPr>
        <w:t xml:space="preserve">
сондай-ақ олардың іске асырылуы    </w:t>
      </w:r>
      <w:r>
        <w:br/>
      </w:r>
      <w:r>
        <w:rPr>
          <w:rFonts w:ascii="Times New Roman"/>
          <w:b w:val="false"/>
          <w:i w:val="false"/>
          <w:color w:val="000000"/>
          <w:sz w:val="28"/>
        </w:rPr>
        <w:t>
туралы есептілікті ұсыну қағидаларына</w:t>
      </w:r>
      <w:r>
        <w:br/>
      </w:r>
      <w:r>
        <w:rPr>
          <w:rFonts w:ascii="Times New Roman"/>
          <w:b w:val="false"/>
          <w:i w:val="false"/>
          <w:color w:val="000000"/>
          <w:sz w:val="28"/>
        </w:rPr>
        <w:t xml:space="preserve">
1-қосымша                 </w:t>
      </w:r>
    </w:p>
    <w:bookmarkEnd w:id="12"/>
    <w:bookmarkStart w:name="z52" w:id="13"/>
    <w:p>
      <w:pPr>
        <w:spacing w:after="0"/>
        <w:ind w:left="0"/>
        <w:jc w:val="both"/>
      </w:pPr>
      <w:r>
        <w:rPr>
          <w:rFonts w:ascii="Times New Roman"/>
          <w:b w:val="false"/>
          <w:i w:val="false"/>
          <w:color w:val="000000"/>
          <w:sz w:val="28"/>
        </w:rPr>
        <w:t>
1-кесте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7"/>
        <w:gridCol w:w="3962"/>
        <w:gridCol w:w="4721"/>
      </w:tblGrid>
      <w:tr>
        <w:trPr>
          <w:trHeight w:val="30" w:hRule="atLeast"/>
        </w:trPr>
        <w:tc>
          <w:tcPr>
            <w:tcW w:w="4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үлгі</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Аналогтар</w:t>
            </w:r>
          </w:p>
        </w:tc>
      </w:tr>
      <w:tr>
        <w:trPr>
          <w:trHeight w:val="30" w:hRule="atLeast"/>
        </w:trPr>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14"/>
    <w:p>
      <w:pPr>
        <w:spacing w:after="0"/>
        <w:ind w:left="0"/>
        <w:jc w:val="both"/>
      </w:pPr>
      <w:r>
        <w:rPr>
          <w:rFonts w:ascii="Times New Roman"/>
          <w:b w:val="false"/>
          <w:i w:val="false"/>
          <w:color w:val="000000"/>
          <w:sz w:val="28"/>
        </w:rPr>
        <w:t>
2-кесте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0"/>
        <w:gridCol w:w="670"/>
        <w:gridCol w:w="969"/>
        <w:gridCol w:w="1128"/>
        <w:gridCol w:w="969"/>
        <w:gridCol w:w="1287"/>
        <w:gridCol w:w="1446"/>
        <w:gridCol w:w="1128"/>
        <w:gridCol w:w="1446"/>
        <w:gridCol w:w="969"/>
        <w:gridCol w:w="1248"/>
      </w:tblGrid>
      <w:tr>
        <w:trPr>
          <w:trHeight w:val="150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іске асырылу кезеңі _____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жоспарланған параметрлері (көрсеткіштері)</w:t>
            </w:r>
          </w:p>
        </w:tc>
      </w:tr>
      <w:tr>
        <w:trPr>
          <w:trHeight w:val="1785"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тоқ.</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тоқ.</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тоқ.</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тоқ.</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параметрлері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сомасы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 көзі</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15"/>
    <w:p>
      <w:pPr>
        <w:spacing w:after="0"/>
        <w:ind w:left="0"/>
        <w:jc w:val="both"/>
      </w:pPr>
      <w:r>
        <w:rPr>
          <w:rFonts w:ascii="Times New Roman"/>
          <w:b w:val="false"/>
          <w:i w:val="false"/>
          <w:color w:val="000000"/>
          <w:sz w:val="28"/>
        </w:rPr>
        <w:t>
3-кесте</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2"/>
        <w:gridCol w:w="2796"/>
        <w:gridCol w:w="2425"/>
        <w:gridCol w:w="2231"/>
        <w:gridCol w:w="1298"/>
        <w:gridCol w:w="1998"/>
      </w:tblGrid>
      <w:tr>
        <w:trPr>
          <w:trHeight w:val="30" w:hRule="atLeast"/>
        </w:trPr>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атауы</w:t>
            </w:r>
          </w:p>
        </w:tc>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көлемі құндық мәнде (мың теңге)</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көлемі заттай мәнде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белгісі</w:t>
            </w:r>
          </w:p>
        </w:tc>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w:t>
            </w:r>
          </w:p>
        </w:tc>
        <w:tc>
          <w:tcPr>
            <w:tcW w:w="0" w:type="auto"/>
            <w:vMerge/>
            <w:tcBorders>
              <w:top w:val="nil"/>
              <w:left w:val="single" w:color="cfcfcf" w:sz="5"/>
              <w:bottom w:val="single" w:color="cfcfcf" w:sz="5"/>
              <w:right w:val="single" w:color="cfcfcf" w:sz="5"/>
            </w:tcBorders>
          </w:tcP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16"/>
    <w:p>
      <w:pPr>
        <w:spacing w:after="0"/>
        <w:ind w:left="0"/>
        <w:jc w:val="both"/>
      </w:pPr>
      <w:r>
        <w:rPr>
          <w:rFonts w:ascii="Times New Roman"/>
          <w:b w:val="false"/>
          <w:i w:val="false"/>
          <w:color w:val="000000"/>
          <w:sz w:val="28"/>
        </w:rPr>
        <w:t xml:space="preserve">
Инвестициялық        </w:t>
      </w:r>
      <w:r>
        <w:br/>
      </w:r>
      <w:r>
        <w:rPr>
          <w:rFonts w:ascii="Times New Roman"/>
          <w:b w:val="false"/>
          <w:i w:val="false"/>
          <w:color w:val="000000"/>
          <w:sz w:val="28"/>
        </w:rPr>
        <w:t xml:space="preserve">
бағдарламаларды әзірлеу,   </w:t>
      </w:r>
      <w:r>
        <w:br/>
      </w:r>
      <w:r>
        <w:rPr>
          <w:rFonts w:ascii="Times New Roman"/>
          <w:b w:val="false"/>
          <w:i w:val="false"/>
          <w:color w:val="000000"/>
          <w:sz w:val="28"/>
        </w:rPr>
        <w:t xml:space="preserve">
бекіту және келісу, сондай-ақ </w:t>
      </w:r>
      <w:r>
        <w:br/>
      </w:r>
      <w:r>
        <w:rPr>
          <w:rFonts w:ascii="Times New Roman"/>
          <w:b w:val="false"/>
          <w:i w:val="false"/>
          <w:color w:val="000000"/>
          <w:sz w:val="28"/>
        </w:rPr>
        <w:t xml:space="preserve">
олардың іске асырылуы    </w:t>
      </w:r>
      <w:r>
        <w:br/>
      </w:r>
      <w:r>
        <w:rPr>
          <w:rFonts w:ascii="Times New Roman"/>
          <w:b w:val="false"/>
          <w:i w:val="false"/>
          <w:color w:val="000000"/>
          <w:sz w:val="28"/>
        </w:rPr>
        <w:t xml:space="preserve">
туралы есептілікті ұсыну   </w:t>
      </w:r>
      <w:r>
        <w:br/>
      </w:r>
      <w:r>
        <w:rPr>
          <w:rFonts w:ascii="Times New Roman"/>
          <w:b w:val="false"/>
          <w:i w:val="false"/>
          <w:color w:val="000000"/>
          <w:sz w:val="28"/>
        </w:rPr>
        <w:t xml:space="preserve">
қағидаларына 2-қосымша   </w:t>
      </w:r>
    </w:p>
    <w:bookmarkEnd w:id="16"/>
    <w:p>
      <w:pPr>
        <w:spacing w:after="0"/>
        <w:ind w:left="0"/>
        <w:jc w:val="both"/>
      </w:pPr>
      <w:r>
        <w:rPr>
          <w:rFonts w:ascii="Times New Roman"/>
          <w:b/>
          <w:i w:val="false"/>
          <w:color w:val="000000"/>
          <w:sz w:val="28"/>
        </w:rPr>
        <w:t xml:space="preserve">________________________________инвестициялық бағдарламасының </w:t>
      </w:r>
      <w:r>
        <w:rPr>
          <w:rFonts w:ascii="Times New Roman"/>
          <w:b w:val="false"/>
          <w:i w:val="false"/>
          <w:color w:val="000000"/>
          <w:sz w:val="28"/>
        </w:rPr>
        <w:t xml:space="preserve">(Мұнай өнімдерін өндірушінің атауы)  </w:t>
      </w:r>
      <w:r>
        <w:rPr>
          <w:rFonts w:ascii="Times New Roman"/>
          <w:b/>
          <w:i w:val="false"/>
          <w:color w:val="000000"/>
          <w:sz w:val="28"/>
        </w:rPr>
        <w:t>іске асырылуы туралы есеп</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Инвестициялық бағдарламаның атауы</w:t>
      </w:r>
      <w:r>
        <w:rPr>
          <w:rFonts w:ascii="Times New Roman"/>
          <w:b w:val="false"/>
          <w:i w:val="false"/>
          <w:color w:val="000000"/>
          <w:sz w:val="28"/>
        </w:rPr>
        <w:t xml:space="preserve"> _____________ (қолданылу мерзімін көрсете отырып)</w:t>
      </w:r>
      <w:r>
        <w:br/>
      </w:r>
      <w:r>
        <w:rPr>
          <w:rFonts w:ascii="Times New Roman"/>
          <w:b w:val="false"/>
          <w:i w:val="false"/>
          <w:color w:val="000000"/>
          <w:sz w:val="28"/>
        </w:rPr>
        <w:t>
</w:t>
      </w:r>
      <w:r>
        <w:rPr>
          <w:rFonts w:ascii="Times New Roman"/>
          <w:b/>
          <w:i w:val="false"/>
          <w:color w:val="000000"/>
          <w:sz w:val="28"/>
        </w:rPr>
        <w:t>Кім бекітті _____________________</w:t>
      </w:r>
      <w:r>
        <w:rPr>
          <w:rFonts w:ascii="Times New Roman"/>
          <w:b w:val="false"/>
          <w:i w:val="false"/>
          <w:color w:val="000000"/>
          <w:sz w:val="28"/>
        </w:rPr>
        <w:t>(бұйрықтың күні,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1408"/>
        <w:gridCol w:w="990"/>
        <w:gridCol w:w="1110"/>
        <w:gridCol w:w="872"/>
        <w:gridCol w:w="812"/>
        <w:gridCol w:w="990"/>
        <w:gridCol w:w="871"/>
        <w:gridCol w:w="1090"/>
        <w:gridCol w:w="1489"/>
        <w:gridCol w:w="1290"/>
        <w:gridCol w:w="1868"/>
      </w:tblGrid>
      <w:tr>
        <w:trPr>
          <w:trHeight w:val="114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іске асырылу мерзімі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инвестициялық бағдарламада көзделген іс-шараның, объектінің жоспарланған параметрлері (көрсеткіштері)</w:t>
            </w:r>
          </w:p>
        </w:tc>
      </w:tr>
      <w:tr>
        <w:trPr>
          <w:trHeight w:val="24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тоқсан</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тоқсан</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тоқсан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тоқсан</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параметрлер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сомасы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көзі</w:t>
            </w:r>
          </w:p>
        </w:tc>
      </w:tr>
      <w:tr>
        <w:trPr>
          <w:trHeight w:val="43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1740"/>
        <w:gridCol w:w="1462"/>
        <w:gridCol w:w="1799"/>
        <w:gridCol w:w="1938"/>
        <w:gridCol w:w="1581"/>
        <w:gridCol w:w="1085"/>
        <w:gridCol w:w="2950"/>
      </w:tblGrid>
      <w:tr>
        <w:trPr>
          <w:trHeight w:val="11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инвестициялық бағдарламада көзделген іс-шараның, объектінің орындалуы, нақты параметрлері (көрсеткіштері) (өсімі бойынша қорытындысымен)</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Ауытқуы</w:t>
            </w:r>
          </w:p>
        </w:tc>
        <w:tc>
          <w:tcPr>
            <w:tcW w:w="2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себебі</w:t>
            </w:r>
          </w:p>
        </w:tc>
      </w:tr>
      <w:tr>
        <w:trPr>
          <w:trHeight w:val="37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параметрлер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сомасы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көзі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