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b0c3" w14:textId="8a8b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білім беруге 2012 жылға арналған республикалық бюджеттен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4 мамырдағы № 574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2012 жылдың 1 қаңтарынан бастап қолданысқа енгізіледі</w:t>
      </w:r>
    </w:p>
    <w:bookmarkStart w:name="z1" w:id="0"/>
    <w:p>
      <w:pPr>
        <w:spacing w:after="0"/>
        <w:ind w:left="0"/>
        <w:jc w:val="both"/>
      </w:pPr>
      <w:r>
        <w:rPr>
          <w:rFonts w:ascii="Times New Roman"/>
          <w:b w:val="false"/>
          <w:i w:val="false"/>
          <w:color w:val="000000"/>
          <w:sz w:val="28"/>
        </w:rPr>
        <w:t>
      "2012-2014 жылдарға арналған республикалық бюджет туралы" Қазақстан Республикасының 2011 жылғы 24 қарашадағы Заңының </w:t>
      </w:r>
      <w:r>
        <w:rPr>
          <w:rFonts w:ascii="Times New Roman"/>
          <w:b w:val="false"/>
          <w:i w:val="false"/>
          <w:color w:val="000000"/>
          <w:sz w:val="28"/>
        </w:rPr>
        <w:t>13-бабын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білім беруге 2012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есептіден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облыстық бюджеттердің, Астана және Алматы қалалары бюджеттерінің республикалық бюджеттен ағымдағы нысаналы трансферттерді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4.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574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білім беруге 2012 жылға арналған</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 пайдалану қағидалары</w:t>
      </w:r>
    </w:p>
    <w:bookmarkEnd w:id="2"/>
    <w:bookmarkStart w:name="z19"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білім беруге 2012 жылға арналған республикалық бюджеттен берілетін ағымдағы нысаналы трансферттерді пайдалану қағидалары облыстық бюджеттерге, Астана және Алматы қалаларының бюджеттеріне республикалық бюджеттен бөлінетін ағымдағы нысаналы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1) 031 "Облыстық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үшін ағымдағы нысаналы трансферттер" (оның ішінде кіші бағдарламалар бойынша):</w:t>
      </w:r>
      <w:r>
        <w:br/>
      </w:r>
      <w:r>
        <w:rPr>
          <w:rFonts w:ascii="Times New Roman"/>
          <w:b w:val="false"/>
          <w:i w:val="false"/>
          <w:color w:val="000000"/>
          <w:sz w:val="28"/>
        </w:rPr>
        <w:t>
</w:t>
      </w:r>
      <w:r>
        <w:rPr>
          <w:rFonts w:ascii="Times New Roman"/>
          <w:b w:val="false"/>
          <w:i w:val="false"/>
          <w:color w:val="000000"/>
          <w:sz w:val="28"/>
        </w:rPr>
        <w:t>
      102 "Үйде оқитын мүгедек балаларды жабдықтармен, бағдарламалық қамтыммен қамтамасыз ету",</w:t>
      </w:r>
      <w:r>
        <w:br/>
      </w:r>
      <w:r>
        <w:rPr>
          <w:rFonts w:ascii="Times New Roman"/>
          <w:b w:val="false"/>
          <w:i w:val="false"/>
          <w:color w:val="000000"/>
          <w:sz w:val="28"/>
        </w:rPr>
        <w:t>
</w:t>
      </w:r>
      <w:r>
        <w:rPr>
          <w:rFonts w:ascii="Times New Roman"/>
          <w:b w:val="false"/>
          <w:i w:val="false"/>
          <w:color w:val="000000"/>
          <w:sz w:val="28"/>
        </w:rPr>
        <w:t>
      103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w:t>
      </w:r>
      <w:r>
        <w:rPr>
          <w:rFonts w:ascii="Times New Roman"/>
          <w:b w:val="false"/>
          <w:i w:val="false"/>
          <w:color w:val="000000"/>
          <w:sz w:val="28"/>
        </w:rPr>
        <w:t>
      2) 045 "Облыстық бюджеттерге, Астана және Алматы қалаларының бюджеттеріне оқу-өндірістік шеберханаларды, техникалық және кәсіптік білім беретін оқу орындары зертханаларын жаңартуға және қайта жабдықтауға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бөлінген ағымдағы нысаналы трансферттерді пайдалану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физика, химия, биология кабинеттерінің оқу жабдықтарын мемлекеттік сатып алу бойынша конкурстарды бірыңғай ұйымдастырушы болып әрекет етеді.</w:t>
      </w:r>
      <w:r>
        <w:br/>
      </w:r>
      <w:r>
        <w:rPr>
          <w:rFonts w:ascii="Times New Roman"/>
          <w:b w:val="false"/>
          <w:i w:val="false"/>
          <w:color w:val="000000"/>
          <w:sz w:val="28"/>
        </w:rPr>
        <w:t>
</w:t>
      </w:r>
      <w:r>
        <w:rPr>
          <w:rFonts w:ascii="Times New Roman"/>
          <w:b w:val="false"/>
          <w:i w:val="false"/>
          <w:color w:val="000000"/>
          <w:sz w:val="28"/>
        </w:rPr>
        <w:t>
      4. Білім беру саласындағы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үйде оқитын мүгедек балаларды </w:t>
      </w:r>
      <w:r>
        <w:rPr>
          <w:rFonts w:ascii="Times New Roman"/>
          <w:b w:val="false"/>
          <w:i w:val="false"/>
          <w:color w:val="000000"/>
          <w:sz w:val="28"/>
        </w:rPr>
        <w:t>жабдықтармен</w:t>
      </w:r>
      <w:r>
        <w:rPr>
          <w:rFonts w:ascii="Times New Roman"/>
          <w:b w:val="false"/>
          <w:i w:val="false"/>
          <w:color w:val="000000"/>
          <w:sz w:val="28"/>
        </w:rPr>
        <w:t>, бағдарламалық қамтыммен қамтамасыз ету;</w:t>
      </w:r>
      <w:r>
        <w:br/>
      </w:r>
      <w:r>
        <w:rPr>
          <w:rFonts w:ascii="Times New Roman"/>
          <w:b w:val="false"/>
          <w:i w:val="false"/>
          <w:color w:val="000000"/>
          <w:sz w:val="28"/>
        </w:rPr>
        <w:t>
</w:t>
      </w:r>
      <w:r>
        <w:rPr>
          <w:rFonts w:ascii="Times New Roman"/>
          <w:b w:val="false"/>
          <w:i w:val="false"/>
          <w:color w:val="000000"/>
          <w:sz w:val="28"/>
        </w:rPr>
        <w:t>
      2) орта және жалпы орта білім беретін мемлекеттік мекемелердегі физика, химия, биология кабинеттерін оқу жабдығымен </w:t>
      </w:r>
      <w:r>
        <w:rPr>
          <w:rFonts w:ascii="Times New Roman"/>
          <w:b w:val="false"/>
          <w:i w:val="false"/>
          <w:color w:val="000000"/>
          <w:sz w:val="28"/>
        </w:rPr>
        <w:t>жарақтандыру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оқу-өндірістік шеберханаларды, техникалық және кәсіптік білім беретін оқу орындары зертханаларын жаңарту және қайта жабдықтау жөніндегі іс-шаралар кешенін Қазақстан Республикасының заңнамасында белгілеген тәртіпте жүзеге асырады.</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білім беру саласындағы жергілікті атқарушы органдары Қазақстан Республикасы Білім және ғылым министрлігіне тоқсан сайын, есептіден кейінгі айдың 5-күніне дейінгі мерзімде Қазақстан Республикасы Білім және ғылым министрлігі белгілеген нысан бойынша физика, химия, биология кабинеттерінің оқу жабдықтарын мемлекеттік сатып алу туралы шарттардың жасалуы және орындалуы туралы есептерді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 Білім және ғылым министрлігі төлемдер бойынша жеке қаржыландыру жоспарларының және ағымдағы нысаналы трансферттер бойынша нәтижелер туралы </w:t>
      </w:r>
      <w:r>
        <w:rPr>
          <w:rFonts w:ascii="Times New Roman"/>
          <w:b w:val="false"/>
          <w:i w:val="false"/>
          <w:color w:val="000000"/>
          <w:sz w:val="28"/>
        </w:rPr>
        <w:t>келісімдердің</w:t>
      </w:r>
      <w:r>
        <w:rPr>
          <w:rFonts w:ascii="Times New Roman"/>
          <w:b w:val="false"/>
          <w:i w:val="false"/>
          <w:color w:val="000000"/>
          <w:sz w:val="28"/>
        </w:rPr>
        <w:t xml:space="preserve"> (бұдан әрі – келісімдер) негізінде облыстық бюджеттерге, Астана және Алматы қалаларының бюджеттеріне республикалық бюджеттен ағымдағы нысаналы трансферттерді айдың алғашқы 5 жұмыс күнінде (қаңтар айының 25-күнінен кешіктірмей) аударуды жүргізеді.</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астананың жергілікті атқарушы органы жартыжылдықтың және бір жылдың қорытындылары бойынша Қазақстан Республикасы Білім және ғылым министрлігіне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 Білім және ғылым министрлігі Қазақстан Республикасы Қаржы министрлігіне тікелей және түпкілікті нәтижелерге нақты қол жеткізу туралы жартыжылдықтың және жылдың қорытындылары бойынша есептілікті Қазақстан Республикасы заңнамасында белгілеген мерзімде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