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6cc8" w14:textId="7cc6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Еңбек және халықты әлеуметтiк қорғау министрлiгiнiң 2011 - 2015 жылдарға арналған стратегиялық жоспарын бекiту туралы" Қазақстан Республикасы Үкіметінің 2010 жылғы 31 желтоқсандағы № 1507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28 сәуірдегі № 545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Еңбек және халықты әлеуметтік қорғау министрлігінің 2011 – 2015 жылдарға арналған стратегиялық жоспарын бекіту туралы" Қазақстан Республикасы Үкіметінің 2010 жылғы 31 желтоқсандағы № 1507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10-11, 143-құжат)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Еңбек және халықты әлеуметтік қорғау министрлігінің 2011 – 2015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Бюджеттік бағдарламалар"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бағдарламалар"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"Еңбек, халықты жұмыспен қамту, әлеуметтік қорғау саласындағы мемлекеттік саясатты қалыптастыру"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"Еңбек, жұмыспен қамту, халықты әлеуметтік қорғау саласында жүргізілген зерттеулердің саны"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 жыл" деген бағандағы "3" деген сан "6"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"Зерттеудiң бiр бiрлiгiне орташа шығындар көлемi"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 жыл" деген бағандағы "20 182" деген сандар "13 947"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шығындардың көлемі"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 жыл" деген бағандағы "3 152 337" деген сандар "3 167 337"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003 "Арнайы мемлекеттік жәрдемақылар"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нәтиженің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"Арнаулы мемлекеттiк жәрдемақы алушылардың жылдық орташа саны"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 жыл" деген бағандағы "1 343 908" деген сандар "1 307 742"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шығыстардың көлемі"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 жыл" деген бағандағы "80 278 177" деген сандар "76 591 340"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005 "Балалы отбасыларға берілетін мемлекеттік жәрдемақылар"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 жыл"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"Мемлекеттiк жәрдемақы алушылардың орташа жылдық саны" деген жолдағы "577 560" деген сандар "569 628"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"баланың туылуына байланысты" деген жолдағы "365 075" деген сандар "366 298"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"бiр жасқа толғанға дейiн баланың күтiмi бойынша" деген жолдағы "156 896" деген сандар "146 300"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"мүгедек бала тәрбиелеп отырған ата-аналар, қамқоршылар" деген жолдағы "55 589" деген сандар "57 030"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"бала күтуге байланысты жәрдемақының орташа мөлшері" деген жолдағы "14 644" деген сандар "15 943"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шығыстардың көлемі"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 жыл" деген бағандағы "58 824 678" деген сандар "59 902 296"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017 "Мүгедектердiң құқықтары туралы БҰҰ Конвенциясы шеңберiнде мүмкiндiктерi шектеулi адамдарды әлеуметтiк қорғау жүйесiн жетiлдiру және арнаулы әлеуметтiк қызметтер ұсыну жүйесiн дамыту"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нәтиженің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"Семинарлар, дөңгелек үстелдер"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 жыл" деген баған "2" деген санмен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"Телевизиялық бағдарламалар, мақалалар, тақырыптық жарияланымдар және оқу материалдарын дайындау"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 жыл" деген баған "1" деген санмен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шығыстардың көлемі"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 жыл" деген баған "7 500"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019 "Облыстық бюджеттерге, Астана және Алматы қалаларының бюджеттеріне Жұмыспен қамту 2020 бағдарламасы шеңберінде ауылда кәсіпкерліктің дамуына ықпал етуге кредит беру"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тiкелей нәтиженiң көрсеткiштерiнде: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"Берiлген микрокредиттер саны"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 жыл" деген бағанда "6,9 дейін" деген сөздер "8,1 дейін"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тиімділік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"микрокредиттің орташа мөлшері"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 жыл" деген бағандағы "1 380" деген сандар "1 490"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шығыстардың көлемі"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 жыл" деген бағандағы "9 535 400" деген сандар "12 149 305"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033 "2011 – 2013 жылдары Қазақстан Республикасының Ұлттық ақпараттық инфрақұрылымын қалыптастырудың және дамытудың мемлекеттiк бағдарламасын" iске асыру шеңберiнде қызметтердi көрсете отырып, Әлеуметтiк-еңбек саласының бiрыңғай ақпараттық жүйесiн және Зейнетақы төлеу жөнiндегi мемлекеттiк орталықтың автоматтандырылған ақпараттық жүйесiн дамыту"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"033 "Зейнетақы төлеу жөніндегі мемлекеттік орталықтың автоматтандырылған ақпараттық жүйесін және әлеуметтік-еңбек саласының бірыңғай ақпараттық жүйесін дамыту";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бағдарламаның түрі" деген жолдың екінші бағанында орыс тіліндегі мәтінге өзгеріс енгізіледі, мемлекеттік тілдегі мәтін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тiкелей нәтиженiң көрсеткiштерiнде: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"Мемлекеттiк органдардың ақпараттық жүйелерiмен ЗТМО ААЖ және ТБС БАЖ кiрiктiру"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 жыл" деген бағандағы "4" деген сан "10"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түпкiлiктi нәтиженiң көрсеткiштерiнде: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"Мемлекеттiк электрондық қызметтiң саны"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 жыл" деген бағандағы "1" деген сан "3"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шығыстардың көлемі"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 жыл" деген бағандағы "75 396" деген сандар "234 913"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 "Жұмыспен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іс-шараларды іске асыру"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"сипаттамасы" деген жолы мынадай мазмұндағы 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ауылдық елді мекендерді дамыту";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бағдарламаның түрі" деген жолдың екінші бағанындағы "даму" деген сөз "ағымдағы"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тiкелей нәтиженiң көрсеткiштерiнде: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9"/>
        <w:gridCol w:w="1011"/>
        <w:gridCol w:w="674"/>
        <w:gridCol w:w="674"/>
        <w:gridCol w:w="1349"/>
        <w:gridCol w:w="1349"/>
        <w:gridCol w:w="1349"/>
        <w:gridCol w:w="1349"/>
        <w:gridCol w:w="844"/>
      </w:tblGrid>
      <w:tr>
        <w:trPr>
          <w:trHeight w:val="30" w:hRule="atLeast"/>
        </w:trPr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кәсіптік даярлау, қайта даярлау және біліктілігін арттыру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"</w:t>
      </w:r>
    </w:p>
    <w:bookmarkStart w:name="z6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3"/>
        <w:gridCol w:w="1241"/>
        <w:gridCol w:w="620"/>
        <w:gridCol w:w="620"/>
        <w:gridCol w:w="1242"/>
        <w:gridCol w:w="1242"/>
        <w:gridCol w:w="1242"/>
        <w:gridCol w:w="1242"/>
        <w:gridCol w:w="776"/>
      </w:tblGrid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кәсіптік даярлау, қайта даярлау және біліктілігін арттыру және жұмысқа орналасуға жәрдемдесу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"</w:t>
      </w:r>
    </w:p>
    <w:bookmarkStart w:name="z6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"Ауылда кәсiпкерлiктi дамытуға жәрдемдесу"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 жыл" деген бағандағы "6 543" деген сандар "8 151"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9"/>
        <w:gridCol w:w="1107"/>
        <w:gridCol w:w="719"/>
        <w:gridCol w:w="816"/>
        <w:gridCol w:w="1108"/>
        <w:gridCol w:w="1448"/>
        <w:gridCol w:w="1278"/>
        <w:gridCol w:w="1230"/>
        <w:gridCol w:w="453"/>
      </w:tblGrid>
      <w:tr>
        <w:trPr>
          <w:trHeight w:val="30" w:hRule="atLeast"/>
        </w:trPr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даму орталықтарына қоныс аудару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"</w:t>
      </w:r>
    </w:p>
    <w:bookmarkStart w:name="z6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0"/>
        <w:gridCol w:w="1057"/>
        <w:gridCol w:w="884"/>
        <w:gridCol w:w="685"/>
        <w:gridCol w:w="933"/>
        <w:gridCol w:w="1554"/>
        <w:gridCol w:w="1231"/>
        <w:gridCol w:w="1182"/>
        <w:gridCol w:w="662"/>
      </w:tblGrid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әлеуеті төмен елді мекендерден қоныс аудару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 дамыту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кем емес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6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Құрылған жұмыспен қамту орталықтарының саны"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"2. Жұмыспен қамту орталықтарының азаматтық қызметшілерінің саны";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шығыстардың көлемі"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 жыл" деген бағандағы "41 045 894" деген сандар "50 193 441"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 шығыстарының жинағы"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 жыл"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шығыстардың барлығы" деген жолдағы "1 209 804 878" деген сандар "1 219 139 128"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Ағымдағы бюджеттік бағдарламалар" деген жолдағы "1 199 173 808" деген сандар "1 205 734 636"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"Еңбек, халықты жұмыспен қамту, әлеуметтік қорғау саласындағы мемлекеттік саясатты қалыптастыру" деген жолдағы "3 152 337" деген сандар "3 167 337"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003 "Арнайы мемлекеттiк жәрдемақылар" деген жолдағы "80 278 177" деген сандар "76 591 340"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005 "Балалы отбасыларға берілетін мемлекеттік жәрдемақылар" деген жолдағы "58 824 678" деген сандар "59 902 296"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017 "Мүгедектердiң құқықтары туралы БҰҰ Конвенциясы шеңберiнде мүмкiндiктерi шектеулi адамдарды әлеуметтiк қорғау жүйесiн жетiлдiру және арнаулы әлеуметтiк қызметтер ұсыну жүйесiн дамыту" деген жол "7 500"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 "Жұмыспен қамту 2020 бағдарламасы шеңберінде іс-шараларды іске асыру" деген жолдағы "41 045 894" деген сандар "50 193 441"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"2. Бюджеттік даму бағдарламалары" деген жолдағы "10 631 070" деген сандар "13 404 492"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019 "Облыстық бюджеттерге, Астана және Алматы қалаларының бюджеттеріне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ауылда кәсіпкерліктің дамуына ықпал етуге кредит беру" деген жолдағы "9 535 400" деген сандар "12 149 305"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7706"/>
        <w:gridCol w:w="820"/>
        <w:gridCol w:w="393"/>
        <w:gridCol w:w="368"/>
        <w:gridCol w:w="769"/>
        <w:gridCol w:w="849"/>
        <w:gridCol w:w="844"/>
        <w:gridCol w:w="569"/>
        <w:gridCol w:w="394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"2011 – 2013 жылдары Қазақстан Республикасының Ұлттық ақпараттық инфрақұрылымды қалыптастыру және дамытудың мемлекеттік бағдарламасын" іске асыру шеңберінде қызметтерді көрсете отырып, әлеуметтік-еңбек саласының бірыңғай ақпараттық жүйесін және Зейнетақы төлеу жөніндегі мемлекеттік орталықтың автоматтандырылған ақпараттық жүйесін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75 396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101 460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"</w:t>
      </w:r>
    </w:p>
    <w:bookmarkStart w:name="z8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6242"/>
        <w:gridCol w:w="769"/>
        <w:gridCol w:w="509"/>
        <w:gridCol w:w="457"/>
        <w:gridCol w:w="983"/>
        <w:gridCol w:w="1263"/>
        <w:gridCol w:w="1204"/>
        <w:gridCol w:w="769"/>
        <w:gridCol w:w="641"/>
      </w:tblGrid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жөніндегі мемлекеттік орталықтың автоматтандырылған ақпараттық жүйесін және әлеуметтік-еңбек саласының бірыңғай ақпараттық жүйесін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234 913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".</w:t>
      </w:r>
    </w:p>
    <w:bookmarkStart w:name="z8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