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b3cd" w14:textId="651b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Алматы облысының коммуналдық меншігіне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сәуірдегі № 526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әкімінің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облысы, Еңбекшіқазак ауданы, Есік қаласы, Абай көшесі, № 4 шағын ауданы мекенжайында орналасқан «Көру қабілеті нашар балаларға арналған Есік республикалық арнайы мектеп-интернаты» ғимаратын жабдықтарымен қоса «Қазақстан Республикасы Білім және ғылым министрлігі» мемлекеттік кәсіпорнының теңгеріміндегі республикалық меншіктен Алматы облысының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және Алматы облысының әкімдігімен бірлесіп,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Алматы облысының коммуналдық меншігіне</w:t>
      </w:r>
      <w:r>
        <w:br/>
      </w:r>
      <w:r>
        <w:rPr>
          <w:rFonts w:ascii="Times New Roman"/>
          <w:b/>
          <w:i w:val="false"/>
          <w:color w:val="000000"/>
        </w:rPr>
        <w:t>
берілетін мемлекеттік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172"/>
        <w:gridCol w:w="3408"/>
        <w:gridCol w:w="2500"/>
        <w:gridCol w:w="3651"/>
      </w:tblGrid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 жайы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Теңгерімдік құны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Жабдықтары бар 250 орындық «Көру қабілеті нашар балаларға арналған Есік республикалық арнайы мектеп-интернаты» ғимараты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Еңбекшіқазақ ауданы, Есік қаласы, Абай көшесі, № 4 шағынауданы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алаңы 14 305 ш.м, жер учаскесінің ауданы 2,8478 га.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1 766 350,0 мың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құрал-жабдықтар 417 431,82 мың тг.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