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f155" w14:textId="51ff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ағаш кесілген орындарды куәландыруды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сәуірдегі № 514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2014 жылғы 25 желтоқсандағы № 18-02/691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ағаш кесілген орындарды куәландыруды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сәуірдегі </w:t>
      </w:r>
      <w:r>
        <w:br/>
      </w:r>
      <w:r>
        <w:rPr>
          <w:rFonts w:ascii="Times New Roman"/>
          <w:b w:val="false"/>
          <w:i w:val="false"/>
          <w:color w:val="000000"/>
          <w:sz w:val="28"/>
        </w:rPr>
        <w:t xml:space="preserve">
№ 514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Мемлекеттiк орман қоры учаскелерiнде ағаш кесілген орындарға</w:t>
      </w:r>
      <w:r>
        <w:br/>
      </w:r>
      <w:r>
        <w:rPr>
          <w:rFonts w:ascii="Times New Roman"/>
          <w:b/>
          <w:i w:val="false"/>
          <w:color w:val="000000"/>
        </w:rPr>
        <w:t>
куәландыруды өткізу қағидалары</w:t>
      </w:r>
    </w:p>
    <w:bookmarkEnd w:id="3"/>
    <w:bookmarkStart w:name="z6" w:id="4"/>
    <w:p>
      <w:pPr>
        <w:spacing w:after="0"/>
        <w:ind w:left="0"/>
        <w:jc w:val="both"/>
      </w:pPr>
      <w:r>
        <w:rPr>
          <w:rFonts w:ascii="Times New Roman"/>
          <w:b w:val="false"/>
          <w:i w:val="false"/>
          <w:color w:val="000000"/>
          <w:sz w:val="28"/>
        </w:rPr>
        <w:t>
      1. Осы Мемлекеттiк орман қоры учаскелерiнде ағаш кесілген орындарға куәландыруды өткізу қағидалары (бұдан әрі – Қағидалар) Қазақстан Республикасының 2003 жылғы 8 шілдедегі </w:t>
      </w:r>
      <w:r>
        <w:rPr>
          <w:rFonts w:ascii="Times New Roman"/>
          <w:b w:val="false"/>
          <w:i w:val="false"/>
          <w:color w:val="000000"/>
          <w:sz w:val="28"/>
        </w:rPr>
        <w:t>Орман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мемлекеттiк орман қоры учаскелерiнде ағаш кесілген орындарға куәландыру жүргізудің бiрыңғай тәртiбiн белгiлейдi.</w:t>
      </w:r>
      <w:r>
        <w:br/>
      </w:r>
      <w:r>
        <w:rPr>
          <w:rFonts w:ascii="Times New Roman"/>
          <w:b w:val="false"/>
          <w:i w:val="false"/>
          <w:color w:val="000000"/>
          <w:sz w:val="28"/>
        </w:rPr>
        <w:t>
</w:t>
      </w:r>
      <w:r>
        <w:rPr>
          <w:rFonts w:ascii="Times New Roman"/>
          <w:b w:val="false"/>
          <w:i w:val="false"/>
          <w:color w:val="000000"/>
          <w:sz w:val="28"/>
        </w:rPr>
        <w:t>
      2. Мемлекеттiк орман иеленушiлер (бұдан әрі – орман иеленушілер) сүрек дайындау жұмыстары аяқталғаннан кейiн кеспеағаштарды игерудiң толықтығы мен дұрыстығын анықтау, сондай-ақ толық кесiлмей қалып қойған ағаштарды, тасып әкетiлмеген сүректi және сүрек </w:t>
      </w:r>
      <w:r>
        <w:rPr>
          <w:rFonts w:ascii="Times New Roman"/>
          <w:b w:val="false"/>
          <w:i w:val="false"/>
          <w:color w:val="000000"/>
          <w:sz w:val="28"/>
        </w:rPr>
        <w:t>дайындауды</w:t>
      </w:r>
      <w:r>
        <w:rPr>
          <w:rFonts w:ascii="Times New Roman"/>
          <w:b w:val="false"/>
          <w:i w:val="false"/>
          <w:color w:val="000000"/>
          <w:sz w:val="28"/>
        </w:rPr>
        <w:t xml:space="preserve"> жүзеге асыру кезiнде жерге құламай қисайып қалған ағаштарды анықтау мақсатында мемлекеттiк орман қоры учаскелерiнде ағаш кесілген орындарға куәландыру жүргiзіледi.</w:t>
      </w:r>
      <w:r>
        <w:br/>
      </w:r>
      <w:r>
        <w:rPr>
          <w:rFonts w:ascii="Times New Roman"/>
          <w:b w:val="false"/>
          <w:i w:val="false"/>
          <w:color w:val="000000"/>
          <w:sz w:val="28"/>
        </w:rPr>
        <w:t>
</w:t>
      </w:r>
      <w:r>
        <w:rPr>
          <w:rFonts w:ascii="Times New Roman"/>
          <w:b w:val="false"/>
          <w:i w:val="false"/>
          <w:color w:val="000000"/>
          <w:sz w:val="28"/>
        </w:rPr>
        <w:t>
      3. Куәландыруға рұқсат беру құжаттарында (</w:t>
      </w:r>
      <w:r>
        <w:rPr>
          <w:rFonts w:ascii="Times New Roman"/>
          <w:b w:val="false"/>
          <w:i w:val="false"/>
          <w:color w:val="000000"/>
          <w:sz w:val="28"/>
        </w:rPr>
        <w:t>ағаш кесу билеттерінде</w:t>
      </w:r>
      <w:r>
        <w:rPr>
          <w:rFonts w:ascii="Times New Roman"/>
          <w:b w:val="false"/>
          <w:i w:val="false"/>
          <w:color w:val="000000"/>
          <w:sz w:val="28"/>
        </w:rPr>
        <w:t>) көрсетiлген дайындау мен тасып әкету мерзiмi аяқталған ағаш кесілген барлық орындар жатады.</w:t>
      </w:r>
      <w:r>
        <w:br/>
      </w:r>
      <w:r>
        <w:rPr>
          <w:rFonts w:ascii="Times New Roman"/>
          <w:b w:val="false"/>
          <w:i w:val="false"/>
          <w:color w:val="000000"/>
          <w:sz w:val="28"/>
        </w:rPr>
        <w:t>
</w:t>
      </w:r>
      <w:r>
        <w:rPr>
          <w:rFonts w:ascii="Times New Roman"/>
          <w:b w:val="false"/>
          <w:i w:val="false"/>
          <w:color w:val="000000"/>
          <w:sz w:val="28"/>
        </w:rPr>
        <w:t>
      Сүрек дайындау мен тасып әкетудi кейiнге қалдыру мерзiмi берiлген жағдайда осы кейiнге қалдыру мерзiмi аяқталғаннан кейін қайталама куәландыру жүргiзiледi.</w:t>
      </w:r>
      <w:r>
        <w:br/>
      </w:r>
      <w:r>
        <w:rPr>
          <w:rFonts w:ascii="Times New Roman"/>
          <w:b w:val="false"/>
          <w:i w:val="false"/>
          <w:color w:val="000000"/>
          <w:sz w:val="28"/>
        </w:rPr>
        <w:t>
</w:t>
      </w:r>
      <w:r>
        <w:rPr>
          <w:rFonts w:ascii="Times New Roman"/>
          <w:b w:val="false"/>
          <w:i w:val="false"/>
          <w:color w:val="000000"/>
          <w:sz w:val="28"/>
        </w:rPr>
        <w:t>
      4. Сүректі босату кезiнде оны тасып әкету басталғанға дейiн орман пайдаланушының өтінімдері бойынша рұқсат беру құжаттарында көрсетiлген уақытша жинап қою орындарында дайындалған сүрек мөлшерiне куәландыру жүргiзiледi.</w:t>
      </w:r>
      <w:r>
        <w:br/>
      </w:r>
      <w:r>
        <w:rPr>
          <w:rFonts w:ascii="Times New Roman"/>
          <w:b w:val="false"/>
          <w:i w:val="false"/>
          <w:color w:val="000000"/>
          <w:sz w:val="28"/>
        </w:rPr>
        <w:t>
</w:t>
      </w:r>
      <w:r>
        <w:rPr>
          <w:rFonts w:ascii="Times New Roman"/>
          <w:b w:val="false"/>
          <w:i w:val="false"/>
          <w:color w:val="000000"/>
          <w:sz w:val="28"/>
        </w:rPr>
        <w:t>
      Бұл ретте өрт бүлдiрген екпелерде, сондай-ақ дауыл мен жел құлатқан ағаштарды жинап әкету кезiнде ағаш кесу билетінде көрсетілген дайындалған сүректі жинап қою орнында оның мөлшеріне куәландыру жүргiзiледі.</w:t>
      </w:r>
      <w:r>
        <w:br/>
      </w:r>
      <w:r>
        <w:rPr>
          <w:rFonts w:ascii="Times New Roman"/>
          <w:b w:val="false"/>
          <w:i w:val="false"/>
          <w:color w:val="000000"/>
          <w:sz w:val="28"/>
        </w:rPr>
        <w:t>
</w:t>
      </w:r>
      <w:r>
        <w:rPr>
          <w:rFonts w:ascii="Times New Roman"/>
          <w:b w:val="false"/>
          <w:i w:val="false"/>
          <w:color w:val="000000"/>
          <w:sz w:val="28"/>
        </w:rPr>
        <w:t>
      5. Ағаш кесілген орындарды куәландыру сүрек дайындау мен тасып әкетуге берілген ағаш кесу билетінің қолданылу мерзімі аяқталған күннен бастап, ал сүрек дайындау мен тасып әкету ағаш кесу билетінде көрсетілген мерзімнен ерте аяқталған жағдайда хабардар етілген күннен бастап күнтізбелік 30 күн iшiнде жүргiзiледi.</w:t>
      </w:r>
      <w:r>
        <w:br/>
      </w:r>
      <w:r>
        <w:rPr>
          <w:rFonts w:ascii="Times New Roman"/>
          <w:b w:val="false"/>
          <w:i w:val="false"/>
          <w:color w:val="000000"/>
          <w:sz w:val="28"/>
        </w:rPr>
        <w:t>
</w:t>
      </w:r>
      <w:r>
        <w:rPr>
          <w:rFonts w:ascii="Times New Roman"/>
          <w:b w:val="false"/>
          <w:i w:val="false"/>
          <w:color w:val="000000"/>
          <w:sz w:val="28"/>
        </w:rPr>
        <w:t>
      6. Ағаш кесілген орындарды куәландыру күні туралы орман иеленуші орман пайдаланушыны немесе оның өкілін мерзім белгіленгенге дейін күнтізбелік 5 күннен кешіктірмей жазбаша хабардар етеді.</w:t>
      </w:r>
      <w:r>
        <w:br/>
      </w:r>
      <w:r>
        <w:rPr>
          <w:rFonts w:ascii="Times New Roman"/>
          <w:b w:val="false"/>
          <w:i w:val="false"/>
          <w:color w:val="000000"/>
          <w:sz w:val="28"/>
        </w:rPr>
        <w:t>
</w:t>
      </w:r>
      <w:r>
        <w:rPr>
          <w:rFonts w:ascii="Times New Roman"/>
          <w:b w:val="false"/>
          <w:i w:val="false"/>
          <w:color w:val="000000"/>
          <w:sz w:val="28"/>
        </w:rPr>
        <w:t>
      Орман пайдаланушы немесе оның өкілі белгіленген мерзімде келмеген жағдайда орман иеленуші куәландыруды оның қатысуынсыз жүргізеді. Бұл ретте жасалған куәландыру актісі орман пайдаланушыға күнтізбелік 10 күн ішінде жіберіледі.</w:t>
      </w:r>
      <w:r>
        <w:br/>
      </w:r>
      <w:r>
        <w:rPr>
          <w:rFonts w:ascii="Times New Roman"/>
          <w:b w:val="false"/>
          <w:i w:val="false"/>
          <w:color w:val="000000"/>
          <w:sz w:val="28"/>
        </w:rPr>
        <w:t>
</w:t>
      </w:r>
      <w:r>
        <w:rPr>
          <w:rFonts w:ascii="Times New Roman"/>
          <w:b w:val="false"/>
          <w:i w:val="false"/>
          <w:color w:val="000000"/>
          <w:sz w:val="28"/>
        </w:rPr>
        <w:t>
      7. Орман пайдалану </w:t>
      </w:r>
      <w:r>
        <w:rPr>
          <w:rFonts w:ascii="Times New Roman"/>
          <w:b w:val="false"/>
          <w:i w:val="false"/>
          <w:color w:val="000000"/>
          <w:sz w:val="28"/>
        </w:rPr>
        <w:t>қағидаларының</w:t>
      </w:r>
      <w:r>
        <w:rPr>
          <w:rFonts w:ascii="Times New Roman"/>
          <w:b w:val="false"/>
          <w:i w:val="false"/>
          <w:color w:val="000000"/>
          <w:sz w:val="28"/>
        </w:rPr>
        <w:t xml:space="preserve"> және кеспеағаштарды игеру технологиясы </w:t>
      </w:r>
      <w:r>
        <w:rPr>
          <w:rFonts w:ascii="Times New Roman"/>
          <w:b w:val="false"/>
          <w:i w:val="false"/>
          <w:color w:val="000000"/>
          <w:sz w:val="28"/>
        </w:rPr>
        <w:t>талаптарының</w:t>
      </w:r>
      <w:r>
        <w:rPr>
          <w:rFonts w:ascii="Times New Roman"/>
          <w:b w:val="false"/>
          <w:i w:val="false"/>
          <w:color w:val="000000"/>
          <w:sz w:val="28"/>
        </w:rPr>
        <w:t xml:space="preserve"> сақталуын (өскiннiң сақталуы, кеспеағаштарды тазарту) бақылау мақсатында куәландыру қарсыз кезеңде жүргізіледі. Жайсыз климат жағдайлары кезінде (қардың қалың түсуi, өзендердiң тасуы, жолдың бұзылуы) куәландыру орман пайдаланушымен келiсiм бойынша орман иеленушi белгiлейтiн басқа уақытқа ауыстырылады.</w:t>
      </w:r>
      <w:r>
        <w:br/>
      </w:r>
      <w:r>
        <w:rPr>
          <w:rFonts w:ascii="Times New Roman"/>
          <w:b w:val="false"/>
          <w:i w:val="false"/>
          <w:color w:val="000000"/>
          <w:sz w:val="28"/>
        </w:rPr>
        <w:t>
</w:t>
      </w:r>
      <w:r>
        <w:rPr>
          <w:rFonts w:ascii="Times New Roman"/>
          <w:b w:val="false"/>
          <w:i w:val="false"/>
          <w:color w:val="000000"/>
          <w:sz w:val="28"/>
        </w:rPr>
        <w:t>
      8. Ағаш кесілген орындарға куәландыру жүргізу кезінде орман иеленушіде өзімен бірге:</w:t>
      </w:r>
      <w:r>
        <w:br/>
      </w:r>
      <w:r>
        <w:rPr>
          <w:rFonts w:ascii="Times New Roman"/>
          <w:b w:val="false"/>
          <w:i w:val="false"/>
          <w:color w:val="000000"/>
          <w:sz w:val="28"/>
        </w:rPr>
        <w:t>
</w:t>
      </w:r>
      <w:r>
        <w:rPr>
          <w:rFonts w:ascii="Times New Roman"/>
          <w:b w:val="false"/>
          <w:i w:val="false"/>
          <w:color w:val="000000"/>
          <w:sz w:val="28"/>
        </w:rPr>
        <w:t>
      1) рұқсат беру құжаттары (ағаш кесу билеттерi) немесе олардың көшiрмелерi және сүрек жинап қойылатын орындар көрсетiле отырып, куәландырылуға жататын әрбiр кеспеағашқа (мөлдекке) арналған абристер;</w:t>
      </w:r>
      <w:r>
        <w:br/>
      </w:r>
      <w:r>
        <w:rPr>
          <w:rFonts w:ascii="Times New Roman"/>
          <w:b w:val="false"/>
          <w:i w:val="false"/>
          <w:color w:val="000000"/>
          <w:sz w:val="28"/>
        </w:rPr>
        <w:t>
</w:t>
      </w:r>
      <w:r>
        <w:rPr>
          <w:rFonts w:ascii="Times New Roman"/>
          <w:b w:val="false"/>
          <w:i w:val="false"/>
          <w:color w:val="000000"/>
          <w:sz w:val="28"/>
        </w:rPr>
        <w:t>
      2) өлшеу құралдары мен аспаптары (бұрыш өлшеу құралы, өлшеу лентасы, рулетка, өлшеу ашасы);</w:t>
      </w:r>
      <w:r>
        <w:br/>
      </w:r>
      <w:r>
        <w:rPr>
          <w:rFonts w:ascii="Times New Roman"/>
          <w:b w:val="false"/>
          <w:i w:val="false"/>
          <w:color w:val="000000"/>
          <w:sz w:val="28"/>
        </w:rPr>
        <w:t>
</w:t>
      </w:r>
      <w:r>
        <w:rPr>
          <w:rFonts w:ascii="Times New Roman"/>
          <w:b w:val="false"/>
          <w:i w:val="false"/>
          <w:color w:val="000000"/>
          <w:sz w:val="28"/>
        </w:rPr>
        <w:t>
      3) кеспеағаштарды бөлу және таксациялау материалдары (ағаштарды қайта есептеу ведомосы, кеспеағаштарды материалдық-ақшалай  бағалау ведомосы, кеспеағаш қорын алдын ала беру актiсi);</w:t>
      </w:r>
      <w:r>
        <w:br/>
      </w:r>
      <w:r>
        <w:rPr>
          <w:rFonts w:ascii="Times New Roman"/>
          <w:b w:val="false"/>
          <w:i w:val="false"/>
          <w:color w:val="000000"/>
          <w:sz w:val="28"/>
        </w:rPr>
        <w:t>
</w:t>
      </w:r>
      <w:r>
        <w:rPr>
          <w:rFonts w:ascii="Times New Roman"/>
          <w:b w:val="false"/>
          <w:i w:val="false"/>
          <w:color w:val="000000"/>
          <w:sz w:val="28"/>
        </w:rPr>
        <w:t>
      4) куәландыру актiлерiнiң, әкімшілік құқық бұзушылықтар туралы хаттамалардың, қайта есептеу ведомостарының, материалдық-ақшалай бағалаудың бланкiлерi болуы қажет.</w:t>
      </w:r>
      <w:r>
        <w:br/>
      </w:r>
      <w:r>
        <w:rPr>
          <w:rFonts w:ascii="Times New Roman"/>
          <w:b w:val="false"/>
          <w:i w:val="false"/>
          <w:color w:val="000000"/>
          <w:sz w:val="28"/>
        </w:rPr>
        <w:t>
</w:t>
      </w:r>
      <w:r>
        <w:rPr>
          <w:rFonts w:ascii="Times New Roman"/>
          <w:b w:val="false"/>
          <w:i w:val="false"/>
          <w:color w:val="000000"/>
          <w:sz w:val="28"/>
        </w:rPr>
        <w:t>
      9. Куәландыруға қатысушы орман пайдаланушыда өзімен бірге:</w:t>
      </w:r>
      <w:r>
        <w:br/>
      </w:r>
      <w:r>
        <w:rPr>
          <w:rFonts w:ascii="Times New Roman"/>
          <w:b w:val="false"/>
          <w:i w:val="false"/>
          <w:color w:val="000000"/>
          <w:sz w:val="28"/>
        </w:rPr>
        <w:t>
</w:t>
      </w:r>
      <w:r>
        <w:rPr>
          <w:rFonts w:ascii="Times New Roman"/>
          <w:b w:val="false"/>
          <w:i w:val="false"/>
          <w:color w:val="000000"/>
          <w:sz w:val="28"/>
        </w:rPr>
        <w:t>
      1) заңды тұлға үшiн:</w:t>
      </w:r>
      <w:r>
        <w:br/>
      </w:r>
      <w:r>
        <w:rPr>
          <w:rFonts w:ascii="Times New Roman"/>
          <w:b w:val="false"/>
          <w:i w:val="false"/>
          <w:color w:val="000000"/>
          <w:sz w:val="28"/>
        </w:rPr>
        <w:t>
</w:t>
      </w:r>
      <w:r>
        <w:rPr>
          <w:rFonts w:ascii="Times New Roman"/>
          <w:b w:val="false"/>
          <w:i w:val="false"/>
          <w:color w:val="000000"/>
          <w:sz w:val="28"/>
        </w:rPr>
        <w:t>
      2) орман пайдаланушының өкiлiне - сенiмхат;</w:t>
      </w:r>
      <w:r>
        <w:br/>
      </w:r>
      <w:r>
        <w:rPr>
          <w:rFonts w:ascii="Times New Roman"/>
          <w:b w:val="false"/>
          <w:i w:val="false"/>
          <w:color w:val="000000"/>
          <w:sz w:val="28"/>
        </w:rPr>
        <w:t>
</w:t>
      </w:r>
      <w:r>
        <w:rPr>
          <w:rFonts w:ascii="Times New Roman"/>
          <w:b w:val="false"/>
          <w:i w:val="false"/>
          <w:color w:val="000000"/>
          <w:sz w:val="28"/>
        </w:rPr>
        <w:t>
      3) кәсiпорын басшысы мен бас бухгалтер қол қойған дайындалған сүрек (оның iшiнде кәделiк, отындық, өтiмдi шыбықтар мен бұтақшалар) мөлшерi туралы анықтама;</w:t>
      </w:r>
      <w:r>
        <w:br/>
      </w:r>
      <w:r>
        <w:rPr>
          <w:rFonts w:ascii="Times New Roman"/>
          <w:b w:val="false"/>
          <w:i w:val="false"/>
          <w:color w:val="000000"/>
          <w:sz w:val="28"/>
        </w:rPr>
        <w:t>
</w:t>
      </w:r>
      <w:r>
        <w:rPr>
          <w:rFonts w:ascii="Times New Roman"/>
          <w:b w:val="false"/>
          <w:i w:val="false"/>
          <w:color w:val="000000"/>
          <w:sz w:val="28"/>
        </w:rPr>
        <w:t>
      4) белгiленген </w:t>
      </w:r>
      <w:r>
        <w:rPr>
          <w:rFonts w:ascii="Times New Roman"/>
          <w:b w:val="false"/>
          <w:i w:val="false"/>
          <w:color w:val="000000"/>
          <w:sz w:val="28"/>
        </w:rPr>
        <w:t>тәртiппен</w:t>
      </w:r>
      <w:r>
        <w:rPr>
          <w:rFonts w:ascii="Times New Roman"/>
          <w:b w:val="false"/>
          <w:i w:val="false"/>
          <w:color w:val="000000"/>
          <w:sz w:val="28"/>
        </w:rPr>
        <w:t xml:space="preserve"> ресiмделген технологиялық карта;</w:t>
      </w:r>
      <w:r>
        <w:br/>
      </w:r>
      <w:r>
        <w:rPr>
          <w:rFonts w:ascii="Times New Roman"/>
          <w:b w:val="false"/>
          <w:i w:val="false"/>
          <w:color w:val="000000"/>
          <w:sz w:val="28"/>
        </w:rPr>
        <w:t>
</w:t>
      </w:r>
      <w:r>
        <w:rPr>
          <w:rFonts w:ascii="Times New Roman"/>
          <w:b w:val="false"/>
          <w:i w:val="false"/>
          <w:color w:val="000000"/>
          <w:sz w:val="28"/>
        </w:rPr>
        <w:t>
      5) жеке тұлға үшiн:</w:t>
      </w:r>
      <w:r>
        <w:br/>
      </w:r>
      <w:r>
        <w:rPr>
          <w:rFonts w:ascii="Times New Roman"/>
          <w:b w:val="false"/>
          <w:i w:val="false"/>
          <w:color w:val="000000"/>
          <w:sz w:val="28"/>
        </w:rPr>
        <w:t>
</w:t>
      </w:r>
      <w:r>
        <w:rPr>
          <w:rFonts w:ascii="Times New Roman"/>
          <w:b w:val="false"/>
          <w:i w:val="false"/>
          <w:color w:val="000000"/>
          <w:sz w:val="28"/>
        </w:rPr>
        <w:t>
      6) дара кәсіпкер қол қойған дайындалған сүрек (оның iшiнде кәделiк, отындық, өтiмдi шыбықтар мен бұтақшалар) мөлшерi туралы анықтама;</w:t>
      </w:r>
      <w:r>
        <w:br/>
      </w:r>
      <w:r>
        <w:rPr>
          <w:rFonts w:ascii="Times New Roman"/>
          <w:b w:val="false"/>
          <w:i w:val="false"/>
          <w:color w:val="000000"/>
          <w:sz w:val="28"/>
        </w:rPr>
        <w:t>
</w:t>
      </w:r>
      <w:r>
        <w:rPr>
          <w:rFonts w:ascii="Times New Roman"/>
          <w:b w:val="false"/>
          <w:i w:val="false"/>
          <w:color w:val="000000"/>
          <w:sz w:val="28"/>
        </w:rPr>
        <w:t>
      7) белгiленген </w:t>
      </w:r>
      <w:r>
        <w:rPr>
          <w:rFonts w:ascii="Times New Roman"/>
          <w:b w:val="false"/>
          <w:i w:val="false"/>
          <w:color w:val="000000"/>
          <w:sz w:val="28"/>
        </w:rPr>
        <w:t>тәртiппен</w:t>
      </w:r>
      <w:r>
        <w:rPr>
          <w:rFonts w:ascii="Times New Roman"/>
          <w:b w:val="false"/>
          <w:i w:val="false"/>
          <w:color w:val="000000"/>
          <w:sz w:val="28"/>
        </w:rPr>
        <w:t xml:space="preserve"> ресiмделген технологиялық карта болуы қажет.</w:t>
      </w:r>
      <w:r>
        <w:br/>
      </w:r>
      <w:r>
        <w:rPr>
          <w:rFonts w:ascii="Times New Roman"/>
          <w:b w:val="false"/>
          <w:i w:val="false"/>
          <w:color w:val="000000"/>
          <w:sz w:val="28"/>
        </w:rPr>
        <w:t>
</w:t>
      </w:r>
      <w:r>
        <w:rPr>
          <w:rFonts w:ascii="Times New Roman"/>
          <w:b w:val="false"/>
          <w:i w:val="false"/>
          <w:color w:val="000000"/>
          <w:sz w:val="28"/>
        </w:rPr>
        <w:t>
      10. Ағаш кесілген орындарды куәландыру нәтижелері орман иеленушiнiң, орман пайдаланушының өкiлдерi және куәландыруға қатысушы барлық адамдар (орман күтуші, орман шебері, орманшы) қол қоятын актiге енгiзiледi, ол бұзушылық анықталған жағдайда Қазақстан Республикасының орман заңнамасы бұзылғаны үшін жауапкершілікке тартуға негіз болып табылады. Куәландыру актiсiне куәландыру кезiнде алынған деректерден басқа орман пайдаланушы анықтамасының деректерi бойынша нақты дайындалған кәделік және отындық сүректiң мөлшерi туралы мәлiметтер де енгiзiледi.</w:t>
      </w:r>
      <w:r>
        <w:br/>
      </w:r>
      <w:r>
        <w:rPr>
          <w:rFonts w:ascii="Times New Roman"/>
          <w:b w:val="false"/>
          <w:i w:val="false"/>
          <w:color w:val="000000"/>
          <w:sz w:val="28"/>
        </w:rPr>
        <w:t>
</w:t>
      </w:r>
      <w:r>
        <w:rPr>
          <w:rFonts w:ascii="Times New Roman"/>
          <w:b w:val="false"/>
          <w:i w:val="false"/>
          <w:color w:val="000000"/>
          <w:sz w:val="28"/>
        </w:rPr>
        <w:t>
      Дайындалған сүрек мөлшері туралы анықтама, қайта есептеу ведомостары, абристер куәландыру актiсiне қоса тiркеледi.</w:t>
      </w:r>
      <w:r>
        <w:br/>
      </w:r>
      <w:r>
        <w:rPr>
          <w:rFonts w:ascii="Times New Roman"/>
          <w:b w:val="false"/>
          <w:i w:val="false"/>
          <w:color w:val="000000"/>
          <w:sz w:val="28"/>
        </w:rPr>
        <w:t>
</w:t>
      </w:r>
      <w:r>
        <w:rPr>
          <w:rFonts w:ascii="Times New Roman"/>
          <w:b w:val="false"/>
          <w:i w:val="false"/>
          <w:color w:val="000000"/>
          <w:sz w:val="28"/>
        </w:rPr>
        <w:t>
      11. Куәландыру нәтижелерi бойынша жиынтық деректердi орман иеленушi статистика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статистикалық есептiлiктiң белгіленген нысаны бойынша ведомстволық бағыныстылығына қарай жоғары тұрған ұйымға ұсынады.</w:t>
      </w:r>
      <w:r>
        <w:br/>
      </w:r>
      <w:r>
        <w:rPr>
          <w:rFonts w:ascii="Times New Roman"/>
          <w:b w:val="false"/>
          <w:i w:val="false"/>
          <w:color w:val="000000"/>
          <w:sz w:val="28"/>
        </w:rPr>
        <w:t>
</w:t>
      </w:r>
      <w:r>
        <w:rPr>
          <w:rFonts w:ascii="Times New Roman"/>
          <w:b w:val="false"/>
          <w:i w:val="false"/>
          <w:color w:val="000000"/>
          <w:sz w:val="28"/>
        </w:rPr>
        <w:t>
      12. Орман пайдаланушыларға бөлiнетiн сүрек дайындау көлемiн дұрыс орналастыру мақсатында орман иеленушiлер әрбiр жылдың 1 қаңтарындағы жағдай бойынша барлық санаттағы ормандарда толық кесiлмей қалған ағаштарды, кейiнге қалдыру мерзiмi берiлген кесу аяқталмаған кеспеағаштарды және осының алдындағы жылдың кесу  басталмаған кеспеағаштарын, ал 1 мамырға сондай-ақ берiлген кейiнге қалдыру мерзiмiн ескере отырып, дайындалған, бiрақ мерзiмiнде тасып әкетiлмеген сүрек мөлшерін анықтап, оны кезектi жылдың кеспеағаш қорына есептейді.</w:t>
      </w:r>
      <w:r>
        <w:br/>
      </w:r>
      <w:r>
        <w:rPr>
          <w:rFonts w:ascii="Times New Roman"/>
          <w:b w:val="false"/>
          <w:i w:val="false"/>
          <w:color w:val="000000"/>
          <w:sz w:val="28"/>
        </w:rPr>
        <w:t>
</w:t>
      </w:r>
      <w:r>
        <w:rPr>
          <w:rFonts w:ascii="Times New Roman"/>
          <w:b w:val="false"/>
          <w:i w:val="false"/>
          <w:color w:val="000000"/>
          <w:sz w:val="28"/>
        </w:rPr>
        <w:t>
      13. Куәландыру нәтижелерiнiң есебi әрбiр кеспеағаш (мөлдек) бойынша жүргiзiледi, ол туралы деректер ағаш кесу билетiне жеке жолмен енгiзiледi.</w:t>
      </w:r>
      <w:r>
        <w:br/>
      </w:r>
      <w:r>
        <w:rPr>
          <w:rFonts w:ascii="Times New Roman"/>
          <w:b w:val="false"/>
          <w:i w:val="false"/>
          <w:color w:val="000000"/>
          <w:sz w:val="28"/>
        </w:rPr>
        <w:t>
</w:t>
      </w:r>
      <w:r>
        <w:rPr>
          <w:rFonts w:ascii="Times New Roman"/>
          <w:b w:val="false"/>
          <w:i w:val="false"/>
          <w:color w:val="000000"/>
          <w:sz w:val="28"/>
        </w:rPr>
        <w:t>
      Куәландыруға кеспеағаштармен аралас 50 метрлiк жолақтар да жатады.</w:t>
      </w:r>
      <w:r>
        <w:br/>
      </w:r>
      <w:r>
        <w:rPr>
          <w:rFonts w:ascii="Times New Roman"/>
          <w:b w:val="false"/>
          <w:i w:val="false"/>
          <w:color w:val="000000"/>
          <w:sz w:val="28"/>
        </w:rPr>
        <w:t>
</w:t>
      </w:r>
      <w:r>
        <w:rPr>
          <w:rFonts w:ascii="Times New Roman"/>
          <w:b w:val="false"/>
          <w:i w:val="false"/>
          <w:color w:val="000000"/>
          <w:sz w:val="28"/>
        </w:rPr>
        <w:t>
      14. Ағаш кесілген орындарға куәландыру жүргізу кезiнде кеспеағаштарды игерудiң толықтығы мен дұрыстығы, кеспеағаштарды игеру тәсілдерінің технологиялық карта мен ағаш кесу </w:t>
      </w:r>
      <w:r>
        <w:rPr>
          <w:rFonts w:ascii="Times New Roman"/>
          <w:b w:val="false"/>
          <w:i w:val="false"/>
          <w:color w:val="000000"/>
          <w:sz w:val="28"/>
        </w:rPr>
        <w:t>қағидаларына</w:t>
      </w:r>
      <w:r>
        <w:rPr>
          <w:rFonts w:ascii="Times New Roman"/>
          <w:b w:val="false"/>
          <w:i w:val="false"/>
          <w:color w:val="000000"/>
          <w:sz w:val="28"/>
        </w:rPr>
        <w:t xml:space="preserve"> сәйкестiгi (кеспеағаштар мен сүрек сүйретiп шығаратын жолдардың енi, тиеу алаңдарын, қоймаларды және басқа да қосымша объектiлердi орналастыру, орман шаруашылығын жүргiзу талаптарын сақтау) анықталады.</w:t>
      </w:r>
      <w:r>
        <w:br/>
      </w:r>
      <w:r>
        <w:rPr>
          <w:rFonts w:ascii="Times New Roman"/>
          <w:b w:val="false"/>
          <w:i w:val="false"/>
          <w:color w:val="000000"/>
          <w:sz w:val="28"/>
        </w:rPr>
        <w:t>
</w:t>
      </w:r>
      <w:r>
        <w:rPr>
          <w:rFonts w:ascii="Times New Roman"/>
          <w:b w:val="false"/>
          <w:i w:val="false"/>
          <w:color w:val="000000"/>
          <w:sz w:val="28"/>
        </w:rPr>
        <w:t>
      Куәландыру кезiнде әрбiр кеспеағаш бойынша:</w:t>
      </w:r>
      <w:r>
        <w:br/>
      </w:r>
      <w:r>
        <w:rPr>
          <w:rFonts w:ascii="Times New Roman"/>
          <w:b w:val="false"/>
          <w:i w:val="false"/>
          <w:color w:val="000000"/>
          <w:sz w:val="28"/>
        </w:rPr>
        <w:t>
</w:t>
      </w:r>
      <w:r>
        <w:rPr>
          <w:rFonts w:ascii="Times New Roman"/>
          <w:b w:val="false"/>
          <w:i w:val="false"/>
          <w:color w:val="000000"/>
          <w:sz w:val="28"/>
        </w:rPr>
        <w:t>
      1) кеспеағаш шекарасының және онымен араласып жатқан 50 метрлiк жолақтың жай-күйi, сондай-ақ шекаралық, орамдық, кеспеағаштық және басқа да бағандардың сақталуы;</w:t>
      </w:r>
      <w:r>
        <w:br/>
      </w:r>
      <w:r>
        <w:rPr>
          <w:rFonts w:ascii="Times New Roman"/>
          <w:b w:val="false"/>
          <w:i w:val="false"/>
          <w:color w:val="000000"/>
          <w:sz w:val="28"/>
        </w:rPr>
        <w:t>
</w:t>
      </w:r>
      <w:r>
        <w:rPr>
          <w:rFonts w:ascii="Times New Roman"/>
          <w:b w:val="false"/>
          <w:i w:val="false"/>
          <w:color w:val="000000"/>
          <w:sz w:val="28"/>
        </w:rPr>
        <w:t>
      2) дайындалған сүректiң мөлшерi;</w:t>
      </w:r>
      <w:r>
        <w:br/>
      </w:r>
      <w:r>
        <w:rPr>
          <w:rFonts w:ascii="Times New Roman"/>
          <w:b w:val="false"/>
          <w:i w:val="false"/>
          <w:color w:val="000000"/>
          <w:sz w:val="28"/>
        </w:rPr>
        <w:t>
</w:t>
      </w:r>
      <w:r>
        <w:rPr>
          <w:rFonts w:ascii="Times New Roman"/>
          <w:b w:val="false"/>
          <w:i w:val="false"/>
          <w:color w:val="000000"/>
          <w:sz w:val="28"/>
        </w:rPr>
        <w:t>
      3) тасып әкетiлмеген сүректiң бар-жоғы;</w:t>
      </w:r>
      <w:r>
        <w:br/>
      </w:r>
      <w:r>
        <w:rPr>
          <w:rFonts w:ascii="Times New Roman"/>
          <w:b w:val="false"/>
          <w:i w:val="false"/>
          <w:color w:val="000000"/>
          <w:sz w:val="28"/>
        </w:rPr>
        <w:t>
</w:t>
      </w:r>
      <w:r>
        <w:rPr>
          <w:rFonts w:ascii="Times New Roman"/>
          <w:b w:val="false"/>
          <w:i w:val="false"/>
          <w:color w:val="000000"/>
          <w:sz w:val="28"/>
        </w:rPr>
        <w:t>
      4) тыйым салған уақытта дайындалған және бұтақталған сүректiң мөлшерi;</w:t>
      </w:r>
      <w:r>
        <w:br/>
      </w:r>
      <w:r>
        <w:rPr>
          <w:rFonts w:ascii="Times New Roman"/>
          <w:b w:val="false"/>
          <w:i w:val="false"/>
          <w:color w:val="000000"/>
          <w:sz w:val="28"/>
        </w:rPr>
        <w:t>
</w:t>
      </w:r>
      <w:r>
        <w:rPr>
          <w:rFonts w:ascii="Times New Roman"/>
          <w:b w:val="false"/>
          <w:i w:val="false"/>
          <w:color w:val="000000"/>
          <w:sz w:val="28"/>
        </w:rPr>
        <w:t>
      5) қабығы аршылмаған немесе басқа тәсiлдермен қорғалмаған сүректiң бар-жоғы;</w:t>
      </w:r>
      <w:r>
        <w:br/>
      </w:r>
      <w:r>
        <w:rPr>
          <w:rFonts w:ascii="Times New Roman"/>
          <w:b w:val="false"/>
          <w:i w:val="false"/>
          <w:color w:val="000000"/>
          <w:sz w:val="28"/>
        </w:rPr>
        <w:t>
</w:t>
      </w:r>
      <w:r>
        <w:rPr>
          <w:rFonts w:ascii="Times New Roman"/>
          <w:b w:val="false"/>
          <w:i w:val="false"/>
          <w:color w:val="000000"/>
          <w:sz w:val="28"/>
        </w:rPr>
        <w:t>
      6) толық кесiлмей қалған ағаштардың бар-жоғы;</w:t>
      </w:r>
      <w:r>
        <w:br/>
      </w:r>
      <w:r>
        <w:rPr>
          <w:rFonts w:ascii="Times New Roman"/>
          <w:b w:val="false"/>
          <w:i w:val="false"/>
          <w:color w:val="000000"/>
          <w:sz w:val="28"/>
        </w:rPr>
        <w:t>
</w:t>
      </w:r>
      <w:r>
        <w:rPr>
          <w:rFonts w:ascii="Times New Roman"/>
          <w:b w:val="false"/>
          <w:i w:val="false"/>
          <w:color w:val="000000"/>
          <w:sz w:val="28"/>
        </w:rPr>
        <w:t>
      7) тұқымдықтардың, тұқымдық шоқ ағаштардың және жолақтардың, сондай-ақ кесуге жатпайтын ағаштардың сақталуы;</w:t>
      </w:r>
      <w:r>
        <w:br/>
      </w:r>
      <w:r>
        <w:rPr>
          <w:rFonts w:ascii="Times New Roman"/>
          <w:b w:val="false"/>
          <w:i w:val="false"/>
          <w:color w:val="000000"/>
          <w:sz w:val="28"/>
        </w:rPr>
        <w:t>
</w:t>
      </w:r>
      <w:r>
        <w:rPr>
          <w:rFonts w:ascii="Times New Roman"/>
          <w:b w:val="false"/>
          <w:i w:val="false"/>
          <w:color w:val="000000"/>
          <w:sz w:val="28"/>
        </w:rPr>
        <w:t>
      8) жерге құламай, қисайып қалған ағаштардың бар-жоғы;</w:t>
      </w:r>
      <w:r>
        <w:br/>
      </w:r>
      <w:r>
        <w:rPr>
          <w:rFonts w:ascii="Times New Roman"/>
          <w:b w:val="false"/>
          <w:i w:val="false"/>
          <w:color w:val="000000"/>
          <w:sz w:val="28"/>
        </w:rPr>
        <w:t>
</w:t>
      </w:r>
      <w:r>
        <w:rPr>
          <w:rFonts w:ascii="Times New Roman"/>
          <w:b w:val="false"/>
          <w:i w:val="false"/>
          <w:color w:val="000000"/>
          <w:sz w:val="28"/>
        </w:rPr>
        <w:t>
      9) өскiндердiң, жас екпелердiң және орман дақылдарының сақталуы;</w:t>
      </w:r>
      <w:r>
        <w:br/>
      </w:r>
      <w:r>
        <w:rPr>
          <w:rFonts w:ascii="Times New Roman"/>
          <w:b w:val="false"/>
          <w:i w:val="false"/>
          <w:color w:val="000000"/>
          <w:sz w:val="28"/>
        </w:rPr>
        <w:t>
</w:t>
      </w:r>
      <w:r>
        <w:rPr>
          <w:rFonts w:ascii="Times New Roman"/>
          <w:b w:val="false"/>
          <w:i w:val="false"/>
          <w:color w:val="000000"/>
          <w:sz w:val="28"/>
        </w:rPr>
        <w:t>
      10) кеспеағаштарды тазарту сапасы;</w:t>
      </w:r>
      <w:r>
        <w:br/>
      </w:r>
      <w:r>
        <w:rPr>
          <w:rFonts w:ascii="Times New Roman"/>
          <w:b w:val="false"/>
          <w:i w:val="false"/>
          <w:color w:val="000000"/>
          <w:sz w:val="28"/>
        </w:rPr>
        <w:t>
</w:t>
      </w:r>
      <w:r>
        <w:rPr>
          <w:rFonts w:ascii="Times New Roman"/>
          <w:b w:val="false"/>
          <w:i w:val="false"/>
          <w:color w:val="000000"/>
          <w:sz w:val="28"/>
        </w:rPr>
        <w:t>
      11) ормандарды қалпына келтiру iс-шараларын жүргiзу қажеттiгi және оларды орындау мерзiмдерi анықталады.</w:t>
      </w:r>
      <w:r>
        <w:br/>
      </w:r>
      <w:r>
        <w:rPr>
          <w:rFonts w:ascii="Times New Roman"/>
          <w:b w:val="false"/>
          <w:i w:val="false"/>
          <w:color w:val="000000"/>
          <w:sz w:val="28"/>
        </w:rPr>
        <w:t>
</w:t>
      </w:r>
      <w:r>
        <w:rPr>
          <w:rFonts w:ascii="Times New Roman"/>
          <w:b w:val="false"/>
          <w:i w:val="false"/>
          <w:color w:val="000000"/>
          <w:sz w:val="28"/>
        </w:rPr>
        <w:t>
      Орманды күтiп-баптау мақсатында кесу жүргiзiлген екпелердi куәландыру кезiнде оларды жүргiзу сапасына ағаш өсiру бағасы (ағаштарды кесуге тағайындаудың уақтылығы, қарқындылығы, негiздемесi) берiледi, бұл туралы куәландыру актiсiне белгi қойылады.</w:t>
      </w:r>
      <w:r>
        <w:br/>
      </w:r>
      <w:r>
        <w:rPr>
          <w:rFonts w:ascii="Times New Roman"/>
          <w:b w:val="false"/>
          <w:i w:val="false"/>
          <w:color w:val="000000"/>
          <w:sz w:val="28"/>
        </w:rPr>
        <w:t>
</w:t>
      </w:r>
      <w:r>
        <w:rPr>
          <w:rFonts w:ascii="Times New Roman"/>
          <w:b w:val="false"/>
          <w:i w:val="false"/>
          <w:color w:val="000000"/>
          <w:sz w:val="28"/>
        </w:rPr>
        <w:t>
      Куәландыру кезiнде ағаш тасылатын жолдардың (магистральдардың, жол тармақтарының, жол бөлiктерiнiң) бойында тастап кетiлген сүректiң бар-жоғы да анықталады.</w:t>
      </w:r>
      <w:r>
        <w:br/>
      </w:r>
      <w:r>
        <w:rPr>
          <w:rFonts w:ascii="Times New Roman"/>
          <w:b w:val="false"/>
          <w:i w:val="false"/>
          <w:color w:val="000000"/>
          <w:sz w:val="28"/>
        </w:rPr>
        <w:t>
</w:t>
      </w:r>
      <w:r>
        <w:rPr>
          <w:rFonts w:ascii="Times New Roman"/>
          <w:b w:val="false"/>
          <w:i w:val="false"/>
          <w:color w:val="000000"/>
          <w:sz w:val="28"/>
        </w:rPr>
        <w:t>
      15. Куәландыру үдерісінде бұзушылықтар анықталған жағдайда орман пайдаланушыға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орман шаруашылығына келтірілген нұқсанды өтеу жөнінде санкциялар қолданылады.</w:t>
      </w:r>
      <w:r>
        <w:br/>
      </w:r>
      <w:r>
        <w:rPr>
          <w:rFonts w:ascii="Times New Roman"/>
          <w:b w:val="false"/>
          <w:i w:val="false"/>
          <w:color w:val="000000"/>
          <w:sz w:val="28"/>
        </w:rPr>
        <w:t>
</w:t>
      </w:r>
      <w:r>
        <w:rPr>
          <w:rFonts w:ascii="Times New Roman"/>
          <w:b w:val="false"/>
          <w:i w:val="false"/>
          <w:color w:val="000000"/>
          <w:sz w:val="28"/>
        </w:rPr>
        <w:t>
      16. Орман пайдаланушылармен түпкiлiктi есеп айырысу үшiн:</w:t>
      </w:r>
      <w:r>
        <w:br/>
      </w:r>
      <w:r>
        <w:rPr>
          <w:rFonts w:ascii="Times New Roman"/>
          <w:b w:val="false"/>
          <w:i w:val="false"/>
          <w:color w:val="000000"/>
          <w:sz w:val="28"/>
        </w:rPr>
        <w:t>
</w:t>
      </w:r>
      <w:r>
        <w:rPr>
          <w:rFonts w:ascii="Times New Roman"/>
          <w:b w:val="false"/>
          <w:i w:val="false"/>
          <w:color w:val="000000"/>
          <w:sz w:val="28"/>
        </w:rPr>
        <w:t>
      1) ағаш кесу билеттерi;</w:t>
      </w:r>
      <w:r>
        <w:br/>
      </w:r>
      <w:r>
        <w:rPr>
          <w:rFonts w:ascii="Times New Roman"/>
          <w:b w:val="false"/>
          <w:i w:val="false"/>
          <w:color w:val="000000"/>
          <w:sz w:val="28"/>
        </w:rPr>
        <w:t>
</w:t>
      </w:r>
      <w:r>
        <w:rPr>
          <w:rFonts w:ascii="Times New Roman"/>
          <w:b w:val="false"/>
          <w:i w:val="false"/>
          <w:color w:val="000000"/>
          <w:sz w:val="28"/>
        </w:rPr>
        <w:t>
      2) нақты дайындалған сүректiң мөлшерiн растайтын ағаш кесілген орындарды куәландыру актiлерi, дайындалған сүректiң мөлшерi туралы анықтамалар негіз болып табылады.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