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8fc" w14:textId="6d54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19 сәуірдегі № 496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– ҚР Үкіметінің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2. "Мұнайдың төгілуіне ден қою жөніндегі ұлттық комиссия туралы" Қазақстан Республикасы Үкіметінің 2001 жылғы 2 сәуірдегі № 431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13, 147-құжат):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Мұнайдың төгілуіне ден қою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Мұхамбетов              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Мирлан Бегежанұлы          ортаны қорғау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Бекшин                  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Жандарбек Мұхтарұлы        сақтау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                     қадағалау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Тағымов                  - Ақтөбе облысы әкімінің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Марат Мырзағалиұлы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құрамнан Мәжит Әбдіқалықұлы Тұрмағамбетов, Кеңес Сәрсенғалиұлы Оспанов, Қалижан Серікұлы Әбдірайымов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