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7dde" w14:textId="a257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білім берудің кәсіптік оқу бағдарламаларын іске асыратын білім беру ұйымдарына оқуға қабылдаудың үлгі қағидаларын бекіту туралы" Қазақстан Республикасы Үкіметінің 2012 жылғы 19 қаңтардағы № 111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сәуірдегі № 487 Қаулысы. Күші жойылды - Қазақстан Республикасы Үкіметінің 2018 жылғы 27 желтоқсандағы № 895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білім берудің кәсіптік оқу бағдарламаларын іске асыратын білім беру ұйымдарына оқуға қабылдаудың үлгі қағидаларын бекіту туралы" Қазақстан Республикасы Үкіметінің 2012 жылғы 19 қаңтардағы № 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Жоғары білім берудің кәсіптік оқу бағдарламаларын іске асыратын білім беру ұйымдарына оқуға қабылдаудың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Ұлттық жоғары оқу орындарына ақылы оқуға тестілеу нәтижелері бойынша мынадай пәндерден: мемлекеттік немесе орыс тілінен (оқу тілі), Қазақстан тарихы, математика және таңдау бойынша пәннен кемінде 70 балл, басқа жоғары оқу орындарына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кемінде 50 балл, ал "Жалпы медицина" мамандығы бойынша кемінде 55 балл, оның ішінде бейінді пәннен кемінде 7 балл (әрбір шығармашылық емтихан бойынша кемінде 10 балл), ал қалған пәндер бойынша кемінде 4 балл жинаған, ҰБТ-дан өткен жалпы орта білім беру ұйымдарын ағымдағы жылы бітірушілер, кешенді тестілеуге қатысушылар қабылданады.".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