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f9c4" w14:textId="5b2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сәуірдегі № 454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28-1 және 28-2-жолдармен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93"/>
        <w:gridCol w:w="1113"/>
        <w:gridCol w:w="1373"/>
        <w:gridCol w:w="1333"/>
        <w:gridCol w:w="1513"/>
        <w:gridCol w:w="22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туралы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 Петров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азаматтық қорғау мәселелері бойынша өзгерістер мен толықтырулар енгізу туралы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 Петров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