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b4d9" w14:textId="3f0b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сәуірдегі № 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18-1-жолмен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910"/>
        <w:gridCol w:w="1970"/>
        <w:gridCol w:w="1212"/>
        <w:gridCol w:w="1363"/>
        <w:gridCol w:w="1060"/>
        <w:gridCol w:w="1516"/>
      </w:tblGrid>
      <w:tr>
        <w:trPr>
          <w:trHeight w:val="19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18-1.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Д.Т. Ақышев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