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4cc" w14:textId="966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сәуірдегі № 449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387-құжат)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Діни бірлестіктермен байланыстар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Қырықбаев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Оразбайұлы        ақпарат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Қалимова              - Қазақстан Республикасы Әділет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Венера Қамысбайқызы     Тіркеу қызметі және құқықтық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Денисенко             - теріс пиғылды діни ағымдардан зардап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Олеговна           шеккендерге көмек көрсету орталықтары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қауымдастығының директоры (келісім бойынша);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"Сәкенов              -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Қайыргелді Әнуарбекұлы  қоғамдық бірлестіктер туралы заңдардың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қолданылуын қадағалау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(келісім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"Сәкенов             - Қазақстан Республикасы Бас прокурорының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Қайыргелді Әнуарбекұлы көмекшісі (келісім бойынша)";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Әмірхан Тапашұлы Аманбаев, Болат Талапұлы Берсебаев, Мырзатай Жолдасбекұлы Жолдасбеков, Мұрат Тайкелтірұлы Мыңбаев, Ғазиз Тұрысбекұлы Телебаев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