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5ce1" w14:textId="3535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Бәсекелестікті қорғау агенттігінің (Монополияға қарсы агенттік) 2011 - 2015 жылдарға арналған стратегиялық жоспары туралы" Қазақстан Республикасы Үкіметінің 2011 жылғы 8 ақпандағы № 97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9 сәуірдегі № 436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 Қазақстан Республикасының 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Бәсекелестікті қорғау агенттігінің (Монополияға қарсы агенттік) 2011 - 2015 жылдарға арналған стратегиялық жоспары туралы» Қазақстан Республикасы Үкіметінің 2011 жылғы 8 ақпандағы № 97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каулымен бекітілген Қазақстан Республикасы Бәсекелестікті қорғау агенттігінің (Монополияға қарсы агенттік) 2011 - 2015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стратегиялық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«Бәсекелестікті қорғау, монополиялық қызметті шектеу және жосықсыз бәсекеге жол бермеуді қамтамасыз ету жөніндегі қызметтер»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«2012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«Бәсекелестікті қорғау, монополистік қызметті шектеу және жосықсыз бәсекеге жол бермеуді қамтамасыз ету жөніндегі қызметтер» деген жолдағы «679 566» деген сандар «721 087»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«Бір қызметкерге шығындар» деген жолдағы «3 146,1» деген сандар «3 338,4»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«679 566» деген сандар «721 087»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002 «Қазақстан Республикасы Бәсекелестікті қорғау агенттігінің күрделі шығыстары»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973"/>
        <w:gridCol w:w="993"/>
        <w:gridCol w:w="1113"/>
        <w:gridCol w:w="913"/>
        <w:gridCol w:w="1033"/>
        <w:gridCol w:w="1033"/>
        <w:gridCol w:w="953"/>
        <w:gridCol w:w="95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көрсеткіштерінің атауы: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03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Агенттіктің құзыретіне кіретін міндеттер мен функцияларды тиімді орындау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933"/>
        <w:gridCol w:w="973"/>
        <w:gridCol w:w="1073"/>
        <w:gridCol w:w="853"/>
        <w:gridCol w:w="1053"/>
        <w:gridCol w:w="953"/>
        <w:gridCol w:w="973"/>
        <w:gridCol w:w="91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нәтиже көрсетікштері: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және негізгі құралдарға  жататын тауарларды сатып алу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«2012 жыл» деген бағанда «Бюджеттік шығыстардың көлемі» деген жолдағы «4 167» деген сандар «15 767»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жиынтыіы» деген 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«2012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«БАРЛЫҒЫ бюджеттік шығыстар:» деген жолдағы «683 733» деген сандар «736 854»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бюджеттік бағдарламалар» деген жолдағы «683 733» деген сандар «736 854»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