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91f2" w14:textId="6d79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 органдары лауазымды адамдарының тауарларға кедендік тазартуды жасау қағидасын бекіту туралы" Қазақстан Республикасы Үкіметінің 2010 жылғы 12 қазандағы № 1058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сәуірдегі № 434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"Кеден органдары лауазымды адамдарының тауарларға кедендік тазартуды жасау қағидасын бекіту туралы" Қазақстан Республикасы Үкіметінің 2010 жылғы 12 қазандағы № 1058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55, 531-құжат)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Кеден органдары лауазымды адамдарының тауарларға кедендік тазартуды жасау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Қазақстан Республикасының валюталық заңнамасына сәйкес тауарларға арналған декларацияда мәлімделген келісімшарттың есептiк нөмiрiн не мәміле паспортының нөмірін келісімшартта көрcетiлген есептік нөмiрмен не мәмiле паспортының нөмiрiмен салыстыруды;".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