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69ce" w14:textId="b5a6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"Мұнай-газ және энергетика салаларын дамыту жөнінде ведомствоаралық комиссия құру туралы" Қазақстан Республикасы Үкіметінің 2007 жылғы 21 тамыздағы № 725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сәуірдегі № 431 Қаулысы. Күші жойылды - Қазақстан Республикасы Yкiметiнiң 2017 жылғы 9 маусымдағы № 357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"Мұнай-газ және энергетика салаларын дамыту жөнінде ведомствоаралық комиссия құру туралы" Қазақстан Республикасы Үкіметінің 2007 жылғы 21 тамыздағы № 725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Мұнай-газ және энергетика салаларын дамыту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Мұнай-газ және энергетика салаларын дамыту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Мәсімов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Кәрім Қажымқанұлы              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Мыңбаев                       - Қазақстан Республикасының Мұнай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Сауат Мұхаметбайұлы             газ 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Толымбаев                     - Қазақстан Республикасының Мұнай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Берік Зиябекұлы                 газ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Сұлтанов       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 Тұрлыханұлы               Әкімшілігі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Исекешев                      -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Өрентайұлы                 және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Әбдіқалықова      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Гүлшара Наушақызы              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Қаппаров                      - Қазақстан Республикасының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Нұрлан Жамбылұлы                ортаны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Жәмішев       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Болат Бидахметұлы       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Жұмағұлов                    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Тұрсынұлы             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Жұмағалиев                   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Асқар Қуанышұлы                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Сағынтаев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Әбдірұлы               Экономикалық даму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Кайырбекова                   - Қазақстан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Салидат Зекенқызы              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Имашев                       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Берік Мәжитұлы          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Оспанов                      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Мұрат Мағауияұлы                монополияларды реттеу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Отаров                        - Қазақстан Республикасы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Қадырхан Махмұдұлы              ресурстарын басқару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Мұхамеджанов                  - Маңғыстау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Бауыржан Әлімұлы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Рысқалиев                     - Атырау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Бергей Сәулебайұлы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Шөкеев                        - "Самұрық-Қазына" ұлттық әл-ауқат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Өмірзақ Естайұлы                қоры"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Құлыбаев                      - "KazEnergy" мұнай-газ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Тимур Асқарұлы                  энергетика кешені ұйымдарының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қазақстандық қауымдастығының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Қиынов                        - "ҚазМұнайГаз"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Ләззат Кетебайұлы              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Қажиев                        - "KEGOC" электр желілерін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Төлеуқажыұлы           жөніндегі қазақстандық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Сәлімгереев                   - "Самұрық-Қазына" ұлттық әл-ауқат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Мәлік Жаңабайұлы                қоры"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атқарушы директоры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Сәтқалиев                     - "Самұрық-Энерго"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Алмасадам Майданұлы            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