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c3c6" w14:textId="953c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Қоршаған ортаны қорғау министрлігінің "Қазгидромет" шаруашылық жүргізу құқығындағы республикалық мемлекеттік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6 сәуірдегі № 425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Қоршаған ортаны қорғау министрлігінің «Қазгидромет» шаруашылық жүргізу құқығындағы республикалық мемлекеттік кәсіпорны (бұдан әрі - «Қазгидромет» РМК) оған «Қазгидромет» РМК шаруашылық жүргізу құқығындағы еншілес мемлекеттік кәсіпорындарды қосу жолымен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Қоршаған ортаны қорғау министрлігі заңнамада белгіленген тәртіппен осы қаулыдан туындайтын тиісті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 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425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Қоршаған ортаны қорғау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
«Қазгидромет» шаруашылық жүргізу құқығындағы республикалық</w:t>
      </w:r>
      <w:r>
        <w:br/>
      </w:r>
      <w:r>
        <w:rPr>
          <w:rFonts w:ascii="Times New Roman"/>
          <w:b/>
          <w:i w:val="false"/>
          <w:color w:val="000000"/>
        </w:rPr>
        <w:t>
мемлекеттік кәсіпорнының қосылатын еншілес мемлекеттік</w:t>
      </w:r>
      <w:r>
        <w:br/>
      </w:r>
      <w:r>
        <w:rPr>
          <w:rFonts w:ascii="Times New Roman"/>
          <w:b/>
          <w:i w:val="false"/>
          <w:color w:val="000000"/>
        </w:rPr>
        <w:t>
кәсіпорындарының тізбесі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Қоршаған ортаны қорғау министрлігінің «Қазгидромет» шаруашылық жүргізу құқығындағы республикалық мемлекеттік кәсіпорнының «Ақмола гидрометеорология орталығы» еншілес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Қоршаған ортаны қорғау министрлігінің «Қазгидромет» шаруашылық жүргізу құқығындағы республикалық мемлекеттік кәсіпорнының «Ақтөбе гидрометеорология орталығы» еншілес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Қоршаған ортаны қорғау министрлігінің «Қазгидромет» шаруашылық жүргізу құқығындағы республикалық мемлекеттік кәсіпорнының «Атырау гидрометеорология орталығы» еншілес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Қоршаған ортаны қорғау министрлігінің «Қазгидромет» шаруашылық жүргізу құқығындағы республикалық мемлекеттік кәсіпорнының «Шығыс Қазақстан гидрометеорология орталығы» еншілес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Қоршаған ортаны қорғау министрлігінің «Қазгидромет» шаруашылық жүргізу құқығындағы республикалық мемлекеттік кәсіпорнынын «Жамбыл гидрометеорология орталығы» еншілес мемлекеттік кәсіпорны,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Қазакстан Республикасы Қоршаған ортаны корғау министрліпнің «Қазгидромет» шаруашылық жүргізу құқығындағы республикалық мемлекеттік кәсіпорнының «Қарағанды гидрометеорология орталығы» еншілес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Қоршаған ортаны қорғау министрлігінің «Қазгидромет» шаруашылық жүргізу құқығындағы республикалық мемлекеттік кәсіпорнының «Қызылорда гидрометеорология орталығы» еншілес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Қоршаған ортаны қорғау министрлігінің «Қазгидромет» шаруашылық жүргізу құқығындағы республикалық мемлекеттік кәсіпорнының «Қостанай гидрометеорология орталығы» еншілес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 Қоршаған ортаны қорғау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«Қазгидромет» шаруашылық жүргізу құқығындағы республикалық мемлекеттік кәсіпорнының «Маңғыстау гидрометеорология орталығы» еншілес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 Қоршаған ортаны қорғау министрлігінің «Қазгидромет» шаруашылық жүргізу құқығындағы республикалық мемлекеттік кәсіпорнының «Павлодар гидрометеорология орталығы» еншілес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 Қоршаған ортаны қорғау министрлігінің «Қазгидромет» шаруашылық жүргізу құқығындағы республикалық мемлекеттік кәсіпорнының «Батыс Қазақстан гидрометеорология орталығы» еншілес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Қазакстан Республикасы Қоршаған ортаны қорғау министрлігінің «Казгидромет» шаруашылық жүргізу құқығындағы республикалық мемлекеттік кәсіпорнының «Солтүстік Қазақстан гидрометеорология орталығы» еншілес мемлекеттік 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 Қоршаған ортаны қорғау министрлігінің «Қазгидромет» шаруашылық жүргізу құқығындағы республикалық мемлекеттік кәсіпорнының «Оңтүстік Қазақстан гидрометеорология орталығы» еншілес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Қазақстан Республикасы Қоршаған ортаны қорғау министрлігінің «Қазгидромет» шаруашылық жүргізу құқығындағы республикалық мемлекеттік кәсіпорнының «Алматы гидрометеорология орталығы» еншілес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 Қоршаған ортаны қорғау министрлігінің «Қазгидромет» шаруашылық жүргізу құқығындағы республикалық мемлекеттік кәсіпорнының «Астана қ. гидрометеорологиялық мониторинг орталығы» еншілес 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Қазақстан Республикасы Қоршаған ортаны қорғау министрлігінің «Қазгидромет» шаруашылық жүргізу құқығындағы республикалық мемлекеттік кәсіпорнының «Алматы қаласының гидрометеорологиялық мониторинг орталығы» еншілес мемлекеттік кәсіпорны.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