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010a" w14:textId="c5e0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даму болжамын әзірлеу ережесін бекіту туралы" Қазақстан Республикасы Үкіметінің 2009 жылғы 27 тамыздағы № 1251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6 сәуірдегі № 423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«Әлеуметтік-экономикалық даму болжамын әзірлеу ережесін бекіту туралы» Қазақстан Республикасы Үкіметінің 2009 жылғы 27 тамыздағы № 1251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Әлеуметтік-экономикалық даму болжамын әзірлеу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сәуірдегі </w:t>
      </w:r>
      <w:r>
        <w:br/>
      </w:r>
      <w:r>
        <w:rPr>
          <w:rFonts w:ascii="Times New Roman"/>
          <w:b w:val="false"/>
          <w:i w:val="false"/>
          <w:color w:val="000000"/>
          <w:sz w:val="28"/>
        </w:rPr>
        <w:t xml:space="preserve">
№ 423 қаулысына    </w:t>
      </w:r>
      <w:r>
        <w:br/>
      </w:r>
      <w:r>
        <w:rPr>
          <w:rFonts w:ascii="Times New Roman"/>
          <w:b w:val="false"/>
          <w:i w:val="false"/>
          <w:color w:val="000000"/>
          <w:sz w:val="28"/>
        </w:rPr>
        <w:t xml:space="preserve">
қосымша       </w:t>
      </w:r>
    </w:p>
    <w:bookmarkEnd w:id="2"/>
    <w:bookmarkStart w:name="z8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27 тамыздағы </w:t>
      </w:r>
      <w:r>
        <w:br/>
      </w:r>
      <w:r>
        <w:rPr>
          <w:rFonts w:ascii="Times New Roman"/>
          <w:b w:val="false"/>
          <w:i w:val="false"/>
          <w:color w:val="000000"/>
          <w:sz w:val="28"/>
        </w:rPr>
        <w:t xml:space="preserve">
№ 1251 қаулысымен   </w:t>
      </w:r>
      <w:r>
        <w:br/>
      </w:r>
      <w:r>
        <w:rPr>
          <w:rFonts w:ascii="Times New Roman"/>
          <w:b w:val="false"/>
          <w:i w:val="false"/>
          <w:color w:val="000000"/>
          <w:sz w:val="28"/>
        </w:rPr>
        <w:t xml:space="preserve">
бекітілген      </w:t>
      </w:r>
    </w:p>
    <w:bookmarkEnd w:id="3"/>
    <w:bookmarkStart w:name="z6" w:id="4"/>
    <w:p>
      <w:pPr>
        <w:spacing w:after="0"/>
        <w:ind w:left="0"/>
        <w:jc w:val="left"/>
      </w:pPr>
      <w:r>
        <w:rPr>
          <w:rFonts w:ascii="Times New Roman"/>
          <w:b/>
          <w:i w:val="false"/>
          <w:color w:val="000000"/>
        </w:rPr>
        <w:t xml:space="preserve"> 
Әлеуметтік-экономикалық даму болжамын әзірлеу ережесі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Осы Әлеуметтік-экономикалық даму болжамын әзірлеу ережесі (бұдан әрі — Ереже) мемлекеттік басқарудың орталық және жергілікті денгейлерінде әлеуметтік-экономикалық даму болжамын әзірлеу тәртібін, оны әзірлеу бойынша орталық және жергілікті атқарушы органдардың өзара іс-қимыл тетігін айқындайды.</w:t>
      </w:r>
      <w:r>
        <w:br/>
      </w:r>
      <w:r>
        <w:rPr>
          <w:rFonts w:ascii="Times New Roman"/>
          <w:b w:val="false"/>
          <w:i w:val="false"/>
          <w:color w:val="000000"/>
          <w:sz w:val="28"/>
        </w:rPr>
        <w:t>
</w:t>
      </w:r>
      <w:r>
        <w:rPr>
          <w:rFonts w:ascii="Times New Roman"/>
          <w:b w:val="false"/>
          <w:i w:val="false"/>
          <w:color w:val="000000"/>
          <w:sz w:val="28"/>
        </w:rPr>
        <w:t>
      2. Әлеуметтік-экономикалық даму болжамы стратегиялық және бағдарламалық құжаттар мен Қазақстан Республикасы Президентінің елдегі жағдай және Республиканың ішкі және сыртқы саясатының негізгі бағыттары туралы Қазақстан халқына жыл сайынғы Жолдауын ескере отырып, жылжымалы негізде бес жылдық кезеңге арналып жыл сайын әзірленеді.</w:t>
      </w:r>
      <w:r>
        <w:br/>
      </w:r>
      <w:r>
        <w:rPr>
          <w:rFonts w:ascii="Times New Roman"/>
          <w:b w:val="false"/>
          <w:i w:val="false"/>
          <w:color w:val="000000"/>
          <w:sz w:val="28"/>
        </w:rPr>
        <w:t>
</w:t>
      </w:r>
      <w:r>
        <w:rPr>
          <w:rFonts w:ascii="Times New Roman"/>
          <w:b w:val="false"/>
          <w:i w:val="false"/>
          <w:color w:val="000000"/>
          <w:sz w:val="28"/>
        </w:rPr>
        <w:t>
      3. Республиканың әлеуметтік-экономикалық даму болжамы - мемлекеттік басқарудың орталық деңгейінде әзірленетін әлеуметтік-экономикалық даму болжамы.</w:t>
      </w:r>
      <w:r>
        <w:br/>
      </w:r>
      <w:r>
        <w:rPr>
          <w:rFonts w:ascii="Times New Roman"/>
          <w:b w:val="false"/>
          <w:i w:val="false"/>
          <w:color w:val="000000"/>
          <w:sz w:val="28"/>
        </w:rPr>
        <w:t>
</w:t>
      </w:r>
      <w:r>
        <w:rPr>
          <w:rFonts w:ascii="Times New Roman"/>
          <w:b w:val="false"/>
          <w:i w:val="false"/>
          <w:color w:val="000000"/>
          <w:sz w:val="28"/>
        </w:rPr>
        <w:t>
      4. Өңірдің әлеуметтік-экономикалық даму болжамы - мемлекеттік басқарудың жергілікті деңгейінде әзірленетін әлеуметтік-экономикалық даму болжамы.</w:t>
      </w:r>
      <w:r>
        <w:br/>
      </w:r>
      <w:r>
        <w:rPr>
          <w:rFonts w:ascii="Times New Roman"/>
          <w:b w:val="false"/>
          <w:i w:val="false"/>
          <w:color w:val="000000"/>
          <w:sz w:val="28"/>
        </w:rPr>
        <w:t>
</w:t>
      </w:r>
      <w:r>
        <w:rPr>
          <w:rFonts w:ascii="Times New Roman"/>
          <w:b w:val="false"/>
          <w:i w:val="false"/>
          <w:color w:val="000000"/>
          <w:sz w:val="28"/>
        </w:rPr>
        <w:t>
      5. Республиканың әлеуметтік-экономикалық даму болжамын мемлекеттік жоспарлау жөніндегі орталық уәкілетті орган әзірлейді.</w:t>
      </w:r>
      <w:r>
        <w:br/>
      </w:r>
      <w:r>
        <w:rPr>
          <w:rFonts w:ascii="Times New Roman"/>
          <w:b w:val="false"/>
          <w:i w:val="false"/>
          <w:color w:val="000000"/>
          <w:sz w:val="28"/>
        </w:rPr>
        <w:t>
</w:t>
      </w:r>
      <w:r>
        <w:rPr>
          <w:rFonts w:ascii="Times New Roman"/>
          <w:b w:val="false"/>
          <w:i w:val="false"/>
          <w:color w:val="000000"/>
          <w:sz w:val="28"/>
        </w:rPr>
        <w:t>
      Республиканың әлеуметтік-экономикалық даму болжамын Қазақстан Республикасының Үкіметі мақұлдайды және бұқаралық ақпарат құралдарында жариялануы тиіс.</w:t>
      </w:r>
      <w:r>
        <w:br/>
      </w:r>
      <w:r>
        <w:rPr>
          <w:rFonts w:ascii="Times New Roman"/>
          <w:b w:val="false"/>
          <w:i w:val="false"/>
          <w:color w:val="000000"/>
          <w:sz w:val="28"/>
        </w:rPr>
        <w:t>
</w:t>
      </w:r>
      <w:r>
        <w:rPr>
          <w:rFonts w:ascii="Times New Roman"/>
          <w:b w:val="false"/>
          <w:i w:val="false"/>
          <w:color w:val="000000"/>
          <w:sz w:val="28"/>
        </w:rPr>
        <w:t>
      6. Өңірдің әлеуметтік-экономикалық даму болжамын мемлекеттік жоспарлау жөніндегі жергілікті уәкілетті орган әзірлейді.</w:t>
      </w:r>
      <w:r>
        <w:br/>
      </w:r>
      <w:r>
        <w:rPr>
          <w:rFonts w:ascii="Times New Roman"/>
          <w:b w:val="false"/>
          <w:i w:val="false"/>
          <w:color w:val="000000"/>
          <w:sz w:val="28"/>
        </w:rPr>
        <w:t>
</w:t>
      </w:r>
      <w:r>
        <w:rPr>
          <w:rFonts w:ascii="Times New Roman"/>
          <w:b w:val="false"/>
          <w:i w:val="false"/>
          <w:color w:val="000000"/>
          <w:sz w:val="28"/>
        </w:rPr>
        <w:t>
      Өңірдің әлеуметтік-экономикалық даму болжамын облыстың, республикалық маңызы бар қаланың, астананың, ауданның (облыстық маңызы бар қаланың) жергілікті атқарушы органы мақұлдайды және бұқаралық ақпарат құралдарында жариялануы тиіс.</w:t>
      </w:r>
      <w:r>
        <w:br/>
      </w:r>
      <w:r>
        <w:rPr>
          <w:rFonts w:ascii="Times New Roman"/>
          <w:b w:val="false"/>
          <w:i w:val="false"/>
          <w:color w:val="000000"/>
          <w:sz w:val="28"/>
        </w:rPr>
        <w:t>
</w:t>
      </w:r>
      <w:r>
        <w:rPr>
          <w:rFonts w:ascii="Times New Roman"/>
          <w:b w:val="false"/>
          <w:i w:val="false"/>
          <w:color w:val="000000"/>
          <w:sz w:val="28"/>
        </w:rPr>
        <w:t>
      7. Әлеуметтік-экономикалық даму болжамы орталық және жергілікті мемлекеттік органдардың бес жылдық кезеңге арналған стратегиялық жоспарларын, үш жылдық кезеңге арналған республикалық және жергілікті бюджеттерді, аумақтарды дамыту бағдарламаларын әзірлеуге негіз болып табылады.</w:t>
      </w:r>
    </w:p>
    <w:bookmarkEnd w:id="6"/>
    <w:bookmarkStart w:name="z17" w:id="7"/>
    <w:p>
      <w:pPr>
        <w:spacing w:after="0"/>
        <w:ind w:left="0"/>
        <w:jc w:val="left"/>
      </w:pPr>
      <w:r>
        <w:rPr>
          <w:rFonts w:ascii="Times New Roman"/>
          <w:b/>
          <w:i w:val="false"/>
          <w:color w:val="000000"/>
        </w:rPr>
        <w:t xml:space="preserve"> 
2. Әлеуметтік-экономикалық даму болжамының құрылымы</w:t>
      </w:r>
    </w:p>
    <w:bookmarkEnd w:id="7"/>
    <w:bookmarkStart w:name="z18" w:id="8"/>
    <w:p>
      <w:pPr>
        <w:spacing w:after="0"/>
        <w:ind w:left="0"/>
        <w:jc w:val="both"/>
      </w:pPr>
      <w:r>
        <w:rPr>
          <w:rFonts w:ascii="Times New Roman"/>
          <w:b w:val="false"/>
          <w:i w:val="false"/>
          <w:color w:val="000000"/>
          <w:sz w:val="28"/>
        </w:rPr>
        <w:t>
      8. Мемлекеттік басқарудың орталық деңгейінде әзірленетін әлеуметтік-экономикалық даму болжамы мынадай бөлімдерден тұрады:</w:t>
      </w:r>
      <w:r>
        <w:br/>
      </w:r>
      <w:r>
        <w:rPr>
          <w:rFonts w:ascii="Times New Roman"/>
          <w:b w:val="false"/>
          <w:i w:val="false"/>
          <w:color w:val="000000"/>
          <w:sz w:val="28"/>
        </w:rPr>
        <w:t>
</w:t>
      </w:r>
      <w:r>
        <w:rPr>
          <w:rFonts w:ascii="Times New Roman"/>
          <w:b w:val="false"/>
          <w:i w:val="false"/>
          <w:color w:val="000000"/>
          <w:sz w:val="28"/>
        </w:rPr>
        <w:t>
      1) экономиканы дамытудың сыртқы және ішкі шарттары;</w:t>
      </w:r>
      <w:r>
        <w:br/>
      </w:r>
      <w:r>
        <w:rPr>
          <w:rFonts w:ascii="Times New Roman"/>
          <w:b w:val="false"/>
          <w:i w:val="false"/>
          <w:color w:val="000000"/>
          <w:sz w:val="28"/>
        </w:rPr>
        <w:t>
</w:t>
      </w:r>
      <w:r>
        <w:rPr>
          <w:rFonts w:ascii="Times New Roman"/>
          <w:b w:val="false"/>
          <w:i w:val="false"/>
          <w:color w:val="000000"/>
          <w:sz w:val="28"/>
        </w:rPr>
        <w:t>
      2) экономикалық саясаттың, оның ішінде салық-бюджет саясаттың орта мерзімді кезеңге арналған мақсаттары мен міндеттері;</w:t>
      </w:r>
      <w:r>
        <w:br/>
      </w:r>
      <w:r>
        <w:rPr>
          <w:rFonts w:ascii="Times New Roman"/>
          <w:b w:val="false"/>
          <w:i w:val="false"/>
          <w:color w:val="000000"/>
          <w:sz w:val="28"/>
        </w:rPr>
        <w:t>
</w:t>
      </w:r>
      <w:r>
        <w:rPr>
          <w:rFonts w:ascii="Times New Roman"/>
          <w:b w:val="false"/>
          <w:i w:val="false"/>
          <w:color w:val="000000"/>
          <w:sz w:val="28"/>
        </w:rPr>
        <w:t>
      3) экономикалық саясаттың, оның ішінде салық-бюджет саясатының бес жылға арналған негізгі бағыттары мен шаралары;</w:t>
      </w:r>
      <w:r>
        <w:br/>
      </w:r>
      <w:r>
        <w:rPr>
          <w:rFonts w:ascii="Times New Roman"/>
          <w:b w:val="false"/>
          <w:i w:val="false"/>
          <w:color w:val="000000"/>
          <w:sz w:val="28"/>
        </w:rPr>
        <w:t>
</w:t>
      </w:r>
      <w:r>
        <w:rPr>
          <w:rFonts w:ascii="Times New Roman"/>
          <w:b w:val="false"/>
          <w:i w:val="false"/>
          <w:color w:val="000000"/>
          <w:sz w:val="28"/>
        </w:rPr>
        <w:t>
      4) бес жылдық кезеңге арналған әлеуметтік-экономикалық даму көрсеткіштерінің болжамы (қосымша түрінде);</w:t>
      </w:r>
      <w:r>
        <w:br/>
      </w:r>
      <w:r>
        <w:rPr>
          <w:rFonts w:ascii="Times New Roman"/>
          <w:b w:val="false"/>
          <w:i w:val="false"/>
          <w:color w:val="000000"/>
          <w:sz w:val="28"/>
        </w:rPr>
        <w:t>
</w:t>
      </w:r>
      <w:r>
        <w:rPr>
          <w:rFonts w:ascii="Times New Roman"/>
          <w:b w:val="false"/>
          <w:i w:val="false"/>
          <w:color w:val="000000"/>
          <w:sz w:val="28"/>
        </w:rPr>
        <w:t>
      5) шоғырландырылған, мемлекеттік және республикалық бюджеттер түсімдері мен шығыстарының болжамын, бюджет тапшылығын қамтитын үш жылдық кезеңге арналған бюджет параметрлерінің болжамы (қосымша түрінде);</w:t>
      </w:r>
      <w:r>
        <w:br/>
      </w:r>
      <w:r>
        <w:rPr>
          <w:rFonts w:ascii="Times New Roman"/>
          <w:b w:val="false"/>
          <w:i w:val="false"/>
          <w:color w:val="000000"/>
          <w:sz w:val="28"/>
        </w:rPr>
        <w:t>
</w:t>
      </w:r>
      <w:r>
        <w:rPr>
          <w:rFonts w:ascii="Times New Roman"/>
          <w:b w:val="false"/>
          <w:i w:val="false"/>
          <w:color w:val="000000"/>
          <w:sz w:val="28"/>
        </w:rPr>
        <w:t>
      6) әлеуметтік-экономикалық даму басымдықтарын іске асыруға бағытталған шығыстардың жаңа бастамалары;</w:t>
      </w:r>
      <w:r>
        <w:br/>
      </w:r>
      <w:r>
        <w:rPr>
          <w:rFonts w:ascii="Times New Roman"/>
          <w:b w:val="false"/>
          <w:i w:val="false"/>
          <w:color w:val="000000"/>
          <w:sz w:val="28"/>
        </w:rPr>
        <w:t>
</w:t>
      </w:r>
      <w:r>
        <w:rPr>
          <w:rFonts w:ascii="Times New Roman"/>
          <w:b w:val="false"/>
          <w:i w:val="false"/>
          <w:color w:val="000000"/>
          <w:sz w:val="28"/>
        </w:rPr>
        <w:t>
      7) үш жылдық кезеңге арналған басым республикалық бюджеттік инвестициялар тізбесі (қосымша түрінде).</w:t>
      </w:r>
      <w:r>
        <w:br/>
      </w:r>
      <w:r>
        <w:rPr>
          <w:rFonts w:ascii="Times New Roman"/>
          <w:b w:val="false"/>
          <w:i w:val="false"/>
          <w:color w:val="000000"/>
          <w:sz w:val="28"/>
        </w:rPr>
        <w:t>
</w:t>
      </w:r>
      <w:r>
        <w:rPr>
          <w:rFonts w:ascii="Times New Roman"/>
          <w:b w:val="false"/>
          <w:i w:val="false"/>
          <w:color w:val="000000"/>
          <w:sz w:val="28"/>
        </w:rPr>
        <w:t>
      9. Әлеуметтік-экономикалық даму болжамы көрсеткіштерінің тізбесі осы Ережелерге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10. Басым бюджеттік инвестициялар тізбесі осы Ережелерге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айқындалады.</w:t>
      </w:r>
      <w:r>
        <w:br/>
      </w:r>
      <w:r>
        <w:rPr>
          <w:rFonts w:ascii="Times New Roman"/>
          <w:b w:val="false"/>
          <w:i w:val="false"/>
          <w:color w:val="000000"/>
          <w:sz w:val="28"/>
        </w:rPr>
        <w:t>
</w:t>
      </w:r>
      <w:r>
        <w:rPr>
          <w:rFonts w:ascii="Times New Roman"/>
          <w:b w:val="false"/>
          <w:i w:val="false"/>
          <w:color w:val="000000"/>
          <w:sz w:val="28"/>
        </w:rPr>
        <w:t>
      11. Республиканың және өңірдің әлеуметтік-экономикалық дамуының болжамды параметрлерін есептеуге қажетті көрсеткіштердің нысаны мен тізбесі стратегиялық және бағдарламалық құжаттарға сәйкес стратегиялық мақсаттар мен басымдықтарға байланысты айқындалады және мемлекеттік жоспарлау жөніндегі орталық уәкілетті органның бұйрығымен бекітіледі.</w:t>
      </w:r>
      <w:r>
        <w:br/>
      </w:r>
      <w:r>
        <w:rPr>
          <w:rFonts w:ascii="Times New Roman"/>
          <w:b w:val="false"/>
          <w:i w:val="false"/>
          <w:color w:val="000000"/>
          <w:sz w:val="28"/>
        </w:rPr>
        <w:t>
</w:t>
      </w:r>
      <w:r>
        <w:rPr>
          <w:rFonts w:ascii="Times New Roman"/>
          <w:b w:val="false"/>
          <w:i w:val="false"/>
          <w:color w:val="000000"/>
          <w:sz w:val="28"/>
        </w:rPr>
        <w:t>
      12. Шығыстардың жаңа бастамалары бойынша, оның ішінде бюджеттік инвестициялар бойынша ұсыныстарды ұсыну нысаны мен тәртібі және олар бойынша қорытындылар мемлекеттік жоспарлау жөніндегі орталық уәкілетті органның бұйрығымен бекітіледі.</w:t>
      </w:r>
      <w:r>
        <w:br/>
      </w:r>
      <w:r>
        <w:rPr>
          <w:rFonts w:ascii="Times New Roman"/>
          <w:b w:val="false"/>
          <w:i w:val="false"/>
          <w:color w:val="000000"/>
          <w:sz w:val="28"/>
        </w:rPr>
        <w:t>
</w:t>
      </w:r>
      <w:r>
        <w:rPr>
          <w:rFonts w:ascii="Times New Roman"/>
          <w:b w:val="false"/>
          <w:i w:val="false"/>
          <w:color w:val="000000"/>
          <w:sz w:val="28"/>
        </w:rPr>
        <w:t>
       13. Мемлекеттік басқарудың жергілікті деңгейінде әзірленетін әлеуметтік-экономикалық даму болжамы мынадай негізгі бөлімдерден тұрады:</w:t>
      </w:r>
      <w:r>
        <w:br/>
      </w:r>
      <w:r>
        <w:rPr>
          <w:rFonts w:ascii="Times New Roman"/>
          <w:b w:val="false"/>
          <w:i w:val="false"/>
          <w:color w:val="000000"/>
          <w:sz w:val="28"/>
        </w:rPr>
        <w:t>
</w:t>
      </w:r>
      <w:r>
        <w:rPr>
          <w:rFonts w:ascii="Times New Roman"/>
          <w:b w:val="false"/>
          <w:i w:val="false"/>
          <w:color w:val="000000"/>
          <w:sz w:val="28"/>
        </w:rPr>
        <w:t>
      1) өңірдің әлеуметтік-экономикалық даму болжамы, үрдістері, басымдықтары, нысаналы индикаторлары мен көрсеткіштері;</w:t>
      </w:r>
      <w:r>
        <w:br/>
      </w:r>
      <w:r>
        <w:rPr>
          <w:rFonts w:ascii="Times New Roman"/>
          <w:b w:val="false"/>
          <w:i w:val="false"/>
          <w:color w:val="000000"/>
          <w:sz w:val="28"/>
        </w:rPr>
        <w:t>
</w:t>
      </w:r>
      <w:r>
        <w:rPr>
          <w:rFonts w:ascii="Times New Roman"/>
          <w:b w:val="false"/>
          <w:i w:val="false"/>
          <w:color w:val="000000"/>
          <w:sz w:val="28"/>
        </w:rPr>
        <w:t>
      2) үш жылға арналған бюджет параметрлері, ол:</w:t>
      </w:r>
      <w:r>
        <w:br/>
      </w:r>
      <w:r>
        <w:rPr>
          <w:rFonts w:ascii="Times New Roman"/>
          <w:b w:val="false"/>
          <w:i w:val="false"/>
          <w:color w:val="000000"/>
          <w:sz w:val="28"/>
        </w:rPr>
        <w:t>
</w:t>
      </w:r>
      <w:r>
        <w:rPr>
          <w:rFonts w:ascii="Times New Roman"/>
          <w:b w:val="false"/>
          <w:i w:val="false"/>
          <w:color w:val="000000"/>
          <w:sz w:val="28"/>
        </w:rPr>
        <w:t>
      тиісті жергілікті бюджеттердің негізгі параметрлерін (қосымша түрінде);</w:t>
      </w:r>
      <w:r>
        <w:br/>
      </w:r>
      <w:r>
        <w:rPr>
          <w:rFonts w:ascii="Times New Roman"/>
          <w:b w:val="false"/>
          <w:i w:val="false"/>
          <w:color w:val="000000"/>
          <w:sz w:val="28"/>
        </w:rPr>
        <w:t>
</w:t>
      </w:r>
      <w:r>
        <w:rPr>
          <w:rFonts w:ascii="Times New Roman"/>
          <w:b w:val="false"/>
          <w:i w:val="false"/>
          <w:color w:val="000000"/>
          <w:sz w:val="28"/>
        </w:rPr>
        <w:t>
      өңірдің әлеуметтік-экономикалық даму басымдықтарын іске асыруға бағытталған шығыстардың жаңа бастамаларын;</w:t>
      </w:r>
      <w:r>
        <w:br/>
      </w:r>
      <w:r>
        <w:rPr>
          <w:rFonts w:ascii="Times New Roman"/>
          <w:b w:val="false"/>
          <w:i w:val="false"/>
          <w:color w:val="000000"/>
          <w:sz w:val="28"/>
        </w:rPr>
        <w:t>
</w:t>
      </w:r>
      <w:r>
        <w:rPr>
          <w:rFonts w:ascii="Times New Roman"/>
          <w:b w:val="false"/>
          <w:i w:val="false"/>
          <w:color w:val="000000"/>
          <w:sz w:val="28"/>
        </w:rPr>
        <w:t>
      үш жылдық кезеңге арналған басым жергілікті бюджеттік инвестициялардың тізбесін (қосымша түрінде) қамтуы тиіс.</w:t>
      </w:r>
      <w:r>
        <w:br/>
      </w:r>
      <w:r>
        <w:rPr>
          <w:rFonts w:ascii="Times New Roman"/>
          <w:b w:val="false"/>
          <w:i w:val="false"/>
          <w:color w:val="000000"/>
          <w:sz w:val="28"/>
        </w:rPr>
        <w:t>
</w:t>
      </w:r>
      <w:r>
        <w:rPr>
          <w:rFonts w:ascii="Times New Roman"/>
          <w:b w:val="false"/>
          <w:i w:val="false"/>
          <w:color w:val="000000"/>
          <w:sz w:val="28"/>
        </w:rPr>
        <w:t>
      14. Жоспарлы кезеңнің екінші және үшінші жылдарына арналған бюджет параметрлерінің болжамы индикативті сипатта болады және әлеуметтік-экономикалық даму болжамының өзгерістерін, бюджет мониторингі мен нәтижелерді бағалауды, басқа да ішкі және сыртқы факторларды ескере отырып, бюджет параметрлерінің кезекті жоспарлы кезеңге арналған болжамын әзірлеу кезінде нақтылануы мүмкін.</w:t>
      </w:r>
    </w:p>
    <w:bookmarkEnd w:id="8"/>
    <w:bookmarkStart w:name="z37" w:id="9"/>
    <w:p>
      <w:pPr>
        <w:spacing w:after="0"/>
        <w:ind w:left="0"/>
        <w:jc w:val="left"/>
      </w:pPr>
      <w:r>
        <w:rPr>
          <w:rFonts w:ascii="Times New Roman"/>
          <w:b/>
          <w:i w:val="false"/>
          <w:color w:val="000000"/>
        </w:rPr>
        <w:t xml:space="preserve"> 
3. Мемлекеттік басқарудың орталық деңгейінде</w:t>
      </w:r>
      <w:r>
        <w:br/>
      </w:r>
      <w:r>
        <w:rPr>
          <w:rFonts w:ascii="Times New Roman"/>
          <w:b/>
          <w:i w:val="false"/>
          <w:color w:val="000000"/>
        </w:rPr>
        <w:t>
әлеуметтік-экономикалық даму болжамын әзірлеу тәртібі</w:t>
      </w:r>
    </w:p>
    <w:bookmarkEnd w:id="9"/>
    <w:bookmarkStart w:name="z38" w:id="10"/>
    <w:p>
      <w:pPr>
        <w:spacing w:after="0"/>
        <w:ind w:left="0"/>
        <w:jc w:val="both"/>
      </w:pPr>
      <w:r>
        <w:rPr>
          <w:rFonts w:ascii="Times New Roman"/>
          <w:b w:val="false"/>
          <w:i w:val="false"/>
          <w:color w:val="000000"/>
          <w:sz w:val="28"/>
        </w:rPr>
        <w:t>
      15. Республиканың әлеуметтік-экономикалық даму болжамын әзірлеу екі кезеңде жүзеге асырылады.</w:t>
      </w:r>
      <w:r>
        <w:br/>
      </w:r>
      <w:r>
        <w:rPr>
          <w:rFonts w:ascii="Times New Roman"/>
          <w:b w:val="false"/>
          <w:i w:val="false"/>
          <w:color w:val="000000"/>
          <w:sz w:val="28"/>
        </w:rPr>
        <w:t>
</w:t>
      </w:r>
      <w:r>
        <w:rPr>
          <w:rFonts w:ascii="Times New Roman"/>
          <w:b w:val="false"/>
          <w:i w:val="false"/>
          <w:color w:val="000000"/>
          <w:sz w:val="28"/>
        </w:rPr>
        <w:t>
      Бірінші кезеңде бюджеттік және бюджеттік инвестициялық саясатты қоса алғанда, республиканың әлеуметтік-экономикалық даму көрсеткіштерінің сценарийлік болжамын, әлеуметтік-экономикалық саясаттың басымдықтарын әзірлеу және басым республикалық бюджеттік инвестициялар тізбесін қалыптастыру жүзеге асырылады:</w:t>
      </w:r>
      <w:r>
        <w:br/>
      </w:r>
      <w:r>
        <w:rPr>
          <w:rFonts w:ascii="Times New Roman"/>
          <w:b w:val="false"/>
          <w:i w:val="false"/>
          <w:color w:val="000000"/>
          <w:sz w:val="28"/>
        </w:rPr>
        <w:t>
</w:t>
      </w:r>
      <w:r>
        <w:rPr>
          <w:rFonts w:ascii="Times New Roman"/>
          <w:b w:val="false"/>
          <w:i w:val="false"/>
          <w:color w:val="000000"/>
          <w:sz w:val="28"/>
        </w:rPr>
        <w:t>
      1) орталық атқарушы және өзге де мемлекеттік органдар жоспарланатын кезеңнің алдындағы жылдың 1 наурызынан кешіктірмей мемлекеттік жоспарлау жөніндегі орталық уәкілетті органға көрсеткіштер болжамын және республиканың әлеуметтік-экономикалық даму болжамының бөлімдеріне, бөлім құрылымына, әлеуметтік-экономикалық даму болжамы көрсеткіштерінің нысандары мен тізбесіне сәйкес ұсыныстар, сондай-ақ, шығыстардың жаңа бастамалары бойынша, оның ішінде бюджеттік инвестициялық саясаттың басымдықтары бойынша ұсыныстар береді;</w:t>
      </w:r>
      <w:r>
        <w:br/>
      </w:r>
      <w:r>
        <w:rPr>
          <w:rFonts w:ascii="Times New Roman"/>
          <w:b w:val="false"/>
          <w:i w:val="false"/>
          <w:color w:val="000000"/>
          <w:sz w:val="28"/>
        </w:rPr>
        <w:t>
</w:t>
      </w:r>
      <w:r>
        <w:rPr>
          <w:rFonts w:ascii="Times New Roman"/>
          <w:b w:val="false"/>
          <w:i w:val="false"/>
          <w:color w:val="000000"/>
          <w:sz w:val="28"/>
        </w:rPr>
        <w:t>
      2) мемлекеттік жоспарлау жөніндегі орталық уәкілетті орган орталық атқарушы және өзге де мемлекеттік органдардан алынған ақпарат негізінде жоспарланатын кезеңнің алдындағы жылдың 5 наурызынан кешіктірмей алдағы бес жылдық кезеңге арналған әлеуметтік-экономикалық даму көрсеткіштерінің сценарийлік болжамын әзірлейді және оны бюджеттік жоспарлау жөніндегі орталық уәкілетті органға жолдайды;</w:t>
      </w:r>
      <w:r>
        <w:br/>
      </w:r>
      <w:r>
        <w:rPr>
          <w:rFonts w:ascii="Times New Roman"/>
          <w:b w:val="false"/>
          <w:i w:val="false"/>
          <w:color w:val="000000"/>
          <w:sz w:val="28"/>
        </w:rPr>
        <w:t>
</w:t>
      </w:r>
      <w:r>
        <w:rPr>
          <w:rFonts w:ascii="Times New Roman"/>
          <w:b w:val="false"/>
          <w:i w:val="false"/>
          <w:color w:val="000000"/>
          <w:sz w:val="28"/>
        </w:rPr>
        <w:t>
      3) бюджеттік жоспарлау жөніндегі орталық уәкілетті орган республиканың әлеуметтік-экономикалық даму көрсеткіштерінің сценарийлік болжамы негізінде жоспарланатын кезеңнің алдындағы жылдың 12 наурызынан кешіктірмей мемлекеттік жоспарлау жөніндегі орталық уәкілетті органға мемлекеттік, оның ішінде республикалық және жергілікті бюджеттерге кірістердің, бюджеттік кредиттерді өтеудің, мемлекеттің қаржы активтерін сатудан түсетін түсімдердің, Ұлттық қорға түсетін түсімдердің сценарийлік болжамын жолдайды;</w:t>
      </w:r>
      <w:r>
        <w:br/>
      </w:r>
      <w:r>
        <w:rPr>
          <w:rFonts w:ascii="Times New Roman"/>
          <w:b w:val="false"/>
          <w:i w:val="false"/>
          <w:color w:val="000000"/>
          <w:sz w:val="28"/>
        </w:rPr>
        <w:t>
</w:t>
      </w:r>
      <w:r>
        <w:rPr>
          <w:rFonts w:ascii="Times New Roman"/>
          <w:b w:val="false"/>
          <w:i w:val="false"/>
          <w:color w:val="000000"/>
          <w:sz w:val="28"/>
        </w:rPr>
        <w:t>
      4) мемлекеттік жоспарлау жөніндегі орталық уәкілетті орган орталық атқарушы және өзге де мемлекеттік органдардан алынған ақпарат негізінде республиканың әлеуметтік-экономикалық даму көрсеткіштерінің сценарийлік болжамын және бюджеттік және бюджеттік инвестициялық саясатты қоса алғанда, әлеуметтік-экономикалық саясаттың негізгі басымдықтарын әзірлейді және жоспарланатын кезеңнің алдындағы жылдың 25 наурызынан кешіктірмей Республикалық бюджет комиссиясының (бұдан әрі - РБК) қарауына енгізеді;</w:t>
      </w:r>
      <w:r>
        <w:br/>
      </w:r>
      <w:r>
        <w:rPr>
          <w:rFonts w:ascii="Times New Roman"/>
          <w:b w:val="false"/>
          <w:i w:val="false"/>
          <w:color w:val="000000"/>
          <w:sz w:val="28"/>
        </w:rPr>
        <w:t>
</w:t>
      </w:r>
      <w:r>
        <w:rPr>
          <w:rFonts w:ascii="Times New Roman"/>
          <w:b w:val="false"/>
          <w:i w:val="false"/>
          <w:color w:val="000000"/>
          <w:sz w:val="28"/>
        </w:rPr>
        <w:t>
      5) мемлекеттік жоспарлау жөніндегі орталық уәкілетті орган РБК мақұлдағаннан кейін екі күн мерзімде орталық және жергілікті атқарушы органдарға, өзге де мемлекеттік органдарға республиканың әлеуметтік-экономикалық даму көрсеткіштерінің сценарийлік болжамын және бюджеттік және бюджеттік инвестициялық саясатты қоса алғанда, әлеуметтік-экономикалық саясаттың негізгі басымдықтарын жолдайды;</w:t>
      </w:r>
      <w:r>
        <w:br/>
      </w:r>
      <w:r>
        <w:rPr>
          <w:rFonts w:ascii="Times New Roman"/>
          <w:b w:val="false"/>
          <w:i w:val="false"/>
          <w:color w:val="000000"/>
          <w:sz w:val="28"/>
        </w:rPr>
        <w:t>
</w:t>
      </w:r>
      <w:r>
        <w:rPr>
          <w:rFonts w:ascii="Times New Roman"/>
          <w:b w:val="false"/>
          <w:i w:val="false"/>
          <w:color w:val="000000"/>
          <w:sz w:val="28"/>
        </w:rPr>
        <w:t>
      6) орталық атқарушы және өзге де мемлекеттік органдар жоспарланатын кезеңнің алдындағы жылдың 1 сәуірінен кешіктірмей мемлекеттік жоспарлау жөніндегі орталық уәкілетті органға басым республикалық бюджеттік инвестициялар тізбесінің жобасына қосу үшін басым бюджеттік инвестициялар бойынша ұсыныстар, оның ішінде жергілікті атқарушы органдардың нысаналы даму трансферттері бойынша ұсыныстар береді;</w:t>
      </w:r>
      <w:r>
        <w:br/>
      </w:r>
      <w:r>
        <w:rPr>
          <w:rFonts w:ascii="Times New Roman"/>
          <w:b w:val="false"/>
          <w:i w:val="false"/>
          <w:color w:val="000000"/>
          <w:sz w:val="28"/>
        </w:rPr>
        <w:t>
</w:t>
      </w:r>
      <w:r>
        <w:rPr>
          <w:rFonts w:ascii="Times New Roman"/>
          <w:b w:val="false"/>
          <w:i w:val="false"/>
          <w:color w:val="000000"/>
          <w:sz w:val="28"/>
        </w:rPr>
        <w:t>
      7) мемлекеттік жоспарлау жөніндегі орталық уәкілетті орган бюджеттік инвестициялық саясат басымдықтары негізінде және орталық атқарушы және өзге де мемлекеттік органдардан алынған ақпаратты қарау нәтижесі бойынша:</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орталық уәкілетті орган айқындаған нысан бойынша қорытынды қалыптастырады және жоспарланатын кезеңнің алдындағы жылдың 1 мамырынан кешіктірмей орталық атқарушы және өзге де мемлекеттік органдарға жолдайды;</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орталық уәкілетті органның оң экономикалық қорытындысы бар (кейінге қалдыру шартымен бюджеттік инвестицияларды қоспағанда), үш жылдық кезеңге арналған басым республикалық бюджеттік инвестициялар тізбесінің жобасын қалыптастырады және жоспарлы кезеңнің алдындағы жылдың 15 мамырынан кешіктірмей кейіннен РБК-да қарау үшін оны бюджеттік жоспарлау жөніндегі орталық уәкілетті органға енгізеді.</w:t>
      </w:r>
      <w:r>
        <w:br/>
      </w:r>
      <w:r>
        <w:rPr>
          <w:rFonts w:ascii="Times New Roman"/>
          <w:b w:val="false"/>
          <w:i w:val="false"/>
          <w:color w:val="000000"/>
          <w:sz w:val="28"/>
        </w:rPr>
        <w:t>
</w:t>
      </w:r>
      <w:r>
        <w:rPr>
          <w:rFonts w:ascii="Times New Roman"/>
          <w:b w:val="false"/>
          <w:i w:val="false"/>
          <w:color w:val="000000"/>
          <w:sz w:val="28"/>
        </w:rPr>
        <w:t>
      Екінші кезеңде республиканың әлеуметтік-экономикалық даму көрсеткіштерінің болжамын нақтылау және болжамы жобасының бөлімдерін қалыптастыру, оның ішінде басым республикалық бюджеттік инвестициялар тізбесін нақтылау жүзеге асырылады:</w:t>
      </w:r>
      <w:r>
        <w:br/>
      </w:r>
      <w:r>
        <w:rPr>
          <w:rFonts w:ascii="Times New Roman"/>
          <w:b w:val="false"/>
          <w:i w:val="false"/>
          <w:color w:val="000000"/>
          <w:sz w:val="28"/>
        </w:rPr>
        <w:t>
</w:t>
      </w:r>
      <w:r>
        <w:rPr>
          <w:rFonts w:ascii="Times New Roman"/>
          <w:b w:val="false"/>
          <w:i w:val="false"/>
          <w:color w:val="000000"/>
          <w:sz w:val="28"/>
        </w:rPr>
        <w:t>
      1) жоспарланатын кезеңнің алдындағы жылдың маусым айында мемлекеттік жоспарлау жөніндегі орталық уәкілетті орган орталық және жергілікті атқарушы органдардың, сондай-ақ өзге де мемлекеттік органдардың қатысуымен республиканың әлеуметтік-экономикалық даму көрсеткіштерінің болжамын нақтылауды жүргізеді;</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сондай-ақ өзге де мемлекеттік органдар республиканың әлеуметтік-экономикалық даму болжамы бөлімдерінің құрылымына, көрсеткіштерінің нысандары мен тізбесіне сәйкес жоспарланатын кезеңнің алдындағы жылдың 15 маусымынан кешіктірмей мемлекеттік жоспарлау жөніндегі орталық уәкілетті органға республиканың әлеуметтік-экономикалық дамуының  нақтыланған көрсеткіштер болжамы мен болжамының бөлімдеріне ақпаратты ұсынады;</w:t>
      </w:r>
      <w:r>
        <w:br/>
      </w:r>
      <w:r>
        <w:rPr>
          <w:rFonts w:ascii="Times New Roman"/>
          <w:b w:val="false"/>
          <w:i w:val="false"/>
          <w:color w:val="000000"/>
          <w:sz w:val="28"/>
        </w:rPr>
        <w:t>
</w:t>
      </w:r>
      <w:r>
        <w:rPr>
          <w:rFonts w:ascii="Times New Roman"/>
          <w:b w:val="false"/>
          <w:i w:val="false"/>
          <w:color w:val="000000"/>
          <w:sz w:val="28"/>
        </w:rPr>
        <w:t>
      3) РБК қорытындысын ескере отырып, басым республикалық бюджеттік инвестициялар тізбесін қоса алғанда, республиканың әлеуметтік-экономикалық даму болжамының жобасы жоспарланатын кезеңнің алдындағы жылдың 15 тамызынан кешіктірмей Қазақстан Республикасы Үкіметінің қарауына енгізіледі;</w:t>
      </w:r>
      <w:r>
        <w:br/>
      </w:r>
      <w:r>
        <w:rPr>
          <w:rFonts w:ascii="Times New Roman"/>
          <w:b w:val="false"/>
          <w:i w:val="false"/>
          <w:color w:val="000000"/>
          <w:sz w:val="28"/>
        </w:rPr>
        <w:t>
</w:t>
      </w:r>
      <w:r>
        <w:rPr>
          <w:rFonts w:ascii="Times New Roman"/>
          <w:b w:val="false"/>
          <w:i w:val="false"/>
          <w:color w:val="000000"/>
          <w:sz w:val="28"/>
        </w:rPr>
        <w:t>
      4) басым республикалық бюджеттік инвестициялар тізбесін қоса алғанда, республиканың әлеуметтік-экономикалық даму болжамының жобасын жоспарланатын кезеңнің алдындағы жылдың 1 қыркүйегінен кешіктірмей Қазақстан Республикасының Үкіметі мақұлдайды.</w:t>
      </w:r>
    </w:p>
    <w:bookmarkEnd w:id="10"/>
    <w:bookmarkStart w:name="z54" w:id="11"/>
    <w:p>
      <w:pPr>
        <w:spacing w:after="0"/>
        <w:ind w:left="0"/>
        <w:jc w:val="left"/>
      </w:pPr>
      <w:r>
        <w:rPr>
          <w:rFonts w:ascii="Times New Roman"/>
          <w:b/>
          <w:i w:val="false"/>
          <w:color w:val="000000"/>
        </w:rPr>
        <w:t xml:space="preserve"> 
4. Мемлекеттік басқарудың жергілікті деңгейінде</w:t>
      </w:r>
      <w:r>
        <w:br/>
      </w:r>
      <w:r>
        <w:rPr>
          <w:rFonts w:ascii="Times New Roman"/>
          <w:b/>
          <w:i w:val="false"/>
          <w:color w:val="000000"/>
        </w:rPr>
        <w:t>
әлеуметтік-экономикалық даму болжамын әзірлеу тәртібі</w:t>
      </w:r>
    </w:p>
    <w:bookmarkEnd w:id="11"/>
    <w:bookmarkStart w:name="z55" w:id="12"/>
    <w:p>
      <w:pPr>
        <w:spacing w:after="0"/>
        <w:ind w:left="0"/>
        <w:jc w:val="both"/>
      </w:pPr>
      <w:r>
        <w:rPr>
          <w:rFonts w:ascii="Times New Roman"/>
          <w:b w:val="false"/>
          <w:i w:val="false"/>
          <w:color w:val="000000"/>
          <w:sz w:val="28"/>
        </w:rPr>
        <w:t>
      16. Облыстың, республикалық маңызы бар қаланың</w:t>
      </w:r>
      <w:r>
        <w:rPr>
          <w:rFonts w:ascii="Times New Roman"/>
          <w:b w:val="false"/>
          <w:i/>
          <w:color w:val="000000"/>
          <w:sz w:val="28"/>
        </w:rPr>
        <w:t xml:space="preserve">, </w:t>
      </w:r>
      <w:r>
        <w:rPr>
          <w:rFonts w:ascii="Times New Roman"/>
          <w:b w:val="false"/>
          <w:i w:val="false"/>
          <w:color w:val="000000"/>
          <w:sz w:val="28"/>
        </w:rPr>
        <w:t>астананың әлеуметтік-экономикалық даму болжамын әзірлеу екі кезеңде жүзеге асырылады.</w:t>
      </w:r>
      <w:r>
        <w:br/>
      </w:r>
      <w:r>
        <w:rPr>
          <w:rFonts w:ascii="Times New Roman"/>
          <w:b w:val="false"/>
          <w:i w:val="false"/>
          <w:color w:val="000000"/>
          <w:sz w:val="28"/>
        </w:rPr>
        <w:t>
</w:t>
      </w:r>
      <w:r>
        <w:rPr>
          <w:rFonts w:ascii="Times New Roman"/>
          <w:b w:val="false"/>
          <w:i w:val="false"/>
          <w:color w:val="000000"/>
          <w:sz w:val="28"/>
        </w:rPr>
        <w:t>
      Бірінші кезеңде бюджеттік және бюджеттік инвестициялық саясаттың басымдықтарын қоса алғанда, облыстың, республикалық маңызы бар қаланың, астананың әлеуметтік-экономикалық даму көрсеткіштерінің, басымдықтарының болжамын әзірлеу және басым бюджеттік инвестициялардың тізбесін қалыптастыру жүзеге асырылады:</w:t>
      </w:r>
      <w:r>
        <w:br/>
      </w:r>
      <w:r>
        <w:rPr>
          <w:rFonts w:ascii="Times New Roman"/>
          <w:b w:val="false"/>
          <w:i w:val="false"/>
          <w:color w:val="000000"/>
          <w:sz w:val="28"/>
        </w:rPr>
        <w:t>
</w:t>
      </w:r>
      <w:r>
        <w:rPr>
          <w:rFonts w:ascii="Times New Roman"/>
          <w:b w:val="false"/>
          <w:i w:val="false"/>
          <w:color w:val="000000"/>
          <w:sz w:val="28"/>
        </w:rPr>
        <w:t>
      1) мемлекеттік жоспарлау жөніндегі жергілікті уәкілетті орган облыстың, республикалық маңызы бар қаланың, астананың атқарушы органдарының және аудандардың (облыстық маңызы бар қаланың) уәкілетті органдарының қатысуымен РБК мақұлдаған республиканың әлеуметтік-экономикалық даму көрсеткіштерінің сценарийлік болжамы, әлеуметтік-экономикалық даму болжамы бөлімдерінің құрылымы, көрсеткіштерінің нысандары мен тізбесі, бюджеттік және бюджеттік инвестициялық саясатты қоса алғанда, әлеуметтік-экономикалық дамудың негізгі басымдықтары негізінде облыстың, республикалық маңызы бар қаланың, астананың әлеуметтік-экономикалық даму көрсеткіштерінің болжамын және басымдықтарын әзірлейді және жоспарланатын кезеңнің алдындағы жылдың 20 сәуірінен кешіктірмей облыстың, республикалық маңызы бар қаланың, астананың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2) мемлекеттік жоспарлау жөніндегі жергілікті уәкілетті орган бюджеттік инвестициялық саясаттың басымдықтары негізінде және облыстың, республикалық маңызы бар қаланың, астананың атқарушы органдарынан және аудандардың (облыстық маңызы бар қаланың) уәкілетті органдарынан алынған ақпаратты қарау нәтижесі бойынша үш жылдық кезеңге арналған басым жергілікті бюджеттік инвестициялар тізбесінің жобасын қалыптастырады және оны жоспарланатын кезеңнің алдындағы жылдың 15 маусымынан кешіктірмей облыстың, республикалық маңызы бар қаланың, астананың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Екінші кезеңде облыстың, республикалық маңызы бар қаланың, астананың әлеуметтік-экономикалық даму көрсеткіштерінің болжамын нақтылау және болжамы жобасының бөлімдерін қалыптастыру, оның ішінде басым жергілікті бюджеттік инвестициялар тізбесін нақтылау жүзеге асырылады:</w:t>
      </w:r>
      <w:r>
        <w:br/>
      </w: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қаланың, астананың  мемлекеттік жоспарлау жөніндегі жергілікті уәкілетті органы жоспарланатын кезеңнің алдындағы жылдың қыркүйегінде облыстың, республикалық маңызы бар қаланың, астананың жергілікті атқарушы органдарының және аудандардың (облыстық маңызы бар қаланың) уәкілетті органдарының қатысуымен екінші кезеңде мақұлданған республиканың әлеуметтік-экономикалық даму болжамы негізінде облыстың, республикалық маңызы бар қаланың, астананың әлеуметтік-экономикалық даму көрсеткіштерінің болжамын нақтылауды жүргізеді;</w:t>
      </w:r>
      <w:r>
        <w:br/>
      </w:r>
      <w:r>
        <w:rPr>
          <w:rFonts w:ascii="Times New Roman"/>
          <w:b w:val="false"/>
          <w:i w:val="false"/>
          <w:color w:val="000000"/>
          <w:sz w:val="28"/>
        </w:rPr>
        <w:t>
</w:t>
      </w:r>
      <w:r>
        <w:rPr>
          <w:rFonts w:ascii="Times New Roman"/>
          <w:b w:val="false"/>
          <w:i w:val="false"/>
          <w:color w:val="000000"/>
          <w:sz w:val="28"/>
        </w:rPr>
        <w:t>
      2) облыстың, республикалық маңызы бар қаланың, астананың атқарушы органдары және аудандардың (облыстық маңызы бар қаланың) уәкілетті органдары, облыстың, республикалық маңызы бар қаланың, астананың әлеуметтік-экономикалық даму болжамы бөлімдерінің құрылымына, көрсеткіштерінің нысандары мен тізбесіне сәйкес жоспарланатын кезеңнің алдындағы жылдың 15 қыркүйегінен кешіктірмей облыстың, республикалық маңызы бар қаланың, астананың мемлекеттік жоспарлау жөніндегі жергілікті уәкілетті органына облыстың, республикалық маңызы бар қаланың, астананың әлеуметтік-экономикалық даму болжамының бөлімдері мен көрсеткіштеріне ұсыныстар береді;</w:t>
      </w:r>
      <w:r>
        <w:br/>
      </w:r>
      <w:r>
        <w:rPr>
          <w:rFonts w:ascii="Times New Roman"/>
          <w:b w:val="false"/>
          <w:i w:val="false"/>
          <w:color w:val="000000"/>
          <w:sz w:val="28"/>
        </w:rPr>
        <w:t>
</w:t>
      </w:r>
      <w:r>
        <w:rPr>
          <w:rFonts w:ascii="Times New Roman"/>
          <w:b w:val="false"/>
          <w:i w:val="false"/>
          <w:color w:val="000000"/>
          <w:sz w:val="28"/>
        </w:rPr>
        <w:t>
      3) мемлекеттік жоспарлау жөніндегі жергілікті уәкілетті орган облыстың, республикалық маңызы бар қаланың, астананың атқарушы органдарынан және аудандардың (облыстық маңызы бар қаланың) уәкілетті органдарынан алынған ақпараттың негізінде облыстың, республикалық маңызы бар қаланың, астананың бюджет комиссиясының қорытындысын ескере отырып, басым жергілікті бюджеттік инвестициялардың тізбесін қоса алғанда, облыстың, республикалық маңызы бар қаланың, астананың әлеуметтік-экономикалық даму болжамының жобасын пысықтайды және жоспарланатын кезеңнің алдындағы жылдың 25 қыркүйегінен кешіктірмей оны жергілікті атқарушы органның қарауына енгізеді;</w:t>
      </w:r>
      <w:r>
        <w:br/>
      </w:r>
      <w:r>
        <w:rPr>
          <w:rFonts w:ascii="Times New Roman"/>
          <w:b w:val="false"/>
          <w:i w:val="false"/>
          <w:color w:val="000000"/>
          <w:sz w:val="28"/>
        </w:rPr>
        <w:t>
</w:t>
      </w:r>
      <w:r>
        <w:rPr>
          <w:rFonts w:ascii="Times New Roman"/>
          <w:b w:val="false"/>
          <w:i w:val="false"/>
          <w:color w:val="000000"/>
          <w:sz w:val="28"/>
        </w:rPr>
        <w:t>
      4) басым жергілікті бюджеттік инвестициялардың тізбесін қоса алғанда, облыстың, республикалық маңызы бар қаланың, астананың әлеуметтік-экономикалық даму болжамын жоспарланатын кезеңнің алдындағы жылдың 1 қазанынан кешіктірмей облыстың, республикалық маңызы бар қаланың, астананың әкімдігі мақұлдайды;</w:t>
      </w:r>
      <w:r>
        <w:br/>
      </w:r>
      <w:r>
        <w:rPr>
          <w:rFonts w:ascii="Times New Roman"/>
          <w:b w:val="false"/>
          <w:i w:val="false"/>
          <w:color w:val="000000"/>
          <w:sz w:val="28"/>
        </w:rPr>
        <w:t>
</w:t>
      </w:r>
      <w:r>
        <w:rPr>
          <w:rFonts w:ascii="Times New Roman"/>
          <w:b w:val="false"/>
          <w:i w:val="false"/>
          <w:color w:val="000000"/>
          <w:sz w:val="28"/>
        </w:rPr>
        <w:t>
      5) басым жергілікті бюджеттік инвестициялар тізбесін қоса алғанда, облыстың, республикалық маңызы бар қаланың, астананың мақұлданған әлеуметтік-экономикалық даму болжамының көшірмесі облыстың, республикалық маңызы бар қаланың, астананың атқарушы органының стратегиялық жоспарларының жобасын немесе стратегиялық жоспарға өзгерістер мен толықтырулар жобасын келісу кезінде жұмыста пайдалану үшін мемлекеттік жоспарлау жөніндегі орталық уәкілетті органға ұсынылады;</w:t>
      </w:r>
      <w:r>
        <w:br/>
      </w:r>
      <w:r>
        <w:rPr>
          <w:rFonts w:ascii="Times New Roman"/>
          <w:b w:val="false"/>
          <w:i w:val="false"/>
          <w:color w:val="000000"/>
          <w:sz w:val="28"/>
        </w:rPr>
        <w:t>
</w:t>
      </w:r>
      <w:r>
        <w:rPr>
          <w:rFonts w:ascii="Times New Roman"/>
          <w:b w:val="false"/>
          <w:i w:val="false"/>
          <w:color w:val="000000"/>
          <w:sz w:val="28"/>
        </w:rPr>
        <w:t>
      6) облыстың, республикалық маңызы бар қаланың, астананың атқарушы органдарының стратегиялық жоспарларының жобаларын немесе стратегиялық жоспарға өзгерістер мен толықтырулар жобаларын келісу нәтижелері бойынша орталық атқарушы органдармен жергілікті бюджеттің болжамдарын пысықтауды жүзеге асырады.</w:t>
      </w:r>
      <w:r>
        <w:br/>
      </w:r>
      <w:r>
        <w:rPr>
          <w:rFonts w:ascii="Times New Roman"/>
          <w:b w:val="false"/>
          <w:i w:val="false"/>
          <w:color w:val="000000"/>
          <w:sz w:val="28"/>
        </w:rPr>
        <w:t>
</w:t>
      </w:r>
      <w:r>
        <w:rPr>
          <w:rFonts w:ascii="Times New Roman"/>
          <w:b w:val="false"/>
          <w:i w:val="false"/>
          <w:color w:val="000000"/>
          <w:sz w:val="28"/>
        </w:rPr>
        <w:t>
      17. Ауданның (облыстық маңызы бар қаланың) әлеуметтік-экономикалық даму болжамын әзірлеу екі кезеңде жүзеге асырылады.</w:t>
      </w:r>
      <w:r>
        <w:br/>
      </w:r>
      <w:r>
        <w:rPr>
          <w:rFonts w:ascii="Times New Roman"/>
          <w:b w:val="false"/>
          <w:i w:val="false"/>
          <w:color w:val="000000"/>
          <w:sz w:val="28"/>
        </w:rPr>
        <w:t>
</w:t>
      </w:r>
      <w:r>
        <w:rPr>
          <w:rFonts w:ascii="Times New Roman"/>
          <w:b w:val="false"/>
          <w:i w:val="false"/>
          <w:color w:val="000000"/>
          <w:sz w:val="28"/>
        </w:rPr>
        <w:t>
      Бірінші кезеңде ауданның (облыстық маңызы бар қаланың) әлеуметтік-экономикалық даму көрсеткіштерінің болжамын, басымдықтарын әзірлеу және басым жергілікті бюджеттік инвестициялардың тізбесін қалыптастыру жүзеге асырылады:</w:t>
      </w:r>
      <w:r>
        <w:br/>
      </w:r>
      <w:r>
        <w:rPr>
          <w:rFonts w:ascii="Times New Roman"/>
          <w:b w:val="false"/>
          <w:i w:val="false"/>
          <w:color w:val="000000"/>
          <w:sz w:val="28"/>
        </w:rPr>
        <w:t>
</w:t>
      </w:r>
      <w:r>
        <w:rPr>
          <w:rFonts w:ascii="Times New Roman"/>
          <w:b w:val="false"/>
          <w:i w:val="false"/>
          <w:color w:val="000000"/>
          <w:sz w:val="28"/>
        </w:rPr>
        <w:t>
      1) ауданның (облыстық маңызы бар қаланың) мемлекеттік жоспарлау жөніндегі жергілікті уәкілетті органы жоспарланатын кезеңнің алдындағы жылдың 25 сәуіріне дейін облыстың, республикалық маңызы бар қаланың, астананың бюджет комиссиясы мақұлдаған облыстың, республикалық маңызы бар қаланың, астананың әлеуметтік-экономикалық даму көрсеткіштерінің болжамы, облыстың, республикалық маңызы бар қаланың, астананың әлеуметтік-экономикалық даму болжамы бөлімдерінің құрылымы, көрсеткіштерінің нысандары мен тізбесі негізінде ауданның (облыстық маңызы бар қаланың) әлеуметтік-экономикалық даму болжамын және ауданның (облыстық маңызы бар қаланың) әлеуметтік-экономикалық даму басымдықтарын әзірлейді және ауданның (облыстық маңызы бар қаланың) тиісті бюджет комиссиясының қарауына жібереді;</w:t>
      </w:r>
      <w:r>
        <w:br/>
      </w:r>
      <w:r>
        <w:rPr>
          <w:rFonts w:ascii="Times New Roman"/>
          <w:b w:val="false"/>
          <w:i w:val="false"/>
          <w:color w:val="000000"/>
          <w:sz w:val="28"/>
        </w:rPr>
        <w:t>
</w:t>
      </w:r>
      <w:r>
        <w:rPr>
          <w:rFonts w:ascii="Times New Roman"/>
          <w:b w:val="false"/>
          <w:i w:val="false"/>
          <w:color w:val="000000"/>
          <w:sz w:val="28"/>
        </w:rPr>
        <w:t>
      2) ауданның (облыстық маңызы бар қаланың) мемлекеттік жоспарлау жөніндегі жергілікті уәкілетті органы бюджеттік инвестициялық саясаттың басымдықтары негізінде және ауданның (облыстық маңызы бар қаланың) атқарушы органдарынан алынған ақпаратты қарау нәтижесі бойынша үш жылдық кезеңге арналған басым жергілікті бюджеттік инвестициялар тізбесінің жобасын қалыптастырады және оны жоспарланатын кезеңнің алдындағы жылдың 15 шілдесінен кешіктірмей ауданның (облыстық маңызы бар қаланың)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Екінші кезеңде ауданның (облыстық маңызы бар қаланың) әлеуметтік-экономикалық даму болжамының жобасы көрсеткіштерінің болжамын нақтылау және бөлімдерін қалыптастыру, оның ішінде басым бюджеттік инвестициялар тізбесін нақтылау жүзеге асырылады:</w:t>
      </w:r>
      <w:r>
        <w:br/>
      </w:r>
      <w:r>
        <w:rPr>
          <w:rFonts w:ascii="Times New Roman"/>
          <w:b w:val="false"/>
          <w:i w:val="false"/>
          <w:color w:val="000000"/>
          <w:sz w:val="28"/>
        </w:rPr>
        <w:t>
</w:t>
      </w:r>
      <w:r>
        <w:rPr>
          <w:rFonts w:ascii="Times New Roman"/>
          <w:b w:val="false"/>
          <w:i w:val="false"/>
          <w:color w:val="000000"/>
          <w:sz w:val="28"/>
        </w:rPr>
        <w:t>
      1) жоспарланатын кезеңнің алдындағы жылдың қазанында ауданның (облыстық маңызы бар қаланың) мемлекеттік жоспарлау жөніндегі жергілікті уәкілетті органы екінші кезеңде облыстың, республикалық маңызы бар қаланың, астананың мақұлданған әлеуметтік-экономикалық даму болжамы негізінде ауданның (облыстық маңызы бар қаланың) әлеуметтік-экономикалық даму көрсеткіштерінің болжамын нақтылауды жүргізеді;</w:t>
      </w:r>
      <w:r>
        <w:br/>
      </w:r>
      <w:r>
        <w:rPr>
          <w:rFonts w:ascii="Times New Roman"/>
          <w:b w:val="false"/>
          <w:i w:val="false"/>
          <w:color w:val="000000"/>
          <w:sz w:val="28"/>
        </w:rPr>
        <w:t>
</w:t>
      </w:r>
      <w:r>
        <w:rPr>
          <w:rFonts w:ascii="Times New Roman"/>
          <w:b w:val="false"/>
          <w:i w:val="false"/>
          <w:color w:val="000000"/>
          <w:sz w:val="28"/>
        </w:rPr>
        <w:t>
      2) ауданның (облыстық маңызы бар қаланың) бюджет комиссиясының қорытындысын ескере отырып, ауданның (облыстық маңызы бар қаланың) мемлекеттік жоспарлау жөніндегі жергілікті уәкілетті органы ауданның (облыстық маңызы бар қаланың) басым жергілікті бюджеттік инвестицияларының тізбесін қоса алғанда, ауданның (облыстық маңызы бар қаланың) әлеуметтік-экономикалық даму болжамының жобасын пысықтайды және жоспарланатын кезеңнің алдындағы жылдың 25 қазанынан кешіктірмей оны жергілікті атқарушы органның қарауына енгізеді;</w:t>
      </w:r>
      <w:r>
        <w:br/>
      </w:r>
      <w:r>
        <w:rPr>
          <w:rFonts w:ascii="Times New Roman"/>
          <w:b w:val="false"/>
          <w:i w:val="false"/>
          <w:color w:val="000000"/>
          <w:sz w:val="28"/>
        </w:rPr>
        <w:t>
</w:t>
      </w:r>
      <w:r>
        <w:rPr>
          <w:rFonts w:ascii="Times New Roman"/>
          <w:b w:val="false"/>
          <w:i w:val="false"/>
          <w:color w:val="000000"/>
          <w:sz w:val="28"/>
        </w:rPr>
        <w:t>
      3) ауданның (облыстық маңызы бар қаланың) басым жергілікті бюджеттік инвестицияларының тізбесін қоса алғанда, ауданның (облыстық маңызы бар қаланың) әлеуметтік-экономикалық даму болжамын жоспарланатын кезеңнің алдындағы жылдың 1 қарашасынан кешіктірмей ауданның (облыстық маңызы бар қаланың) әкімдігі мақұлдайды.</w:t>
      </w:r>
    </w:p>
    <w:bookmarkEnd w:id="12"/>
    <w:bookmarkStart w:name="z74" w:id="13"/>
    <w:p>
      <w:pPr>
        <w:spacing w:after="0"/>
        <w:ind w:left="0"/>
        <w:jc w:val="left"/>
      </w:pPr>
      <w:r>
        <w:rPr>
          <w:rFonts w:ascii="Times New Roman"/>
          <w:b/>
          <w:i w:val="false"/>
          <w:color w:val="000000"/>
        </w:rPr>
        <w:t xml:space="preserve"> 
5. Әлеуметтік-экономикалық даму болжамын әзірлеуді</w:t>
      </w:r>
      <w:r>
        <w:br/>
      </w:r>
      <w:r>
        <w:rPr>
          <w:rFonts w:ascii="Times New Roman"/>
          <w:b/>
          <w:i w:val="false"/>
          <w:color w:val="000000"/>
        </w:rPr>
        <w:t>
әдіснамалық және ақпараттық қамтамасыз ету</w:t>
      </w:r>
    </w:p>
    <w:bookmarkEnd w:id="13"/>
    <w:bookmarkStart w:name="z75" w:id="14"/>
    <w:p>
      <w:pPr>
        <w:spacing w:after="0"/>
        <w:ind w:left="0"/>
        <w:jc w:val="both"/>
      </w:pPr>
      <w:r>
        <w:rPr>
          <w:rFonts w:ascii="Times New Roman"/>
          <w:b w:val="false"/>
          <w:i w:val="false"/>
          <w:color w:val="000000"/>
          <w:sz w:val="28"/>
        </w:rPr>
        <w:t>
      18. Республиканың әлеуметтік-экономикалық даму болжамын әзірлеу кезінде орталық және жергілікті атқарушы органдардың, сондай-ақ өзге де мемлекеттік органдардың жұмысына әдіснамалық басшылықты және үйлестіруді мемлекеттік жоспарлау жөніндегі орталық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19. Әлеуметтік-экономикалық даму болжамын әзірлеу кезінде облыстардың, республикалық маңызы бар қалалардың, астананың атқарушы органдары мен аудандардың (облыстық маңызы бар қалалардың) уәкілетті органдарының жұмысына әдіснамалық басшылықты және үйлестіруді мемлекеттік жоспарлау жөніндегі жергілікті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20. Мемлекеттік жоспарлау жөніндегі орталық уәкілетті орган әлеуметтік-экономикалық даму болжамын әзірлеу бойынша әдіснамалық ұсынымдарды әзірлейді.</w:t>
      </w:r>
    </w:p>
    <w:bookmarkEnd w:id="14"/>
    <w:bookmarkStart w:name="z78" w:id="15"/>
    <w:p>
      <w:pPr>
        <w:spacing w:after="0"/>
        <w:ind w:left="0"/>
        <w:jc w:val="both"/>
      </w:pPr>
      <w:r>
        <w:rPr>
          <w:rFonts w:ascii="Times New Roman"/>
          <w:b w:val="false"/>
          <w:i w:val="false"/>
          <w:color w:val="000000"/>
          <w:sz w:val="28"/>
        </w:rPr>
        <w:t xml:space="preserve">
Әлеуметтік-экономикалық </w:t>
      </w:r>
      <w:r>
        <w:br/>
      </w:r>
      <w:r>
        <w:rPr>
          <w:rFonts w:ascii="Times New Roman"/>
          <w:b w:val="false"/>
          <w:i w:val="false"/>
          <w:color w:val="000000"/>
          <w:sz w:val="28"/>
        </w:rPr>
        <w:t xml:space="preserve">
даму болжамын      </w:t>
      </w:r>
      <w:r>
        <w:br/>
      </w:r>
      <w:r>
        <w:rPr>
          <w:rFonts w:ascii="Times New Roman"/>
          <w:b w:val="false"/>
          <w:i w:val="false"/>
          <w:color w:val="000000"/>
          <w:sz w:val="28"/>
        </w:rPr>
        <w:t xml:space="preserve">
әзірлеу ережесіне    </w:t>
      </w:r>
      <w:r>
        <w:br/>
      </w:r>
      <w:r>
        <w:rPr>
          <w:rFonts w:ascii="Times New Roman"/>
          <w:b w:val="false"/>
          <w:i w:val="false"/>
          <w:color w:val="000000"/>
          <w:sz w:val="28"/>
        </w:rPr>
        <w:t xml:space="preserve">
1-қосымша        </w:t>
      </w:r>
    </w:p>
    <w:bookmarkEnd w:id="15"/>
    <w:bookmarkStart w:name="z79" w:id="16"/>
    <w:p>
      <w:pPr>
        <w:spacing w:after="0"/>
        <w:ind w:left="0"/>
        <w:jc w:val="left"/>
      </w:pPr>
      <w:r>
        <w:rPr>
          <w:rFonts w:ascii="Times New Roman"/>
          <w:b/>
          <w:i w:val="false"/>
          <w:color w:val="000000"/>
        </w:rPr>
        <w:t xml:space="preserve"> 
Әлеуметтік-экономикалық даму болжамы көрсеткіштерінің тізбесі</w:t>
      </w:r>
    </w:p>
    <w:bookmarkEnd w:id="16"/>
    <w:bookmarkStart w:name="z80" w:id="17"/>
    <w:p>
      <w:pPr>
        <w:spacing w:after="0"/>
        <w:ind w:left="0"/>
        <w:jc w:val="left"/>
      </w:pPr>
      <w:r>
        <w:rPr>
          <w:rFonts w:ascii="Times New Roman"/>
          <w:b/>
          <w:i w:val="false"/>
          <w:color w:val="000000"/>
        </w:rPr>
        <w:t xml:space="preserve"> 
1. Бес жылдық кезеңге арналған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833"/>
        <w:gridCol w:w="1693"/>
        <w:gridCol w:w="1193"/>
        <w:gridCol w:w="1433"/>
        <w:gridCol w:w="1253"/>
        <w:gridCol w:w="1173"/>
        <w:gridCol w:w="129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жоспарланатын жылдың алдындағы жылды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кезеңнің 1-ші жылы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кезеңнің 2-ші жылы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кезеңнің 3-ші жылы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кезеңнің 4-ші жылы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кезеңнің 5-ші жылы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млрд. теңге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нақты өзгеруі, өткен жылға қарағанда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ресми бағам бойынша млрд. АҚШ долл.</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жан басына шаққандағы ЖІӨ ресми бағам бойынша, АҚШ долл.</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салаларының ЖҚҚ</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 өткен жылға қарағанда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өткен жылға қарағанда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өнеркәсібінің карьерлерін әзірлеу, өткен жылға қарағанда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конденсатын өндіру көлемі, млн. тонна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 өткен жылға қарағанда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 өткен жылға қарағанда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Мұнайдың әлемдік бағасы (Brent қоспасы), жылына орташа есеппен бір баррелі АҚШ долл.</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өткен жылға қарағанда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қоймаға жинақтау, өткен жылға қарағанда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 өткен жылға қарағанда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өткен жылға қарағанда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Ақша-кредит саясатының көрсеткіштері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Экономикаға ЕДБ кредиттері, млрд. теңге, кезеңнің соңына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Резиденттердің депозиттері, млрд. теңге, кезеңнің соңына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массасы, млрд. теңге, кезең соңына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кезең соңына,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 монетизациялау деңгейі,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қайта қаржыландыруының ресми ставкасы, % (кезең соңына)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теңгерімінің көрсеткіштері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экспорты, млн. АҚШ долл.</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импорты, млн. АҚШ долл.</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теңгерімі, млн. АҚШ долл.</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 млн. АҚШ долл.</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шоттың сальдосы, ЖІӨ-ге шаққандағы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саланың көрсеткіштері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белсенді халық саны, мың адам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 саны, мың адам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жалдамалы қызметкерлер, мың адам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 саны, мың адам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 деңгейі, экономикалық белсенді халыққа шаққанда,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Кадрларға қажеттілігі, барлығы мың адам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ҮИИДМБ шеңберіндегі қажеттілік, мың адам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 теңге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номиналды жалақы, теңге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жалақы индексі, өткен жылға қарағанда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есептік көрсеткіш, теңге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Зейнеткерлердің саны, мың адам.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зейнетақы төлемінің мөлшері, теңге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зейнетақы мөлшері, теңге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күнкөріс деңгейі, теңге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ең төменгі күн көріс деңгейінен төмен халықтың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білімі бар кадрлар даярлап шығару, адам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кадрлар даярлап шығару, адам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18"/>
    <w:p>
      <w:pPr>
        <w:spacing w:after="0"/>
        <w:ind w:left="0"/>
        <w:jc w:val="left"/>
      </w:pPr>
      <w:r>
        <w:rPr>
          <w:rFonts w:ascii="Times New Roman"/>
          <w:b/>
          <w:i w:val="false"/>
          <w:color w:val="000000"/>
        </w:rPr>
        <w:t xml:space="preserve"> 
2. Үш жылдық кезеңге арналған бюджеттік параметрлер болжамы</w:t>
      </w:r>
    </w:p>
    <w:bookmarkEnd w:id="18"/>
    <w:p>
      <w:pPr>
        <w:spacing w:after="0"/>
        <w:ind w:left="0"/>
        <w:jc w:val="both"/>
      </w:pPr>
      <w:r>
        <w:rPr>
          <w:rFonts w:ascii="Times New Roman"/>
          <w:b w:val="false"/>
          <w:i w:val="false"/>
          <w:color w:val="000000"/>
          <w:sz w:val="28"/>
        </w:rPr>
        <w:t>млрд.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3671"/>
        <w:gridCol w:w="2176"/>
        <w:gridCol w:w="2601"/>
        <w:gridCol w:w="2378"/>
        <w:gridCol w:w="20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көрсеткіштері</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жоспарлы жылдың алдындағы ағымдағы жылғы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кезеңнің 1-ші жылы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кезеңнің 2-ші жылы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кезеңнің 3-ші жылы</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ЖІӨ-ге қарағанда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(трансферттерді есептемегенде)</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ЖІӨ-ге қарағанда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кепілдендірілген трансферт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кредиттерін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ЖІӨ-ге қарағанда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Алдыңғы жылға қарағанда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ЖІӨ-ге қарағанда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емес, тапшылық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ЖІӨ-ге қарағанда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ЖІӨ-ге қарағанда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(трансферттерді есептемегенде)</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ЖІӨ-ге қарағанда</w:t>
            </w:r>
            <w:r>
              <w:rPr>
                <w:rFonts w:ascii="Times New Roman"/>
                <w:b w:val="false"/>
                <w:i w:val="false"/>
                <w:color w:val="000000"/>
                <w:sz w:val="20"/>
              </w:rPr>
              <w:t> </w:t>
            </w:r>
            <w:r>
              <w:rPr>
                <w:rFonts w:ascii="Times New Roman"/>
                <w:b w:val="false"/>
                <w:i/>
                <w:color w:val="000000"/>
                <w:sz w:val="20"/>
              </w:rPr>
              <w:t>%</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кепілдендірілген трансферт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трансферт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кредиттерін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ЖІӨ-ге қарағанда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Алдыңғы жылға қарағанда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Тапшылық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ЖІӨ-ге қарағанда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емес, тапшылық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ЖІӨ-ге қарағанда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ЖІӨ — жалпы ішкі өнім</w:t>
      </w:r>
      <w:r>
        <w:br/>
      </w:r>
      <w:r>
        <w:rPr>
          <w:rFonts w:ascii="Times New Roman"/>
          <w:b w:val="false"/>
          <w:i w:val="false"/>
          <w:color w:val="000000"/>
          <w:sz w:val="28"/>
        </w:rPr>
        <w:t>
      ЖҚҚ - жалпы қосылған құн</w:t>
      </w:r>
      <w:r>
        <w:br/>
      </w:r>
      <w:r>
        <w:rPr>
          <w:rFonts w:ascii="Times New Roman"/>
          <w:b w:val="false"/>
          <w:i w:val="false"/>
          <w:color w:val="000000"/>
          <w:sz w:val="28"/>
        </w:rPr>
        <w:t>
      ЕДБ - екінші деңгейдегі банктер</w:t>
      </w:r>
      <w:r>
        <w:br/>
      </w:r>
      <w:r>
        <w:rPr>
          <w:rFonts w:ascii="Times New Roman"/>
          <w:b w:val="false"/>
          <w:i w:val="false"/>
          <w:color w:val="000000"/>
          <w:sz w:val="28"/>
        </w:rPr>
        <w:t>
      ҮИИДМБ - Үдемелі индустриялық-инновациялық дамудың мемлекеттік бағдарламасы</w:t>
      </w:r>
    </w:p>
    <w:bookmarkStart w:name="z82" w:id="19"/>
    <w:p>
      <w:pPr>
        <w:spacing w:after="0"/>
        <w:ind w:left="0"/>
        <w:jc w:val="both"/>
      </w:pPr>
      <w:r>
        <w:rPr>
          <w:rFonts w:ascii="Times New Roman"/>
          <w:b w:val="false"/>
          <w:i w:val="false"/>
          <w:color w:val="000000"/>
          <w:sz w:val="28"/>
        </w:rPr>
        <w:t xml:space="preserve">
Әлеуметтік-экономикалық </w:t>
      </w:r>
      <w:r>
        <w:br/>
      </w:r>
      <w:r>
        <w:rPr>
          <w:rFonts w:ascii="Times New Roman"/>
          <w:b w:val="false"/>
          <w:i w:val="false"/>
          <w:color w:val="000000"/>
          <w:sz w:val="28"/>
        </w:rPr>
        <w:t xml:space="preserve">
даму болжамын      </w:t>
      </w:r>
      <w:r>
        <w:br/>
      </w:r>
      <w:r>
        <w:rPr>
          <w:rFonts w:ascii="Times New Roman"/>
          <w:b w:val="false"/>
          <w:i w:val="false"/>
          <w:color w:val="000000"/>
          <w:sz w:val="28"/>
        </w:rPr>
        <w:t xml:space="preserve">
әзірлеу ережесіне     </w:t>
      </w:r>
      <w:r>
        <w:br/>
      </w:r>
      <w:r>
        <w:rPr>
          <w:rFonts w:ascii="Times New Roman"/>
          <w:b w:val="false"/>
          <w:i w:val="false"/>
          <w:color w:val="000000"/>
          <w:sz w:val="28"/>
        </w:rPr>
        <w:t xml:space="preserve">
2-қосымша         </w:t>
      </w:r>
    </w:p>
    <w:bookmarkEnd w:id="19"/>
    <w:bookmarkStart w:name="z83" w:id="20"/>
    <w:p>
      <w:pPr>
        <w:spacing w:after="0"/>
        <w:ind w:left="0"/>
        <w:jc w:val="left"/>
      </w:pPr>
      <w:r>
        <w:rPr>
          <w:rFonts w:ascii="Times New Roman"/>
          <w:b/>
          <w:i w:val="false"/>
          <w:color w:val="000000"/>
        </w:rPr>
        <w:t xml:space="preserve"> 
Басым бағыттар бөлінісіндегі үш жылдық кезеңге арналған</w:t>
      </w:r>
      <w:r>
        <w:br/>
      </w:r>
      <w:r>
        <w:rPr>
          <w:rFonts w:ascii="Times New Roman"/>
          <w:b/>
          <w:i w:val="false"/>
          <w:color w:val="000000"/>
        </w:rPr>
        <w:t>
басым бюджеттік инвестициялар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013"/>
        <w:gridCol w:w="1333"/>
        <w:gridCol w:w="1153"/>
        <w:gridCol w:w="1133"/>
        <w:gridCol w:w="1013"/>
        <w:gridCol w:w="1373"/>
        <w:gridCol w:w="1053"/>
        <w:gridCol w:w="1053"/>
        <w:gridCol w:w="953"/>
        <w:gridCol w:w="1353"/>
      </w:tblGrid>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жылға дейін барлығы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 теңге)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жоспарланатын жылдан кейін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есепті жылға дейін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есепті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жыл (ағымдағы жылдың жоспары)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жоспарланатын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жоспарланатын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жоспарланатын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жобаны қаржыландыру көздерін (республикалық және/немесе жергілікті бюджеттер) көрсете отырып</w:t>
      </w:r>
    </w:p>
    <w:bookmarkStart w:name="z84" w:id="21"/>
    <w:p>
      <w:pPr>
        <w:spacing w:after="0"/>
        <w:ind w:left="0"/>
        <w:jc w:val="left"/>
      </w:pPr>
      <w:r>
        <w:rPr>
          <w:rFonts w:ascii="Times New Roman"/>
          <w:b/>
          <w:i w:val="false"/>
          <w:color w:val="000000"/>
        </w:rPr>
        <w:t xml:space="preserve"> 
Мемлекеттік бағдарламалар бөлінісіндегі үш жылдық кезеңге</w:t>
      </w:r>
      <w:r>
        <w:br/>
      </w:r>
      <w:r>
        <w:rPr>
          <w:rFonts w:ascii="Times New Roman"/>
          <w:b/>
          <w:i w:val="false"/>
          <w:color w:val="000000"/>
        </w:rPr>
        <w:t>
арналған басым бюджеттік инвестициялар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913"/>
        <w:gridCol w:w="1093"/>
        <w:gridCol w:w="1073"/>
        <w:gridCol w:w="1293"/>
        <w:gridCol w:w="933"/>
        <w:gridCol w:w="953"/>
        <w:gridCol w:w="1053"/>
        <w:gridCol w:w="1033"/>
        <w:gridCol w:w="953"/>
        <w:gridCol w:w="1073"/>
        <w:gridCol w:w="1213"/>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 атауы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жылға дейін барлығы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 теңге)</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жоспарланатын жылдан кейін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есепті жылға дейін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есепті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жыл (ағымдағы жылдың жоспары)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жоспарланатын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жоспарланатын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жоспарланатын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бюджеттік инвестициялық жобалар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Жарғылық капиталды ұлғайту арқылы жоспарланатын бюджеттік инвестициялар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Нысаналы даму трансферттері</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Кредит беру</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жобаны қаржыландыру көздерін (республикалық және/немесе жергілікті бюджеттер) көрсете отырып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