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96a" w14:textId="e2bd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сәуірдегі № 421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Төтенше жағдайлар жөніндегі агенттігінің ведомстволық бағынысты жекелеген ұйымдары туралы» Қазақстан Республикасы Үкіметінің 1999 жылғы 27 сәуірдегі № 482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15, 155-құжат):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 2)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