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2f11" w14:textId="a512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"Казконтент" акционерлік қоғамының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сәуірдегі № 419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Үкіметі туралы» Қазақстан Республикасының 1995 жылғы 18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 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Премьер-Министрінің Кеңсесі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Қаржы министрлігінің Мемлекеттік мүлік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жекешелендіру комитетімен бірлесіп,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заңнамасында белгіленген тәртіппен «Казконтент»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Директорлар кеңесінің құрамына мыналарды сайлауды қамтамасыз етсін: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Орынбаев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Ербол Тұрмаханұлы       Премьер-Министрінің орынбасары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Мыңбай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Дархан Қамзабекұлы      Мәдениет және ақпарат министрі.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