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3193" w14:textId="3973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Жедел іздестіру іс-шараларын жүргізуге арналған арнайы техникалық құралдар саласындағы қызмет түріне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наурыздағы № 412 Қаулысы. Күші жойылды - Қазақстан Республикасы Үкіметінің 2013 жылғы 6 наурыздағы №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06.03.2013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Қазақстан Республикасының 2007 жылғы 11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жедел іздестіру іс-шараларын жүргізуге арналған арнайы техникалық құралдар саласындағы қызмет түріне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«Жедел іздестіру іс-шараларын жүргізу үшін арнайы техникалық құралдар саласындағы қызметті лицензиялау ережесін және осы қызмет түрлеріне қойылатын біліктілік талаптарын бекіту туралы» Қазақстан Республикасы Үкіметінің 2007 жылғы 23 маусымдағы № 528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21, 238-құжат)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Жедел іздестіру іс-шараларын жүргізуге арналған арнайы</w:t>
      </w:r>
      <w:r>
        <w:br/>
      </w:r>
      <w:r>
        <w:rPr>
          <w:rFonts w:ascii="Times New Roman"/>
          <w:b/>
          <w:i w:val="false"/>
          <w:color w:val="000000"/>
        </w:rPr>
        <w:t>
техникалық құралдар саласындағы қызметке қойылатын</w:t>
      </w:r>
      <w:r>
        <w:br/>
      </w:r>
      <w:r>
        <w:rPr>
          <w:rFonts w:ascii="Times New Roman"/>
          <w:b/>
          <w:i w:val="false"/>
          <w:color w:val="000000"/>
        </w:rPr>
        <w:t>
біліктілік талаптары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Жедел іздестіру іс-шараларын жүргізуге арналған арнайы техникалық құралдарды (бұдан әрі - АТҚ) әзірлеу, ендіру, жөндеу және өткізу жөніндегі қызмет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АТҚ-ны әзірлеу және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АТҚ-ны жөндеу және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АТҚ саласындағы қызметке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жоғарғы техникалық білімі бар маманның;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мемлекеттік құпияларын құрайтын мәліметтерді пайдалана отырып, мәлімделген қызмет түрі бойынша жұмыс жүргізуге Қазақстан Республикасының ұлттық қауіпсіздік органдары беретін рұқсаттың;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біліктілік талаптарының қосымшасына сәйкес ең аз техникалық құралдар мен бақылау-өлшеу жабдықтарының;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біліктілік сынақтың нәтижелері бойынша жүзеге асырылатын мәлімделген тұлғалардың білім деңгейін бағалаудың болуын қамтиды. АТҚ саласындағы біліктілік сынақтарын тапсыру үшін сұрақтар тізбесін лицензиар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АТҚ-ны әзірлеу және өндіру жөніндегі қызметті жүзеге асыру үшін мынадай қосымша біліктілік талаптары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арнайы бөлінген өндірістік үй-жайдың (жеке меншік құқығы немесе өзгеше заңды негіз болған кезде);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әзірленетін және өндірілген АТҚ-ны сақтау үшін оқшауландырылған үй-жайдың (жеке меншік құқығы немесе өзгеше заңды негіз болған кезде).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үй-жайлар: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терезелері темір тормен;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тәуліктік күзет пультіне қосылған күзет және өрттен қорғау сигнализациясы жүйелерімен;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екі құлыпты құрылғысы бар мөрленетін темір есіктермен;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мөрленетін кемінде бір темір шкафпен жабдықталуы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АТҚ-ны жөндеу және өткізу жөніндегі қызметті жүзеге асыру үшін жеке меншік құқығында немесе өзге заңды негіздегі арнайы бөлінген үй-жайдың болуын қамтитын қосымша біліктілік талап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терезелері темір тормен;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тәуліктік күзет пультіне қосылған күзет және өрттен қорғау сигнализациясы жүйелерімен;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құлыпталатын мөрленетін темір есіктермен;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арнайы техникалық құралдарды, және оларға техникалық құжаттамаларды сақтау үшін мөрленетін кемінде бір темір шкафпен жабдықталуы тиіс.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Жедел іздестіру іс-шараларын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жүргізуге арналған арнайы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 саласындағы қызмет түріне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қойылатын біліктілік талаптарына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құралдардың және бақылау-өлшеу</w:t>
      </w:r>
      <w:r>
        <w:br/>
      </w:r>
      <w:r>
        <w:rPr>
          <w:rFonts w:ascii="Times New Roman"/>
          <w:b/>
          <w:i w:val="false"/>
          <w:color w:val="000000"/>
        </w:rPr>
        <w:t>
жабдықтарының ең аз қажетті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8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құралдардың және бақылау-өлшеу жабдықтарының атауы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 өлшегіш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сигналдардың генераторы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жиілікті сигналдардың генераторы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күші мен кернеуі реттелінетін тұрақты ток көзі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реттелінетін айнымалы кернеу көзі (автотрансформатор)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өріс индикаторы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дәнекерлейтін станция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