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46c34e" w14:textId="446c34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Ақпарат таралып кететін техникалық арналарды және жедел-іздестіру іс-шараларын жүргізуге арналған арнайы техникалық құралдарды анықтау бойынша қызмет көрсету жөніндегі қызмет түріне қойылатын біліктілік талаптарын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2012 жылғы 31 наурыздағы № 411 Қаулысы. Күші жойылды - Қазақстан Республикасы Үкіметінің 2013 жылғы 6 наурыздағы № 223 қаулысымен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Ескерту. Күші жойылды - ҚР Үкіметінің 06.03.2013 </w:t>
      </w:r>
      <w:r>
        <w:rPr>
          <w:rFonts w:ascii="Times New Roman"/>
          <w:b w:val="false"/>
          <w:i w:val="false"/>
          <w:color w:val="ff0000"/>
          <w:sz w:val="28"/>
        </w:rPr>
        <w:t>№ 223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жарияланғанынан кейін күнтізбелік жиырма бір күн өткен соң қолданысқа енгізіледі).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"Лицензиялау туралы" Қазақстан Республикасының 2007 жылғы 11 қаңтардағы Заңы 6-бабының </w:t>
      </w:r>
      <w:r>
        <w:rPr>
          <w:rFonts w:ascii="Times New Roman"/>
          <w:b w:val="false"/>
          <w:i w:val="false"/>
          <w:color w:val="000000"/>
          <w:sz w:val="28"/>
        </w:rPr>
        <w:t>3)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Қоса беріліп отырған ақпарат таралып кететін техникалық арналарды және жедел-іздестіру іс-шараларын жүргізуге арналған арнайы техникалық құралдарды анықтау бойынша қызмет көрсету жөніндегі қызмет түріне қойылатын біліктілік </w:t>
      </w:r>
      <w:r>
        <w:rPr>
          <w:rFonts w:ascii="Times New Roman"/>
          <w:b w:val="false"/>
          <w:i w:val="false"/>
          <w:color w:val="000000"/>
          <w:sz w:val="28"/>
        </w:rPr>
        <w:t>талаптары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алғашқы ресми жарияланғанынан кейін күнтізбелік жиырма бір күн өткен соң қолданысқа енгізіледі.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Премьер-Министрі                               К. Мәсімов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Үкіметінің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2012 жылғы 31 наурыздағы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411 қаулысымен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бекітілген     </w:t>
      </w:r>
    </w:p>
    <w:bookmarkEnd w:id="2"/>
    <w:bookmarkStart w:name="z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Ақпарат таралып кететін техникалық арналарды және</w:t>
      </w:r>
      <w:r>
        <w:br/>
      </w:r>
      <w:r>
        <w:rPr>
          <w:rFonts w:ascii="Times New Roman"/>
          <w:b/>
          <w:i w:val="false"/>
          <w:color w:val="000000"/>
        </w:rPr>
        <w:t>
жедел-іздестіру іс-шараларын жүргізуге арналған арнайы</w:t>
      </w:r>
      <w:r>
        <w:br/>
      </w:r>
      <w:r>
        <w:rPr>
          <w:rFonts w:ascii="Times New Roman"/>
          <w:b/>
          <w:i w:val="false"/>
          <w:color w:val="000000"/>
        </w:rPr>
        <w:t>
техникалық құралдарды анықтау бойынша қызмет көрсету жөніндегі</w:t>
      </w:r>
      <w:r>
        <w:br/>
      </w:r>
      <w:r>
        <w:rPr>
          <w:rFonts w:ascii="Times New Roman"/>
          <w:b/>
          <w:i w:val="false"/>
          <w:color w:val="000000"/>
        </w:rPr>
        <w:t>
қызмет түріне қойылатын біліктілік талаптары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Осы біліктілік талаптарының әрекеті Қазақстан Республикасының мемлекеттік құпияларын қорғауға байланысты қызметке қолданылмайды.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Ақпарат таралып кететін техникалық арналарды және жедел іздестіру іс-шараларын жүргізуге арналған арнайы техникалық құралдарды (бұдан әрі - АТҚ) анықтау бойынша қызмет көрсету жөніндегі қызмет түріне қойылатын біліктілік талаптары: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жоғары не орта кәсіптік техникалық білімі бар маманның болуын;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іздестіру техникалық құралдарын сақтау үшін жеке меншігінде немесе өзге заңды негізде арнайы бөлінген үй-жайдың болуын.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Бұл ретте үй-жай: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терезелері темір тормен;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тәуліктік күзет пультіне қосылған күзет және өрттен қорғау сигнализациясы жүйелерімен;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құлыпталатын және мөрленетін темір есіктермен;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іздестіру техникалық құралдарын, олардың құжаттамаларын сақтау үшін мөрленетін темір шкафтармен жабдықталуы тиіс;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осы біліктілік талаптарының қосымшасына сәйкес ең аз іздестіру техникалық құралдарының болуын;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біліктілік сынағының нәтижелері бойынша жүзеге асырылатын мәлімделген тұлғалардың білім деңгейін бағалаудың болуын қамтиды. Ақпарат таралып кететін техникалық арналарды және жедел іздестіру іс-шараларын жүргізуге арналған АТҚ-ны анықтау бойынша қызмет көрсету саласындағы біліктілік сынақтарын тапсыру үшін сұрақтар тізбесін лицензиар белгілейді.</w:t>
      </w:r>
    </w:p>
    <w:bookmarkEnd w:id="4"/>
    <w:bookmarkStart w:name="z1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Ақпарат таралып кететін техникалық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арналарды және жедел-іздестіру іс-шараларын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жүргізуге арналған арнайы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техникалық құралдарды анықтау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бойынша қызмет көрсету жөніндегі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қызмет түріне қойылатын біліктілік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талаптарына қосымша       </w:t>
      </w:r>
    </w:p>
    <w:bookmarkEnd w:id="5"/>
    <w:bookmarkStart w:name="z1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Қажетті ең аз іздестіру техникалық құралдарының ТІЗБЕСІ*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3"/>
        <w:gridCol w:w="4833"/>
        <w:gridCol w:w="7333"/>
      </w:tblGrid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Р/с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4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Іздестіру техникалық құралдарының атауы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Іздестіру техникалық құралдарының мақсаты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Желілік емес локатор (Желілік емес ауысулардың детекторы)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Арнайы техникалық құралдарды қоршау конструкцияларынан және интерьердегі заттардан қиратпай бақылау әдісімен табу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Көп функционалдық іздестіру аспабы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 таралып кететін техникалық арналарды анықтау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Ұтқыр/тұрақты радиомониторинг кешені, сканерлейтін радиоқабылдағыш құрылғы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 таралып кететін техникалық арналарды және арнайы техникалық құралдарды іздеу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Көтеріп жүруге лайыкталған радиопеленгатор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Арнайы техникалық құралдардың орнатылған жерлерін анықтау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Жасырын бейне камераларды тапқыш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Бейне бақылау арнайы техникалық құралдарын қоршау конструкцияларынан және интерьердегі заттардан табу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Стетоскоп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Ақпараттың таралып кететін діріл аккустикалық арналарды табу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Телевизиялық тексеріп қарау жүйесі, тексеріп қараудың айналар жиынтығы, эндоскоп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Арнайы техникалық құралдарды қол жеткізуге қолайсыз жерлерден табу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Сым-өткізгіш желілерге талдау жасайтын рефлектометр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Сым-өткізгіш коммуникациялардағы арнайы техникалық құралдарды табу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4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Тепловизор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Арнайы техникалық құралдарды қоршау конструкцияларынан және интерьердегі заттардан табу</w:t>
            </w:r>
          </w:p>
        </w:tc>
      </w:tr>
    </w:tbl>
    <w:bookmarkStart w:name="z1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Ескертпе: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* Іздестіру техникалық құралдары ақпаратты жасырын алуға арналған арнайы техникалық құралдардың санатына жатқызылмауға тиіс.</w:t>
      </w:r>
    </w:p>
    <w:bookmarkEnd w:id="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