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f3a29" w14:textId="83f3a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Құрылыс және тұрғын үй-коммуналдық шаруашылық істері агенттігінің 2011 - 2015 жылдарға арналған стратегиялық жоспары туралы" Қазақстан Республикасы Үкіметінің 2011 жылғы 2 наурыздағы № 213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30 наурыздағы № 405 қаулысы. Күші жойылды - Қазақстан Республикасы Үкіметінің 2013 жылғы 30 сәуірдегі № 442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30.04.2013 </w:t>
      </w:r>
      <w:r>
        <w:rPr>
          <w:rFonts w:ascii="Times New Roman"/>
          <w:b w:val="false"/>
          <w:i w:val="false"/>
          <w:color w:val="ff0000"/>
          <w:sz w:val="28"/>
        </w:rPr>
        <w:t>№ 442</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«2012 – 2014 жылдарға арналған республикалық бюджет туралы» Қазақстан Республикасының 2011 жылғы 24 қарашадағы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Құрылыс және тұрғын үй-коммуналдық шаруашылық істері агенттігінің 2011 – 2015 жылдарға арналған стратегиялық жоспары туралы» Қазақстан Республикасы Үкіметінің 2011 жылғы 2 наурыздағы № 213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Құрылыс және тұрғын үй-коммуналдық шаруашылық істері агенттігінің 2011 – 2015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бағыттары, мақсаттары, міндеттері, нысаналы индикаторлары, іс-шаралар және нәтижелердің көрсеткіштері»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бағыттары, мақсаттары, міндеттері, нысаналы индикаторлары, іс-шаралар және нәтижелердің көрсеткіштері» деген </w:t>
      </w:r>
      <w:r>
        <w:rPr>
          <w:rFonts w:ascii="Times New Roman"/>
          <w:b w:val="false"/>
          <w:i w:val="false"/>
          <w:color w:val="000000"/>
          <w:sz w:val="28"/>
        </w:rPr>
        <w:t>3.1.-кіші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«Тұрғын үй құрылысын дамыту» деген </w:t>
      </w:r>
      <w:r>
        <w:rPr>
          <w:rFonts w:ascii="Times New Roman"/>
          <w:b w:val="false"/>
          <w:i w:val="false"/>
          <w:color w:val="000000"/>
          <w:sz w:val="28"/>
        </w:rPr>
        <w:t>1-стратегиялық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«Тұрғын үйді қамтамасыз ету</w:t>
      </w:r>
      <w:r>
        <w:br/>
      </w:r>
      <w:r>
        <w:rPr>
          <w:rFonts w:ascii="Times New Roman"/>
          <w:b w:val="false"/>
          <w:i w:val="false"/>
          <w:color w:val="000000"/>
          <w:sz w:val="28"/>
        </w:rPr>
        <w:t>
</w:t>
      </w:r>
      <w:r>
        <w:rPr>
          <w:rFonts w:ascii="Times New Roman"/>
          <w:b w:val="false"/>
          <w:i w:val="false"/>
          <w:color w:val="000000"/>
          <w:sz w:val="28"/>
        </w:rPr>
        <w:t>
      Осы мақсаттарға қол жеткізу үшін бағытталған бюджеттік бағдарламалардың кодтары 008, 009, 011, 015, 024, 035» деген 1.1-мақсатта:</w:t>
      </w:r>
      <w:r>
        <w:br/>
      </w:r>
      <w:r>
        <w:rPr>
          <w:rFonts w:ascii="Times New Roman"/>
          <w:b w:val="false"/>
          <w:i w:val="false"/>
          <w:color w:val="000000"/>
          <w:sz w:val="28"/>
        </w:rPr>
        <w:t>
</w:t>
      </w:r>
      <w:r>
        <w:rPr>
          <w:rFonts w:ascii="Times New Roman"/>
          <w:b w:val="false"/>
          <w:i w:val="false"/>
          <w:color w:val="000000"/>
          <w:sz w:val="28"/>
        </w:rPr>
        <w:t>
      «Бюджет қаражаты есебінен тұрғын үй құрылысының көлемі» деген жолдың «2012», «2013», «2014» деген бағандарындағы «655,0», «285,7», «167,6» деген сандар тиісінше «946,0», «447,3», «240,4»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«Мемлекеттік коммуналдық тұрғын үй қорының тұрғын үйін салуды және сатып алуды қамтамасыз ету» деген 1.1.1-міндетте:</w:t>
      </w:r>
      <w:r>
        <w:br/>
      </w:r>
      <w:r>
        <w:rPr>
          <w:rFonts w:ascii="Times New Roman"/>
          <w:b w:val="false"/>
          <w:i w:val="false"/>
          <w:color w:val="000000"/>
          <w:sz w:val="28"/>
        </w:rPr>
        <w:t>
</w:t>
      </w:r>
      <w:r>
        <w:rPr>
          <w:rFonts w:ascii="Times New Roman"/>
          <w:b w:val="false"/>
          <w:i w:val="false"/>
          <w:color w:val="000000"/>
          <w:sz w:val="28"/>
        </w:rPr>
        <w:t>
      «Республикалық бюджеттің қаражаты есебінен жалға берілетін коммуналдық тұрғын үйді пайдалануға беру көлемі» деген жолдың «2012», «2013», «2014» деген бағандарындағы «167,2», «168,5», «167,6» деген сандар тиісінше «256,7», «134,8», «135,3»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«Кредиттік қаражат есебінен тұрғын үй салуды және сатып алуды қамтамасыз ету» деген 1.1.2-міндетте:</w:t>
      </w:r>
      <w:r>
        <w:br/>
      </w:r>
      <w:r>
        <w:rPr>
          <w:rFonts w:ascii="Times New Roman"/>
          <w:b w:val="false"/>
          <w:i w:val="false"/>
          <w:color w:val="000000"/>
          <w:sz w:val="28"/>
        </w:rPr>
        <w:t>
</w:t>
      </w:r>
      <w:r>
        <w:rPr>
          <w:rFonts w:ascii="Times New Roman"/>
          <w:b w:val="false"/>
          <w:i w:val="false"/>
          <w:color w:val="000000"/>
          <w:sz w:val="28"/>
        </w:rPr>
        <w:t>
      «Жергілікті атқарушы органдарға кредит беру есебінен пайдалануға берілген тұрғын үй көлемі» деген жолда:</w:t>
      </w:r>
      <w:r>
        <w:br/>
      </w:r>
      <w:r>
        <w:rPr>
          <w:rFonts w:ascii="Times New Roman"/>
          <w:b w:val="false"/>
          <w:i w:val="false"/>
          <w:color w:val="000000"/>
          <w:sz w:val="28"/>
        </w:rPr>
        <w:t>
</w:t>
      </w:r>
      <w:r>
        <w:rPr>
          <w:rFonts w:ascii="Times New Roman"/>
          <w:b w:val="false"/>
          <w:i w:val="false"/>
          <w:color w:val="000000"/>
          <w:sz w:val="28"/>
        </w:rPr>
        <w:t>
      «2012», «2013», «2014» деген бағандардағы «487,8» және «117,2» деген сандар тиісінше «313,0» және «312,5»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«2014» деген баған «105,1»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«Қолжетімді тұрғын үймен азаматтарды қамтамасыз ету үлесі» деген жолда:</w:t>
      </w:r>
      <w:r>
        <w:br/>
      </w:r>
      <w:r>
        <w:rPr>
          <w:rFonts w:ascii="Times New Roman"/>
          <w:b w:val="false"/>
          <w:i w:val="false"/>
          <w:color w:val="000000"/>
          <w:sz w:val="28"/>
        </w:rPr>
        <w:t>
</w:t>
      </w:r>
      <w:r>
        <w:rPr>
          <w:rFonts w:ascii="Times New Roman"/>
          <w:b w:val="false"/>
          <w:i w:val="false"/>
          <w:color w:val="000000"/>
          <w:sz w:val="28"/>
        </w:rPr>
        <w:t>
      «2012», «2013», «2014» деген бағандардағы «29,7» және «43,4» деген сандар тиісінше «45» және «85»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«2014» деген баған «100»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«Тікелей нәтижелердің көрсеткіштеріне қол жеткізуге арналған іс-шараларда»:</w:t>
      </w:r>
      <w:r>
        <w:br/>
      </w:r>
      <w:r>
        <w:rPr>
          <w:rFonts w:ascii="Times New Roman"/>
          <w:b w:val="false"/>
          <w:i w:val="false"/>
          <w:color w:val="000000"/>
          <w:sz w:val="28"/>
        </w:rPr>
        <w:t>
</w:t>
      </w:r>
      <w:r>
        <w:rPr>
          <w:rFonts w:ascii="Times New Roman"/>
          <w:b w:val="false"/>
          <w:i w:val="false"/>
          <w:color w:val="000000"/>
          <w:sz w:val="28"/>
        </w:rPr>
        <w:t>
      «Қазақстан Республикасындағы тұрғын үй құрылысының 2010 – 2014 жылдарға арналған бағдарламасының шеңберінде кредиттік тұрғын үй салу және сатып алу» деген жолдың «2014» деген бағаны «Х» деген белгімен толықтырылсын;</w:t>
      </w:r>
      <w:r>
        <w:br/>
      </w:r>
      <w:r>
        <w:rPr>
          <w:rFonts w:ascii="Times New Roman"/>
          <w:b w:val="false"/>
          <w:i w:val="false"/>
          <w:color w:val="000000"/>
          <w:sz w:val="28"/>
        </w:rPr>
        <w:t>
</w:t>
      </w:r>
      <w:r>
        <w:rPr>
          <w:rFonts w:ascii="Times New Roman"/>
          <w:b w:val="false"/>
          <w:i w:val="false"/>
          <w:color w:val="000000"/>
          <w:sz w:val="28"/>
        </w:rPr>
        <w:t>
      «Үлескерлер қатысатын құрылысы аяқталмаған объектілерде тұрғын үй құрылысын қамтамасыз ету» деген 1.1.3-міндетте:</w:t>
      </w:r>
      <w:r>
        <w:br/>
      </w:r>
      <w:r>
        <w:rPr>
          <w:rFonts w:ascii="Times New Roman"/>
          <w:b w:val="false"/>
          <w:i w:val="false"/>
          <w:color w:val="000000"/>
          <w:sz w:val="28"/>
        </w:rPr>
        <w:t>
</w:t>
      </w:r>
      <w:r>
        <w:rPr>
          <w:rFonts w:ascii="Times New Roman"/>
          <w:b w:val="false"/>
          <w:i w:val="false"/>
          <w:color w:val="000000"/>
          <w:sz w:val="28"/>
        </w:rPr>
        <w:t>
      «Үлескерлер қатысатын құрылысы аяқталмаған объектілерде тұрғын үйлерді пайдалануға беру көлемі» деген жолдың «2012» деген бағаны «376,3»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«Тікелей нәтижелердің көрсеткіштеріне қол жеткізуге арналған іс-шараларда»:</w:t>
      </w:r>
      <w:r>
        <w:br/>
      </w:r>
      <w:r>
        <w:rPr>
          <w:rFonts w:ascii="Times New Roman"/>
          <w:b w:val="false"/>
          <w:i w:val="false"/>
          <w:color w:val="000000"/>
          <w:sz w:val="28"/>
        </w:rPr>
        <w:t>
</w:t>
      </w:r>
      <w:r>
        <w:rPr>
          <w:rFonts w:ascii="Times New Roman"/>
          <w:b w:val="false"/>
          <w:i w:val="false"/>
          <w:color w:val="000000"/>
          <w:sz w:val="28"/>
        </w:rPr>
        <w:t>
      «Үлескерлер қатысатын тұрғын үй кешендерінің құрылысын аяқтау» деген жолдың «2012» деген бағаны «Х» деген белгімен толықтырылсын;</w:t>
      </w:r>
      <w:r>
        <w:br/>
      </w:r>
      <w:r>
        <w:rPr>
          <w:rFonts w:ascii="Times New Roman"/>
          <w:b w:val="false"/>
          <w:i w:val="false"/>
          <w:color w:val="000000"/>
          <w:sz w:val="28"/>
        </w:rPr>
        <w:t>
</w:t>
      </w:r>
      <w:r>
        <w:rPr>
          <w:rFonts w:ascii="Times New Roman"/>
          <w:b w:val="false"/>
          <w:i w:val="false"/>
          <w:color w:val="000000"/>
          <w:sz w:val="28"/>
        </w:rPr>
        <w:t>
      «Тұрғын үй құрылысы салынатын аудандарда инженерлік-коммуникациялық инфрақұрылым салу және сатып алу» деген 1.1.4-міндетте:</w:t>
      </w:r>
      <w:r>
        <w:br/>
      </w:r>
      <w:r>
        <w:rPr>
          <w:rFonts w:ascii="Times New Roman"/>
          <w:b w:val="false"/>
          <w:i w:val="false"/>
          <w:color w:val="000000"/>
          <w:sz w:val="28"/>
        </w:rPr>
        <w:t>
</w:t>
      </w:r>
      <w:r>
        <w:rPr>
          <w:rFonts w:ascii="Times New Roman"/>
          <w:b w:val="false"/>
          <w:i w:val="false"/>
          <w:color w:val="000000"/>
          <w:sz w:val="28"/>
        </w:rPr>
        <w:t>
      «Инженерлік-коммуникациялық инфрақұрылымды пайдалануға беру көлемі» деген жолдың «2012», «2013», «2014» деген бағандарындағы «744», «1525,8», «1525,8» деген сандар тиісінше «2016,4», «1500», «1500»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шаруашылықты жаңғырту және дамыту» деген  </w:t>
      </w:r>
      <w:r>
        <w:rPr>
          <w:rFonts w:ascii="Times New Roman"/>
          <w:b w:val="false"/>
          <w:i w:val="false"/>
          <w:color w:val="000000"/>
          <w:sz w:val="28"/>
        </w:rPr>
        <w:t>2-стратегиялық бағыт</w:t>
      </w:r>
      <w:r>
        <w:rPr>
          <w:rFonts w:ascii="Times New Roman"/>
          <w:b w:val="false"/>
          <w:i w:val="false"/>
          <w:color w:val="000000"/>
          <w:sz w:val="28"/>
        </w:rPr>
        <w:t>мынадай редакцияда жазылсын:</w:t>
      </w:r>
      <w:r>
        <w:br/>
      </w:r>
      <w:r>
        <w:rPr>
          <w:rFonts w:ascii="Times New Roman"/>
          <w:b w:val="false"/>
          <w:i w:val="false"/>
          <w:color w:val="000000"/>
          <w:sz w:val="28"/>
        </w:rPr>
        <w:t>
</w:t>
      </w:r>
      <w:r>
        <w:rPr>
          <w:rFonts w:ascii="Times New Roman"/>
          <w:b w:val="false"/>
          <w:i w:val="false"/>
          <w:color w:val="000000"/>
          <w:sz w:val="28"/>
        </w:rPr>
        <w:t>
      «2-стратегиялық бағыт. Тұрғын үй-коммуналдық шаруашылықты жаңғырту және дамыту</w:t>
      </w:r>
      <w:r>
        <w:br/>
      </w:r>
      <w:r>
        <w:rPr>
          <w:rFonts w:ascii="Times New Roman"/>
          <w:b w:val="false"/>
          <w:i w:val="false"/>
          <w:color w:val="000000"/>
          <w:sz w:val="28"/>
        </w:rPr>
        <w:t>
</w:t>
      </w:r>
      <w:r>
        <w:rPr>
          <w:rFonts w:ascii="Times New Roman"/>
          <w:b w:val="false"/>
          <w:i w:val="false"/>
          <w:color w:val="000000"/>
          <w:sz w:val="28"/>
        </w:rPr>
        <w:t>
      2.1-мақсат. Азаматтардың тұруына қолайлы жағдай жасауды қамтамасыз ету және коммуналдық инфрақұрылымның жағдайын жақсарту</w:t>
      </w:r>
      <w:r>
        <w:br/>
      </w:r>
      <w:r>
        <w:rPr>
          <w:rFonts w:ascii="Times New Roman"/>
          <w:b w:val="false"/>
          <w:i w:val="false"/>
          <w:color w:val="000000"/>
          <w:sz w:val="28"/>
        </w:rPr>
        <w:t>
</w:t>
      </w:r>
      <w:r>
        <w:rPr>
          <w:rFonts w:ascii="Times New Roman"/>
          <w:b w:val="false"/>
          <w:i w:val="false"/>
          <w:color w:val="000000"/>
          <w:sz w:val="28"/>
        </w:rPr>
        <w:t>
      Осы мақсаттарға қол жеткізу үшін бағытталған бюджеттік бағдарламалардың кодтары 007, 010, 012, 013, 090, 016, 019, 029, 032, 033, 038</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1"/>
        <w:gridCol w:w="386"/>
        <w:gridCol w:w="530"/>
        <w:gridCol w:w="1061"/>
        <w:gridCol w:w="11"/>
        <w:gridCol w:w="3"/>
        <w:gridCol w:w="651"/>
        <w:gridCol w:w="652"/>
        <w:gridCol w:w="253"/>
        <w:gridCol w:w="1"/>
        <w:gridCol w:w="1"/>
        <w:gridCol w:w="1073"/>
        <w:gridCol w:w="1293"/>
        <w:gridCol w:w="1"/>
        <w:gridCol w:w="1"/>
        <w:gridCol w:w="2"/>
        <w:gridCol w:w="2"/>
        <w:gridCol w:w="853"/>
        <w:gridCol w:w="953"/>
        <w:gridCol w:w="993"/>
        <w:gridCol w:w="953"/>
        <w:gridCol w:w="873"/>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 (қол жеткізудің түпкілікті мерзімін (кезеңін) көрсете отырып)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2015 жылға қарай елдің әр өңіріндегі тұтынушылардың кемінде 50 %-ы коммуналдық қызмет көрсету сапасына қанағаттанады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ЖАО-дан жыл сайынғы ақпарат, сауал арқылы 2015 жылға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Тұрғын үй қорын нормативтік пайдаланумен қамтамасыз етілген кондоминиум объектілерінің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Сумен жабдықтау, кәріз жүйесі, қалдықтарды жинау мен қайта бөлуді бақылау бойынша нақты көлемінің индексі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өткен жылға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Сумен жабдықтау мен су бұрудың жаңа объектілерін салу және қолданыстағыларын қайта жаңарту кезінде жүйелік тәсілді енгізу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км коммуналдық желілердегі авариялардың және кідірістердің санын төмендету: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бұру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Нормативтік тазартылған судың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Орталықтандырылған сумен жабдықтауға қол жеткізу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Республиканың қалаларында орталықтандырылған су бұруға қол жеткізу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Ауылдық елді мекендерде су бұру қызметтеріне қол жеткізу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ішінде іске асыру мерзімі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Сумен жабдықтау және су бұру объектілерін салу және қайта жаңарту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Инвестициялық негіздеме әзірлеу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Тазарту құрылыстарын қайта жаңарту мен салуды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Инженерлік желілер мен құрылыстардың техникалық жай-күйіне бағалау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Тұрғын үй қатынастарының оңтайлы моделін құру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Күрделі жөндеуді қажет ететін кондоминиум объектілерінің үлесі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Авариялық жағдайдағы кондоминиум объектілерінің үлесі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ішінде іске асыру мерзімі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Тұрғын үй инспекция қызметінің құқықтық негізін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Кондоминиум объектілерін күрделі жөндеуге кредит берудің жаңа тетіктерін әзірлеу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Кондоминиум объектілерін жөндеу жүргізуді бірлесіп қаржыландыру ретінде жөндеу құнының 15 % кем емес үй-жайлар (пәтерлер) меншік иелерінің жинақтарын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 Коммуналдық инфрақұрылымды жаңғырту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Жөндеуді қажет ететін желілердің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ұзындығы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км</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ұзындығы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км</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жабдықтау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ұзындығы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км</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Жаңғыртылған желілердің ұзындығы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ЖАО-ға ақпарат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км</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Коммуналдық қызметтер үшін берешектің азаюы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ЖАО-ға ақпарат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Елді мекендерді абаттандыруды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ББ және 033 ББ бойынша есеп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Халықты қоқысты бөлек жинауды түсіндіру және насихаттау бойынша қамту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Қоқыс өңдейтін кәсіпорындардың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ішінде іске асыру мерзімі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Кәсіпорындарға менеджменттің осы заманғы әдістерін енгізу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Коммуналдық шаруашылықты дамытуға және абаттандыруға нысаналы трансферттер бөлу жолымен желілерге қайта жаңарту және жаңғырту жүргізу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Инженерлік желілердің техникалық жай-күйіне (жылумен жабдықтау жүйесіне) бағалау жүргізу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2.1.4-міндет. Тұрғын үй және коммуналдық шаруашылық саласында энергетикалық тиімділікті арттыру</w:t>
            </w:r>
          </w:p>
        </w:tc>
      </w:tr>
      <w:tr>
        <w:trPr>
          <w:trHeight w:val="3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Энергия үнемдеу жөніндегі іс-шаралармен қамтылған тұрғын үй қоры және әлеуметтік сала объектілерінің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ББ іске асыру бойынша есеп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объектілерді энергетикалық тексеру (энергетикалық аудит)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тар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үйлерді энергетикалық тексеру (энергетикалық аудит)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паспорттар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Энергия үнемдеу саясатын насихаттау жөніндегі іс-шаралармен қамтылған халықтың үлесі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сауалнама деректері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Жүргізілген түгендеудің негізінде тұрғын үй қорын және коммуналдық қызмет инфрақұрылымдары жай-күйінің жаңартылатын тұрақты деректер базасын қалыптастыру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ҚазОрталығы» АҚ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ТКШ-ке бағытталған инвестициялардың жалпы көлеміндегі жеке инвестиция үлесінің ұлғаюы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ҚазОрталығы» АҚ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«Ақтөбе, Астана және Алматы қалаларында тұрғын үй-коммуналдық шаруашылығының энергия тиімділігі орталықтары бойынша ЖСҚ және жұмыс жобаларын әзірлеу»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«ҚазСҚҒЗИ» РМК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ішінде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Энергия үнемдеу саясатын насихаттау бойынша ақпараттық-түсіндіру жұмыстарын жүргізу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Тұрақты негізде ТКШ жүйесі мен объектілерінің жай-күйіне түгендеу жүргізу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ТКШ-ге мониторинг жүргізудің және бақылаудың ақпараттық-талдамалық жүйесін құру, енгізу және сүйемелдеуді қамтамасыз ету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Тұрақты негізде ТКШ жүйесі мен объектілерінің жай-күйі көрсеткіштері жөнінде деректер жинақтау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Халыққа көрсетілетін коммуналдық қызметтердің сапасына мониторинг жүргізу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w:t>
      </w:r>
    </w:p>
    <w:bookmarkStart w:name="z31" w:id="2"/>
    <w:p>
      <w:pPr>
        <w:spacing w:after="0"/>
        <w:ind w:left="0"/>
        <w:jc w:val="both"/>
      </w:pPr>
      <w:r>
        <w:rPr>
          <w:rFonts w:ascii="Times New Roman"/>
          <w:b w:val="false"/>
          <w:i w:val="false"/>
          <w:color w:val="000000"/>
          <w:sz w:val="28"/>
        </w:rPr>
        <w:t>
      «Сәулет, қала құрылысы және құрылыс қызметін жетілдіру» деген </w:t>
      </w:r>
      <w:r>
        <w:rPr>
          <w:rFonts w:ascii="Times New Roman"/>
          <w:b w:val="false"/>
          <w:i w:val="false"/>
          <w:color w:val="000000"/>
          <w:sz w:val="28"/>
        </w:rPr>
        <w:t>3-стратегиялық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«Нормативтік-техникалық базаны озық мемлекеттердің нормативтерімен үйлестіру және жобалау құжаттамасының сапасын арттыру» деген 3.1-мақсатта:</w:t>
      </w:r>
      <w:r>
        <w:br/>
      </w:r>
      <w:r>
        <w:rPr>
          <w:rFonts w:ascii="Times New Roman"/>
          <w:b w:val="false"/>
          <w:i w:val="false"/>
          <w:color w:val="000000"/>
          <w:sz w:val="28"/>
        </w:rPr>
        <w:t>
</w:t>
      </w:r>
      <w:r>
        <w:rPr>
          <w:rFonts w:ascii="Times New Roman"/>
          <w:b w:val="false"/>
          <w:i w:val="false"/>
          <w:color w:val="000000"/>
          <w:sz w:val="28"/>
        </w:rPr>
        <w:t>
      «Сәулет, қала құрылысы, құрылыс қызметі және тұрғын үй-коммуналдық шаруашылық саласындағы нормативтік-техникалық құжаттарды жаңарту, нормативтік-техникалық құжаттар тізбесі, бірлік, 49, 125, 254, 84, 37, 34, 14» деген 1-жол алынып тасталсын;</w:t>
      </w:r>
      <w:r>
        <w:br/>
      </w:r>
      <w:r>
        <w:rPr>
          <w:rFonts w:ascii="Times New Roman"/>
          <w:b w:val="false"/>
          <w:i w:val="false"/>
          <w:color w:val="000000"/>
          <w:sz w:val="28"/>
        </w:rPr>
        <w:t>
</w:t>
      </w:r>
      <w:r>
        <w:rPr>
          <w:rFonts w:ascii="Times New Roman"/>
          <w:b w:val="false"/>
          <w:i w:val="false"/>
          <w:color w:val="000000"/>
          <w:sz w:val="28"/>
        </w:rPr>
        <w:t>
      «Құрылыс жұмыстарының нақты көлемінің индексі, статдеректер, өткен жылға %, 95,1, 95, 102,5, 101, 102, 102,1, 103» деген 2-жол мынадай редакцияда жазылсын:</w:t>
      </w:r>
    </w:p>
    <w:bookmarkEnd w:id="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3"/>
        <w:gridCol w:w="1692"/>
        <w:gridCol w:w="1191"/>
        <w:gridCol w:w="820"/>
        <w:gridCol w:w="711"/>
        <w:gridCol w:w="1060"/>
        <w:gridCol w:w="1104"/>
        <w:gridCol w:w="1191"/>
        <w:gridCol w:w="886"/>
        <w:gridCol w:w="1062"/>
      </w:tblGrid>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Құрылыс жұмыстарының нақты көлемінің индексі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r>
    </w:tbl>
    <w:p>
      <w:pPr>
        <w:spacing w:after="0"/>
        <w:ind w:left="0"/>
        <w:jc w:val="both"/>
      </w:pPr>
      <w:r>
        <w:rPr>
          <w:rFonts w:ascii="Times New Roman"/>
          <w:b w:val="false"/>
          <w:i w:val="false"/>
          <w:color w:val="000000"/>
          <w:sz w:val="28"/>
        </w:rPr>
        <w:t>»;</w:t>
      </w:r>
    </w:p>
    <w:bookmarkStart w:name="z35" w:id="3"/>
    <w:p>
      <w:pPr>
        <w:spacing w:after="0"/>
        <w:ind w:left="0"/>
        <w:jc w:val="both"/>
      </w:pPr>
      <w:r>
        <w:rPr>
          <w:rFonts w:ascii="Times New Roman"/>
          <w:b w:val="false"/>
          <w:i w:val="false"/>
          <w:color w:val="000000"/>
          <w:sz w:val="28"/>
        </w:rPr>
        <w:t>
      «Құрылыс саласын техникалық реттеу жүйесін реформалау» деген 3.1.1-міндетте:</w:t>
      </w:r>
      <w:r>
        <w:br/>
      </w:r>
      <w:r>
        <w:rPr>
          <w:rFonts w:ascii="Times New Roman"/>
          <w:b w:val="false"/>
          <w:i w:val="false"/>
          <w:color w:val="000000"/>
          <w:sz w:val="28"/>
        </w:rPr>
        <w:t>
</w:t>
      </w:r>
      <w:r>
        <w:rPr>
          <w:rFonts w:ascii="Times New Roman"/>
          <w:b w:val="false"/>
          <w:i w:val="false"/>
          <w:color w:val="000000"/>
          <w:sz w:val="28"/>
        </w:rPr>
        <w:t>
      «Сәулет, қала құрылысы, құрылыс қызметі және тұрғын үй-коммуналдық шаруашылық саласындағы нормативтік-техникалық құжаттарды жаңарту және жетілдіру, нормативтік-техникалық құжаттар тізбесі, бірлік, 49, 125, 254, 84, 37, 34, 14» деген 1-жол мынадай редакцияда жазылсын:</w:t>
      </w:r>
    </w:p>
    <w:bookmarkEnd w:id="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9"/>
        <w:gridCol w:w="1978"/>
        <w:gridCol w:w="1192"/>
        <w:gridCol w:w="821"/>
        <w:gridCol w:w="887"/>
        <w:gridCol w:w="930"/>
        <w:gridCol w:w="931"/>
        <w:gridCol w:w="887"/>
        <w:gridCol w:w="931"/>
        <w:gridCol w:w="714"/>
      </w:tblGrid>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Сәулет, қала құрылысы, құрылыс қызметі және тұрғын үй-коммуналдық шаруашылық саласындағы нормативтік-техникалық базаны жетілдіру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Нормативтік-техникалық құжаттардың тізбесі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w:t>
      </w:r>
    </w:p>
    <w:bookmarkStart w:name="z37" w:id="4"/>
    <w:p>
      <w:pPr>
        <w:spacing w:after="0"/>
        <w:ind w:left="0"/>
        <w:jc w:val="both"/>
      </w:pPr>
      <w:r>
        <w:rPr>
          <w:rFonts w:ascii="Times New Roman"/>
          <w:b w:val="false"/>
          <w:i w:val="false"/>
          <w:color w:val="000000"/>
          <w:sz w:val="28"/>
        </w:rPr>
        <w:t>
      «Тиімді конструктивті шешімдер мен технологияларды әзірлеу арқылы ғимараттардың (құрылыстардың) және инженерлік-коммуникациялық инфрақұрылымдардың тұрақтылығы мен ұзақ мерзімін қамтамасыз ету» деген 3.1.2-міндетте:</w:t>
      </w:r>
      <w:r>
        <w:br/>
      </w:r>
      <w:r>
        <w:rPr>
          <w:rFonts w:ascii="Times New Roman"/>
          <w:b w:val="false"/>
          <w:i w:val="false"/>
          <w:color w:val="000000"/>
          <w:sz w:val="28"/>
        </w:rPr>
        <w:t>
</w:t>
      </w:r>
      <w:r>
        <w:rPr>
          <w:rFonts w:ascii="Times New Roman"/>
          <w:b w:val="false"/>
          <w:i w:val="false"/>
          <w:color w:val="000000"/>
          <w:sz w:val="28"/>
        </w:rPr>
        <w:t>
      «1. Сейсмикалық тәуекелді төмендетуге, ғимараттардың (құрылыстардың) төзімділігі мен ұзақ уақытқа жарамдылығын қамтамасыз етуге және ресурс және энергия үнемдеу технологияларын әзірлеуге бағытталған қолданбалы ғылыми зерттеулер жүргізу (ағымдағы жылы аяқталатын тақырыптар саны/келесі жылға ауысатын тақырыптар саны), «Ұлттық ғылыми-техникалық ақпарат орталығы» АҚ қалыптастыратын ғылыми және ғылыми-техникалық бағдарламалар мен жобалардың мемлекеттік тізілімі, бірлік, 2/1, 1/1, 1/0, 0/0, 0/0, 0/0, 0/0» деген жол мынадай редакцияда жазылсын:</w:t>
      </w:r>
    </w:p>
    <w:bookmarkEnd w:id="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9"/>
        <w:gridCol w:w="1972"/>
        <w:gridCol w:w="1188"/>
        <w:gridCol w:w="819"/>
        <w:gridCol w:w="928"/>
        <w:gridCol w:w="928"/>
        <w:gridCol w:w="928"/>
        <w:gridCol w:w="819"/>
        <w:gridCol w:w="819"/>
        <w:gridCol w:w="820"/>
      </w:tblGrid>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Сейсмикалық тәуекелді төмендетуге, ғимараттардың (құрылыстардың) төзімділігі мен ұзақ уақытқа жарамдылығын қамтамасыз етуге және ресурс пен энергия үнемдеу технологияларын әзірлеуге бағытталған жүргізілген қолданбалы ғылыми зерттеулердің саны (ағымдағы жылы аяқталатын тақырыптар саны/келесі жылға ауысатын тақырыптар саны)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ғылыми-техникалық ақпарат орталығы» АҚ қалыптастыратын ғылыми және ғылыми-техникалық бағдарламалар мен жобалардың мемлекеттік тізілімі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w:t>
      </w:r>
    </w:p>
    <w:bookmarkStart w:name="z39" w:id="5"/>
    <w:p>
      <w:pPr>
        <w:spacing w:after="0"/>
        <w:ind w:left="0"/>
        <w:jc w:val="both"/>
      </w:pPr>
      <w:r>
        <w:rPr>
          <w:rFonts w:ascii="Times New Roman"/>
          <w:b w:val="false"/>
          <w:i w:val="false"/>
          <w:color w:val="000000"/>
          <w:sz w:val="28"/>
        </w:rPr>
        <w:t>
      «Тікелей нәтижелердің көрсеткіштеріне қол жеткізуге арналған іс-шараларда»:</w:t>
      </w:r>
      <w:r>
        <w:br/>
      </w:r>
      <w:r>
        <w:rPr>
          <w:rFonts w:ascii="Times New Roman"/>
          <w:b w:val="false"/>
          <w:i w:val="false"/>
          <w:color w:val="000000"/>
          <w:sz w:val="28"/>
        </w:rPr>
        <w:t>
      «Құрылыс және тұрғын үй-коммуналдық шаруашылық саласында жаңа технологиялар әзірлеуге бағытталған ғылыми зерттеулерді дамыту» және «Аяқталған ғылыми-зерттеу жұмыстары нәтижелерінің мемлекеттік ғылыми-техникалық сараптама арқылы өтуі» деген жолдардың «2012», «2013», «2014», «2015» деген бағандары «Х» деген белгімен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d1b11"/>
          <w:sz w:val="28"/>
        </w:rPr>
        <w:t>Құрылыс сапасын бақылау жүйесін реформалау</w:t>
      </w:r>
      <w:r>
        <w:rPr>
          <w:rFonts w:ascii="Times New Roman"/>
          <w:b w:val="false"/>
          <w:i w:val="false"/>
          <w:color w:val="000000"/>
          <w:sz w:val="28"/>
        </w:rPr>
        <w:t>» деген </w:t>
      </w:r>
      <w:r>
        <w:rPr>
          <w:rFonts w:ascii="Times New Roman"/>
          <w:b w:val="false"/>
          <w:i w:val="false"/>
          <w:color w:val="000000"/>
          <w:sz w:val="28"/>
        </w:rPr>
        <w:t>3.4-мақсатта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d1b11"/>
          <w:sz w:val="28"/>
        </w:rPr>
        <w:t>Құрылыстағы сәйкестікті бағалау жүйесін реформалау</w:t>
      </w:r>
      <w:r>
        <w:rPr>
          <w:rFonts w:ascii="Times New Roman"/>
          <w:b w:val="false"/>
          <w:i w:val="false"/>
          <w:color w:val="000000"/>
          <w:sz w:val="28"/>
        </w:rPr>
        <w:t>» деген 3.4.1-міндетте:</w:t>
      </w:r>
      <w:r>
        <w:br/>
      </w:r>
      <w:r>
        <w:rPr>
          <w:rFonts w:ascii="Times New Roman"/>
          <w:b w:val="false"/>
          <w:i w:val="false"/>
          <w:color w:val="000000"/>
          <w:sz w:val="28"/>
        </w:rPr>
        <w:t>
</w:t>
      </w:r>
      <w:r>
        <w:rPr>
          <w:rFonts w:ascii="Times New Roman"/>
          <w:b w:val="false"/>
          <w:i w:val="false"/>
          <w:color w:val="000000"/>
          <w:sz w:val="28"/>
        </w:rPr>
        <w:t>
      «Тікелей нәтижелердің көрсеткіштеріне қол жеткізуге арналған іс-шараларда»: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d1b11"/>
          <w:sz w:val="28"/>
        </w:rPr>
        <w:t>Сәулет, қала құрылысы және құрылыс саласында сараптау жұмыстарын және инжинирингтік қызметтер көрсететін сарапшыларды аттестаттауды енгізу</w:t>
      </w:r>
      <w:r>
        <w:rPr>
          <w:rFonts w:ascii="Times New Roman"/>
          <w:b w:val="false"/>
          <w:i w:val="false"/>
          <w:color w:val="000000"/>
          <w:sz w:val="28"/>
        </w:rPr>
        <w:t>» және «</w:t>
      </w:r>
      <w:r>
        <w:rPr>
          <w:rFonts w:ascii="Times New Roman"/>
          <w:b w:val="false"/>
          <w:i w:val="false"/>
          <w:color w:val="1d1b11"/>
          <w:sz w:val="28"/>
        </w:rPr>
        <w:t>Лицензиялау жүйесіне санаттарға бөлу қағидатын енгізу</w:t>
      </w:r>
      <w:r>
        <w:rPr>
          <w:rFonts w:ascii="Times New Roman"/>
          <w:b w:val="false"/>
          <w:i w:val="false"/>
          <w:color w:val="000000"/>
          <w:sz w:val="28"/>
        </w:rPr>
        <w:t>» деген жолдар мынадай редакцияда жазылсын:</w:t>
      </w:r>
    </w:p>
    <w:bookmarkEnd w:id="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9"/>
        <w:gridCol w:w="1104"/>
        <w:gridCol w:w="1649"/>
        <w:gridCol w:w="1629"/>
        <w:gridCol w:w="1293"/>
        <w:gridCol w:w="1546"/>
      </w:tblGrid>
      <w:tr>
        <w:trPr>
          <w:trHeight w:val="30" w:hRule="atLeast"/>
        </w:trPr>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1d1b11"/>
                <w:sz w:val="20"/>
              </w:rPr>
              <w:t>Сәулет, қала құрылысы және құрылыс саласында сараптау жұмыстарын және инжинирингтік қызметтер көрсететін сарапшыларды аттестаттау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val="false"/>
                <w:color w:val="1d1b11"/>
                <w:sz w:val="20"/>
              </w:rPr>
              <w:t>Санаттарға бөлу қағидатын ескере отырып, сәулет, қала құрылысы және құрылыс саласында лицензия беру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w:t>
      </w:r>
    </w:p>
    <w:bookmarkStart w:name="z44" w:id="6"/>
    <w:p>
      <w:pPr>
        <w:spacing w:after="0"/>
        <w:ind w:left="0"/>
        <w:jc w:val="both"/>
      </w:pPr>
      <w:r>
        <w:rPr>
          <w:rFonts w:ascii="Times New Roman"/>
          <w:b w:val="false"/>
          <w:i w:val="false"/>
          <w:color w:val="000000"/>
          <w:sz w:val="28"/>
        </w:rPr>
        <w:t>
</w:t>
      </w:r>
      <w:r>
        <w:rPr>
          <w:rFonts w:ascii="Times New Roman"/>
          <w:b w:val="false"/>
          <w:i w:val="false"/>
          <w:color w:val="1d1b11"/>
          <w:sz w:val="28"/>
        </w:rPr>
        <w:t>      мынадай мазмұндағы 3.5-мақсатпен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d1b11"/>
          <w:sz w:val="28"/>
        </w:rPr>
        <w:t>3.5-мақсат. Агенттік қызметінің ашықтығын қамтамасыз ету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d1b11"/>
          <w:sz w:val="28"/>
        </w:rPr>
        <w:t>      Осы мақсатқа жетуге бағытталған бюджеттiк бағдарламалардың кодтары 020</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513"/>
        <w:gridCol w:w="1513"/>
        <w:gridCol w:w="1073"/>
        <w:gridCol w:w="765"/>
        <w:gridCol w:w="398"/>
        <w:gridCol w:w="1333"/>
        <w:gridCol w:w="953"/>
        <w:gridCol w:w="993"/>
        <w:gridCol w:w="953"/>
        <w:gridCol w:w="873"/>
      </w:tblGrid>
      <w:tr>
        <w:trPr>
          <w:trHeight w:val="30" w:hRule="atLeast"/>
        </w:trPr>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Нысаналы индикаторлар (қол жеткiзудiң түпкiлiктi мерзiмiн (кезеңiн) көрсете отырып)</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қабылдайтын шешімдерінің ашықтығы (ДЭФ ЖБҚИ)</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ЖБҚИ есебі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3.5.1-мiндет. Халықтың с</w:t>
            </w:r>
            <w:r>
              <w:rPr>
                <w:rFonts w:ascii="Times New Roman"/>
                <w:b w:val="false"/>
                <w:i w:val="false"/>
                <w:color w:val="000000"/>
                <w:sz w:val="20"/>
              </w:rPr>
              <w:t>әулет, қала құрылысы, құрылыс қызметі және ТКШ саласындағы ақпаратқа қол жеткізуіне жағдай жасау</w:t>
            </w:r>
          </w:p>
        </w:tc>
      </w:tr>
      <w:tr>
        <w:trPr>
          <w:trHeight w:val="30" w:hRule="atLeast"/>
        </w:trPr>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Сайт жасалған сәттен бастап Агенттіктің интернет-ресурсында орналасқан статистикалық ақпаратты қолданышулардың санын арттыру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ішінде іске асыру мерзімі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Агенттіктің сайтында сәулет, </w:t>
            </w:r>
            <w:r>
              <w:rPr>
                <w:rFonts w:ascii="Times New Roman"/>
                <w:b w:val="false"/>
                <w:i w:val="false"/>
                <w:color w:val="000000"/>
                <w:sz w:val="20"/>
              </w:rPr>
              <w:t>қала құрылысы, құрылыс қызметі және ТКШ саласындағы ақпаратты ұдайы орналастыру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қауіпсіздік саясатын қамтамасыз ету бойынша іс-шараларды өткізу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w:t>
      </w:r>
    </w:p>
    <w:bookmarkStart w:name="z47" w:id="7"/>
    <w:p>
      <w:pPr>
        <w:spacing w:after="0"/>
        <w:ind w:left="0"/>
        <w:jc w:val="both"/>
      </w:pPr>
      <w:r>
        <w:rPr>
          <w:rFonts w:ascii="Times New Roman"/>
          <w:b w:val="false"/>
          <w:i w:val="false"/>
          <w:color w:val="000000"/>
          <w:sz w:val="28"/>
        </w:rPr>
        <w:t>
      «Функциялық мүмкіндіктерді дамыту» деген </w:t>
      </w:r>
      <w:r>
        <w:rPr>
          <w:rFonts w:ascii="Times New Roman"/>
          <w:b w:val="false"/>
          <w:i w:val="false"/>
          <w:color w:val="000000"/>
          <w:sz w:val="28"/>
        </w:rPr>
        <w:t>4-бөлім</w:t>
      </w:r>
      <w:r>
        <w:rPr>
          <w:rFonts w:ascii="Times New Roman"/>
          <w:b w:val="false"/>
          <w:i w:val="false"/>
          <w:color w:val="000000"/>
          <w:sz w:val="28"/>
        </w:rPr>
        <w:t xml:space="preserve"> мынадай мазмұндағы жолмен толықтырылсын:</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2"/>
        <w:gridCol w:w="5296"/>
        <w:gridCol w:w="2512"/>
      </w:tblGrid>
      <w:tr>
        <w:trPr>
          <w:trHeight w:val="30" w:hRule="atLeast"/>
        </w:trPr>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«3-стратегиялық бағыт</w:t>
            </w:r>
            <w:r>
              <w:br/>
            </w:r>
            <w:r>
              <w:rPr>
                <w:rFonts w:ascii="Times New Roman"/>
                <w:b w:val="false"/>
                <w:i w:val="false"/>
                <w:color w:val="000000"/>
                <w:sz w:val="20"/>
              </w:rPr>
              <w:t>
</w:t>
            </w:r>
            <w:r>
              <w:rPr>
                <w:rFonts w:ascii="Times New Roman"/>
                <w:b w:val="false"/>
                <w:i w:val="false"/>
                <w:color w:val="1d1b11"/>
                <w:sz w:val="20"/>
              </w:rPr>
              <w:t>Сәулет, қала құрылысы және құрылыс қызметiн дамыту</w:t>
            </w:r>
            <w:r>
              <w:br/>
            </w:r>
            <w:r>
              <w:rPr>
                <w:rFonts w:ascii="Times New Roman"/>
                <w:b w:val="false"/>
                <w:i w:val="false"/>
                <w:color w:val="000000"/>
                <w:sz w:val="20"/>
              </w:rPr>
              <w:t>
</w:t>
            </w:r>
            <w:r>
              <w:rPr>
                <w:rFonts w:ascii="Times New Roman"/>
                <w:b w:val="false"/>
                <w:i w:val="false"/>
                <w:color w:val="1d1b11"/>
                <w:sz w:val="20"/>
              </w:rPr>
              <w:t>3.5-мақсат. Агенттік қызметінің ашықтығын қамтамасыз ету</w:t>
            </w:r>
            <w:r>
              <w:br/>
            </w:r>
            <w:r>
              <w:rPr>
                <w:rFonts w:ascii="Times New Roman"/>
                <w:b w:val="false"/>
                <w:i w:val="false"/>
                <w:color w:val="000000"/>
                <w:sz w:val="20"/>
              </w:rPr>
              <w:t>
</w:t>
            </w:r>
            <w:r>
              <w:rPr>
                <w:rFonts w:ascii="Times New Roman"/>
                <w:b w:val="false"/>
                <w:i w:val="false"/>
                <w:color w:val="1d1b11"/>
                <w:sz w:val="20"/>
              </w:rPr>
              <w:t>3.5.1-мiндет. Халықтың с</w:t>
            </w:r>
            <w:r>
              <w:rPr>
                <w:rFonts w:ascii="Times New Roman"/>
                <w:b w:val="false"/>
                <w:i w:val="false"/>
                <w:color w:val="000000"/>
                <w:sz w:val="20"/>
              </w:rPr>
              <w:t>әулет, қала құрылысы, құрылыс қызметі және ТКШ саласындағы ақпаратқа қол жеткізуіне жағдай жасау</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интернет-ресурсын жақсарту</w:t>
            </w:r>
            <w:r>
              <w:br/>
            </w:r>
            <w:r>
              <w:rPr>
                <w:rFonts w:ascii="Times New Roman"/>
                <w:b w:val="false"/>
                <w:i w:val="false"/>
                <w:color w:val="000000"/>
                <w:sz w:val="20"/>
              </w:rPr>
              <w:t>
</w:t>
            </w:r>
            <w:r>
              <w:rPr>
                <w:rFonts w:ascii="Times New Roman"/>
                <w:b w:val="false"/>
                <w:i w:val="false"/>
                <w:color w:val="000000"/>
                <w:sz w:val="20"/>
              </w:rPr>
              <w:t>Шабуылдарды анықтау жүйесін, бақылаушы домен серверін және прокси-серверін сатып алу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жылдар</w:t>
            </w:r>
          </w:p>
        </w:tc>
      </w:tr>
    </w:tbl>
    <w:p>
      <w:pPr>
        <w:spacing w:after="0"/>
        <w:ind w:left="0"/>
        <w:jc w:val="both"/>
      </w:pPr>
      <w:r>
        <w:rPr>
          <w:rFonts w:ascii="Times New Roman"/>
          <w:b w:val="false"/>
          <w:i w:val="false"/>
          <w:color w:val="000000"/>
          <w:sz w:val="28"/>
        </w:rPr>
        <w:t>»;</w:t>
      </w:r>
    </w:p>
    <w:bookmarkStart w:name="z48" w:id="8"/>
    <w:p>
      <w:pPr>
        <w:spacing w:after="0"/>
        <w:ind w:left="0"/>
        <w:jc w:val="both"/>
      </w:pPr>
      <w:r>
        <w:rPr>
          <w:rFonts w:ascii="Times New Roman"/>
          <w:b w:val="false"/>
          <w:i w:val="false"/>
          <w:color w:val="000000"/>
          <w:sz w:val="28"/>
        </w:rPr>
        <w:t>
      «Ведомствоаралық өзара іс-қимыл» деген 5-бөлімде: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d1b11"/>
          <w:sz w:val="28"/>
        </w:rPr>
        <w:t xml:space="preserve">      «Тұрғын үй-коммуналдық шаруашылықты жаңғырту және дамыту» деген 2-стратегиялық бағыт </w:t>
      </w:r>
      <w:r>
        <w:rPr>
          <w:rFonts w:ascii="Times New Roman"/>
          <w:b w:val="false"/>
          <w:i w:val="false"/>
          <w:color w:val="000000"/>
          <w:sz w:val="28"/>
        </w:rPr>
        <w:t>мынадай редакцияда жазылсын:</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4"/>
        <w:gridCol w:w="4344"/>
        <w:gridCol w:w="434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2-стратегиялық бағыт. Тұрғын үй-коммуналдық шаруашылықты жаңғырту және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2.1-мақсат. Халықтың қолайлы тұру жағдайларын қамтамасыз ету және коммуналдық инфрақұрылымның жай-күйін жақсарту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2.1.1-мiндет. Сумен жабдықтау мен су бұрудың жаңа объектілерін салу және қолданыстағыларды қайта жаңарту кезінде жүйелік әдісті енгізу </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Қол жеткiзу үшiн ведомствоаралық өзара iс-қимыл талап етiлетiн мiндеттер көрсеткiштері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Ведомствоаралық өзара iс-қимыл жүзеге асырылатын мемлекеттiк орган</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Ведомствоаралық өзара iс-қимыл орнату үшiн мемлекеттiк орган жүзеге асыратын шаралар </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коммуналдық желілердегі авариялардың және кідірістердің санын төмендету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Облыстардың, Астана мен Алматы қалаларының әкiмдiктерi</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әкiмдiктерден ақпарат</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тазартылған судың деңгейі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Облыстардың, Астана мен Алматы қалаларының әкiмдiктерi</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әкiмдiктерден ақпарат</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сумен жабдықтауға қол жеткізу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статистикалық деректермен қамтамасыз ету</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қалаларында орталықтандырылған су бұруға қол жеткізу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статистикалық деректермен қамтамасыз ету</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мекендерде су бұру қызметтеріне қол жеткізу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статистикалық деректермен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2.1.2-мiндет. Тұрғын үй қатынастарының оңтайлы моделін құру</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жөндеуді қажет ететін кондоминиум объектілерінің үлесі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Облыстардың, Астана мен Алматы қалаларының әкiмдiктерi</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әкiмдiктерден ақпарат</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жағдайдағы кондоминиум объектілерінің үлесі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Облыстардың, Астана мен Алматы қалаларының әкiмдiктерi</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әкiмдiктерден ақпарат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2.1.3-мiндет. Коммуникациялық инфрақұрылымды жаңғырту</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Жөндеуге жататын желілердің үлесі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статистикалық деректермен қамтамасыз ету</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Жаңғыртылған желілердің ұзындығы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Облыстардың, Астана мен Алматы қалаларының әкiмдiктерi</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әкiмдiктерден ақпарат</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 үшін берешектің азаюы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Облыстардың, Астана мен Алматы қалаларының әкiмдiктерi</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әкiмдiктерден ақпарат</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қоқысты бөлек жинауды түсіндіру және насихаттау бойынша қамту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Облыстардың, Астана мен Алматы қалаларының әкiмдiктерi</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әкiмдiктерден ақпарат</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өңдейтін кәсіпорындардың үлесі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Облыстардың, Астана мен Алматы қалаларының әкiмдiктерi</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әкiмдiктерден ақпарат</w:t>
            </w:r>
          </w:p>
        </w:tc>
      </w:tr>
    </w:tbl>
    <w:p>
      <w:pPr>
        <w:spacing w:after="0"/>
        <w:ind w:left="0"/>
        <w:jc w:val="both"/>
      </w:pPr>
      <w:r>
        <w:rPr>
          <w:rFonts w:ascii="Times New Roman"/>
          <w:b w:val="false"/>
          <w:i w:val="false"/>
          <w:color w:val="000000"/>
          <w:sz w:val="28"/>
        </w:rPr>
        <w:t>»;</w:t>
      </w:r>
    </w:p>
    <w:bookmarkStart w:name="z50" w:id="9"/>
    <w:p>
      <w:pPr>
        <w:spacing w:after="0"/>
        <w:ind w:left="0"/>
        <w:jc w:val="both"/>
      </w:pPr>
      <w:r>
        <w:rPr>
          <w:rFonts w:ascii="Times New Roman"/>
          <w:b w:val="false"/>
          <w:i w:val="false"/>
          <w:color w:val="000000"/>
          <w:sz w:val="28"/>
        </w:rPr>
        <w:t>
</w:t>
      </w:r>
      <w:r>
        <w:rPr>
          <w:rFonts w:ascii="Times New Roman"/>
          <w:b w:val="false"/>
          <w:i w:val="false"/>
          <w:color w:val="1d1b11"/>
          <w:sz w:val="28"/>
        </w:rPr>
        <w:t>      «Сәулет, қала құрылысы және құрылыс қызметін дамыту» деген 3-стратегиялық бағытта: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d1b11"/>
          <w:sz w:val="28"/>
        </w:rPr>
        <w:t>      «Озық елдердің нормативтерімен нормативтiк-техникалық базаны үйлестiру және жобалау құжаттамасының сапасын арттыру» деген 3.1-мақсатта: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d1b11"/>
          <w:sz w:val="28"/>
        </w:rPr>
        <w:t>      «Құрылыс саласын техникалық реттеу жүйесiн реформалау» деген 3.1.1-мiндетте: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d1b11"/>
          <w:sz w:val="28"/>
        </w:rPr>
        <w:t>      «Сәулет, қала құрылысы және құрылыс қызметi мен тұрғын үй шаруашылық саласында нормативтiк-техникалық құжаттарды жаңарту» деген жолдағы «жаңарту» деген сөз «жетілдіру»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d1b11"/>
          <w:sz w:val="28"/>
        </w:rPr>
        <w:t>      «Тиiмдi сындарлы шешiмдерді және технологияларды әзiрлеу арқылы ғимараттардың (құрылыстардың) және инженерлiк-коммуникациялық инфрақұрылымдардың тұрақтылығы мен ұзақ мерзiмiн қамтамасыз ету» деген 3.1.2-мiндет мынадай редакцияда жазылсын:</w:t>
      </w:r>
      <w:r>
        <w:br/>
      </w:r>
      <w:r>
        <w:rPr>
          <w:rFonts w:ascii="Times New Roman"/>
          <w:b w:val="false"/>
          <w:i w:val="false"/>
          <w:color w:val="000000"/>
          <w:sz w:val="28"/>
        </w:rPr>
        <w:t>
</w:t>
      </w:r>
      <w:r>
        <w:rPr>
          <w:rFonts w:ascii="Times New Roman"/>
          <w:b w:val="false"/>
          <w:i w:val="false"/>
          <w:color w:val="1d1b11"/>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5"/>
        <w:gridCol w:w="1010"/>
        <w:gridCol w:w="560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3.1.2-міндет. Тиімді конструктивті шешімдер, ресурс және энергия үнемдеу технологияларын әзірлеу арқылы ғимараттардың (құрылыстардың) және инженерлік-коммуникациялық инфрақұрылымдардың тұрақтылығы мен ұзақ мерзімін қамтамасыз ету</w:t>
            </w:r>
          </w:p>
        </w:tc>
      </w:tr>
      <w:tr>
        <w:trPr>
          <w:trHeight w:val="30" w:hRule="atLeast"/>
        </w:trPr>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Сейсмикалық тәуекелді төмендетуге, ғимараттардың (құрылыстардың) төзімділігі мен ұзақ уақытқа жарамдылығын қамтамасыз етуге және ресурс пен энергия үнемдеу технологияларын әзірлеуге бағытталған жүргізілген қолданбалы ғылыми зерттеулердің саны (ағымдағы жылы аяқталатын тақырыптар саны/келесі жылға ауысатын тақырыптар саны)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БҒМ</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«Ғылым туралы» Қазақстан Республикасы Заңының 5-бабының 5) және 6) тармақшаларына сәйкес ұлттық ғылыми кеңестің құрамына қосу үшін кандидатура және базалық қаржыландыру субъектілерінің тізбесін қалыптастыру бойынша БҒМ-ге ұсыныс енгізу </w:t>
            </w:r>
          </w:p>
        </w:tc>
      </w:tr>
    </w:tbl>
    <w:p>
      <w:pPr>
        <w:spacing w:after="0"/>
        <w:ind w:left="0"/>
        <w:jc w:val="both"/>
      </w:pPr>
      <w:r>
        <w:rPr>
          <w:rFonts w:ascii="Times New Roman"/>
          <w:b w:val="false"/>
          <w:i w:val="false"/>
          <w:color w:val="1d1b11"/>
          <w:sz w:val="28"/>
        </w:rPr>
        <w:t>»;</w:t>
      </w:r>
    </w:p>
    <w:bookmarkStart w:name="z55" w:id="10"/>
    <w:p>
      <w:pPr>
        <w:spacing w:after="0"/>
        <w:ind w:left="0"/>
        <w:jc w:val="both"/>
      </w:pPr>
      <w:r>
        <w:rPr>
          <w:rFonts w:ascii="Times New Roman"/>
          <w:b w:val="false"/>
          <w:i w:val="false"/>
          <w:color w:val="000000"/>
          <w:sz w:val="28"/>
        </w:rPr>
        <w:t>
      «Бюджеттік бағдарламалар» деген </w:t>
      </w:r>
      <w:r>
        <w:rPr>
          <w:rFonts w:ascii="Times New Roman"/>
          <w:b w:val="false"/>
          <w:i w:val="false"/>
          <w:color w:val="000000"/>
          <w:sz w:val="28"/>
        </w:rPr>
        <w:t>7-бөлім</w:t>
      </w:r>
      <w:r>
        <w:rPr>
          <w:rFonts w:ascii="Times New Roman"/>
          <w:b w:val="false"/>
          <w:i w:val="false"/>
          <w:color w:val="000000"/>
          <w:sz w:val="28"/>
        </w:rPr>
        <w:t xml:space="preserve"> мынадай редакцияда жазылсын:</w:t>
      </w:r>
    </w:p>
    <w:bookmarkEnd w:id="10"/>
    <w:bookmarkStart w:name="z56" w:id="11"/>
    <w:p>
      <w:pPr>
        <w:spacing w:after="0"/>
        <w:ind w:left="0"/>
        <w:jc w:val="left"/>
      </w:pPr>
      <w:r>
        <w:rPr>
          <w:rFonts w:ascii="Times New Roman"/>
          <w:b/>
          <w:i w:val="false"/>
          <w:color w:val="000000"/>
        </w:rPr>
        <w:t xml:space="preserve"> 
7-бөлім. Бюджеттік бағдарламалар</w:t>
      </w:r>
    </w:p>
    <w:bookmarkEnd w:id="11"/>
    <w:bookmarkStart w:name="z57" w:id="12"/>
    <w:p>
      <w:pPr>
        <w:spacing w:after="0"/>
        <w:ind w:left="0"/>
        <w:jc w:val="left"/>
      </w:pPr>
      <w:r>
        <w:rPr>
          <w:rFonts w:ascii="Times New Roman"/>
          <w:b/>
          <w:i w:val="false"/>
          <w:color w:val="000000"/>
        </w:rPr>
        <w:t xml:space="preserve"> 
7.1 Бюджеттік бағдарламалар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8"/>
        <w:gridCol w:w="1434"/>
        <w:gridCol w:w="927"/>
        <w:gridCol w:w="1027"/>
        <w:gridCol w:w="1583"/>
        <w:gridCol w:w="1282"/>
        <w:gridCol w:w="941"/>
        <w:gridCol w:w="942"/>
        <w:gridCol w:w="1176"/>
      </w:tblGrid>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«Құрылыс және тұрғын үй-коммуналдық шаруашылық саласындағы қызметті үйлестіру жөніндегі қызметтер»</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 тұрғын үй-коммуналдық шаруашылықты дамытудың мемлекеттік саясатын қалыптастыру, оның ішінде құрылыс саласы мен тұрғын үй-коммуналдық саланы дамыту мен реформалау үшін жағдай жасау</w:t>
            </w:r>
          </w:p>
        </w:tc>
      </w:tr>
      <w:tr>
        <w:trPr>
          <w:trHeight w:val="195" w:hRule="atLeast"/>
        </w:trPr>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қарай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55" w:hRule="atLeast"/>
        </w:trPr>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тікелей нәтиже көрсеткіштері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 тұрғын үй-коммуналдық шаруашылықты дамытудың мемлекеттік саясатын іске асыруды қамтамасыз ететін орталық аппаратты ұстау</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 тұрғын үй-коммуналдық шаруашылықты дамытудың мемлекеттік саясатын іске асыруды қамтамасыз ететін аумақтық департаменттерді ұстау</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 жұмыстарын жүргізуге рұқсат ресімдеу және беру</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салаларды дамытудың қолданыстағы салалық бағдарламаларын тұрғын үй құрылысын дамыту бағдарламасымен бірге ұзақ мерзімді Қазақстан Республикасының бірыңғай мемлекеттік стратегиясына біріктіру бойынша талдамалық жұмыс және ұсыныстар әзірлеу</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құқықтық актілер әзірлеу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түпкілікті нәтиже көрсеткіштері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нормативтік құқықтық актілердің саны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 жұмыстарын жүргізуге рұқсат беру</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тұрғын үй-коммуналдық шаруашылықты кешенді дамыту, құрылыс материалдарын өндіру және сапалы сумен жабдықтау бойынша талдамалық зерттеу жүргізу және ұсыныстар әзірлеу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тиімділік көрсеткіштері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Жүктелген функциялар тиімді орындау көрсеткіштері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120 441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196 373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612 819</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1 455 619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1 455 717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1 455 827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9"/>
        <w:gridCol w:w="1335"/>
        <w:gridCol w:w="801"/>
        <w:gridCol w:w="1201"/>
        <w:gridCol w:w="1469"/>
        <w:gridCol w:w="1469"/>
        <w:gridCol w:w="1202"/>
        <w:gridCol w:w="1336"/>
        <w:gridCol w:w="936"/>
      </w:tblGrid>
      <w:tr>
        <w:trPr>
          <w:trHeight w:val="555"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«Сәулет, қала құрылысы және құрылыс қызметі саласындағы нормативтік-техникалық құжаттарды жетілдіру»</w:t>
            </w:r>
          </w:p>
        </w:tc>
      </w:tr>
      <w:tr>
        <w:trPr>
          <w:trHeight w:val="1065"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құрылыс қызметін және тұрғын үй-коммуналдық шаруашылықты реттеу үшін ғылымды, техниканы және технологияны дамытудың қазіргі заманғы талаптарына жауап беретін нормативтік-техникалық құжаттарды әзірлеу</w:t>
            </w:r>
            <w:r>
              <w:br/>
            </w:r>
            <w:r>
              <w:rPr>
                <w:rFonts w:ascii="Times New Roman"/>
                <w:b w:val="false"/>
                <w:i w:val="false"/>
                <w:color w:val="000000"/>
                <w:sz w:val="20"/>
              </w:rPr>
              <w:t>
</w:t>
            </w:r>
            <w:r>
              <w:rPr>
                <w:rFonts w:ascii="Times New Roman"/>
                <w:b w:val="false"/>
                <w:i w:val="false"/>
                <w:color w:val="000000"/>
                <w:sz w:val="20"/>
              </w:rPr>
              <w:t>1. Құрылыс саласын техникалық реттеу жүйесін реформалау</w:t>
            </w:r>
            <w:r>
              <w:br/>
            </w:r>
            <w:r>
              <w:rPr>
                <w:rFonts w:ascii="Times New Roman"/>
                <w:b w:val="false"/>
                <w:i w:val="false"/>
                <w:color w:val="000000"/>
                <w:sz w:val="20"/>
              </w:rPr>
              <w:t>
</w:t>
            </w:r>
            <w:r>
              <w:rPr>
                <w:rFonts w:ascii="Times New Roman"/>
                <w:b w:val="false"/>
                <w:i w:val="false"/>
                <w:color w:val="000000"/>
                <w:sz w:val="20"/>
              </w:rPr>
              <w:t>2. Тұрғын үй-коммуналдық шаруашылық саласындағы нормативтер әзірлеу</w:t>
            </w:r>
          </w:p>
        </w:tc>
      </w:tr>
      <w:tr>
        <w:trPr>
          <w:trHeight w:val="60" w:hRule="atLeast"/>
        </w:trPr>
        <w:tc>
          <w:tcPr>
            <w:tcW w:w="2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2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құрылыс саласында әзірленген сметалық-нормативтік құжаттардың саны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жобалар әзірлеу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құрылыс қызметі және тұрғын үй-коммуналдық шаруашылық саласында нормативтік-техникалық базаны жаңарту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ҚМҒТК желісі бойынша мемлекетаралық нормативтік-техникалық құжаттардың (үлестік қатысу) әзірленген саны, кем емес</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Мемлекеттік қала құрылысы кадастрын құру бойынша жобаларды іске асыру дәрежесі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ұйымдастырудың бас схемасын әзірлеу деңгейі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құрылыс сапасын техникалық реттеу жүйесін реформалау дәрежесі (схемалық әзірлеу және құрылыс сапасын техникалық реттеу жүйесінің жекелеген элементтерін енгізуді бастау)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931 000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1 517 746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4 052 650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6 010 007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3 651 771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2 893 984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4"/>
        <w:gridCol w:w="1458"/>
        <w:gridCol w:w="1398"/>
        <w:gridCol w:w="1031"/>
        <w:gridCol w:w="1034"/>
        <w:gridCol w:w="1013"/>
        <w:gridCol w:w="904"/>
        <w:gridCol w:w="921"/>
        <w:gridCol w:w="1267"/>
      </w:tblGrid>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«Алматы қаласының бюджетіне Алматы қаласының маңындағы аймағының Бас жоспарын әзірлеуге берілетін ағымдағы нысаналы трансферттер»</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Алматы қаласының әкімдігіне Алматы қаласының қала маңындағы аймағы аумағының қала құрылысын жоспарлаудың кешенді схемасын (Алматы қаласының қала маңындағы аймағы аумағының бас жоспарын) әзірлеуге қаражат бөлу</w:t>
            </w:r>
          </w:p>
        </w:tc>
      </w:tr>
      <w:tr>
        <w:trPr>
          <w:trHeight w:val="30" w:hRule="atLeast"/>
        </w:trPr>
        <w:tc>
          <w:tcPr>
            <w:tcW w:w="3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қала маңындағы аймағы аумағының қала құрылысына жоспарлаудың кешенді схемасын (Алматы қаласының қала маңы аймағының бас жоспары) әзірлеу</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қала маңындағы аймағы аумағының қала құрылысын жоспарлаудың кешенді схемасының (Алматы қаласының қала маңы аймағының бас жоспарының) дайындық дәрежесі</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1"/>
        <w:gridCol w:w="1428"/>
        <w:gridCol w:w="917"/>
        <w:gridCol w:w="1176"/>
        <w:gridCol w:w="925"/>
        <w:gridCol w:w="1174"/>
        <w:gridCol w:w="1175"/>
        <w:gridCol w:w="1173"/>
        <w:gridCol w:w="1431"/>
      </w:tblGrid>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«Әлеуметтiк саладағы және тұрғын үй-коммуналдық шаруашылығы саласындағы объектiлерiнде энергия үнемдеу шараларын жүргiзу»</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тұруына қолайлы және қауіпсіз жағдай жасау үшін тіршілікті қамтамасыз ету жүйесінің тұрақтылығы мен сенімділігін арттыру, объектілер мен елді мекендердің аумағын күтіп ұстау</w:t>
            </w:r>
          </w:p>
        </w:tc>
      </w:tr>
      <w:tr>
        <w:trPr>
          <w:trHeight w:val="30" w:hRule="atLeast"/>
        </w:trPr>
        <w:tc>
          <w:tcPr>
            <w:tcW w:w="3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туралы баспалық ақпараттық өнімдерді тираждау және тарату (брошюралар, буклеттер, әдістемелік құралдар, халыққа арналған пайдалы кеңестер, флайерлер (бір жақты және екі жақты), плакаттар (бір жақты), А5 жапсырмалар, түрлі түсті (бір жақты), тиісті полиграфия (семинарлардың бағдарламалары, үлестірмелі оқу материалдары)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газеттерге мемлекеттік және орыс тілдерінде материалдар мен жарияланымдар дайындау</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реформалары» ақпараттық қосымша парақ басып шығару және тарату</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орыс тілдерінде ұзақтығы 60 секунд аудиороликтер әзірлеу және дайындау</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орыс тілдерінде ұзақтығы 60 секунд бейнероликтер әзірлеу және дайындау</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облыстық орталықтарда, Астана және Алматы қалаларында үй-жай (пәтер) меншік иелері үшін топта кемінде 50 адамды қамти отырып, тұрғын үй қатынастарының оңтайлы моделін құру мәселелері бойынша түсіндіру семинарларын өткізу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Топта кемінде 200 қатысушыны қамти отырып, тақырыптық өңірлік (солтүстік, оңтүстік, батыс, шығыс) конференциялар өткізу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үйлерге (КПТҮ) энергетикалық тексеру (энергетикалық аудит) жүргізу</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КПТҮ саны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КПТҮ энергетикалық паспорт беру</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саны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саясаты жөніндегі іс-шаралармен қамтылған халықтың үлесі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2</w:t>
            </w:r>
            <w:r>
              <w:rPr>
                <w:rFonts w:ascii="Times New Roman"/>
                <w:b w:val="false"/>
                <w:i w:val="false"/>
                <w:color w:val="000000"/>
                <w:sz w:val="20"/>
              </w:rPr>
              <w:t xml:space="preserve"> үшін энергетикалық тексерудің құны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5"/>
        <w:gridCol w:w="1519"/>
        <w:gridCol w:w="1175"/>
        <w:gridCol w:w="941"/>
        <w:gridCol w:w="924"/>
        <w:gridCol w:w="1184"/>
        <w:gridCol w:w="1184"/>
        <w:gridCol w:w="1049"/>
        <w:gridCol w:w="1439"/>
      </w:tblGrid>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«Шығыс Қазақстан облысының облыстық бюджетіне Қазақстан Республикасы мен Ресей Федерациясы арасындағы VII Өңіраралық ынтымақтастық форумының өткізілуіне байланысты Өскемен қаласында абаттандыру және инфрақұрылымдарын жөндеуге берілетін ағымдағы нысаналы трансферттер»</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мен Ресей Федерациясы арасындағы VII ынтымақтастық Форумын өткізу</w:t>
            </w:r>
          </w:p>
        </w:tc>
      </w:tr>
      <w:tr>
        <w:trPr>
          <w:trHeight w:val="30" w:hRule="atLeast"/>
        </w:trPr>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Көшені жөндеу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Көшені сырттан жарықтандыру желісін жөндеу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және сумен жабдықтау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абаттандыру жұмыстарының дәрежесі</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0"/>
        <w:gridCol w:w="1350"/>
        <w:gridCol w:w="1048"/>
        <w:gridCol w:w="1064"/>
        <w:gridCol w:w="1571"/>
        <w:gridCol w:w="932"/>
        <w:gridCol w:w="1312"/>
        <w:gridCol w:w="971"/>
        <w:gridCol w:w="1182"/>
      </w:tblGrid>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«Инженерлік желілердің техникалық жағдайына бағалау жүргізу»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желілердің техникалық жағдайын бағалау</w:t>
            </w:r>
          </w:p>
        </w:tc>
      </w:tr>
      <w:tr>
        <w:trPr>
          <w:trHeight w:val="30" w:hRule="atLeast"/>
        </w:trPr>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жылу желілерінің саны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1014,54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орталықтарының, республикалық маңызы бар қаланың, астананың сумен жабдықтау және су бұру жүйелерін тексерулердің саны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 жалпы ұзындыққа қатысты тексерілген жылу желілерінің дәрежесі</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орталықтарының, республикалық маңызы бар қаланың, астананың сумен жабдықтау және су бұру жүйелерін тексеру дәрежесі, оның ішінде:</w:t>
            </w:r>
            <w:r>
              <w:br/>
            </w:r>
            <w:r>
              <w:rPr>
                <w:rFonts w:ascii="Times New Roman"/>
                <w:b w:val="false"/>
                <w:i w:val="false"/>
                <w:color w:val="000000"/>
                <w:sz w:val="20"/>
              </w:rPr>
              <w:t>
</w:t>
            </w:r>
            <w:r>
              <w:rPr>
                <w:rFonts w:ascii="Times New Roman"/>
                <w:b w:val="false"/>
                <w:i w:val="false"/>
                <w:color w:val="000000"/>
                <w:sz w:val="20"/>
              </w:rPr>
              <w:t>сумен жабдықтау және су бұру объектілерін көзбен шолып тексеру;</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құралмен тексеруді талап ететін ғимараттар мен құрылыстарды құралмен тексеру;</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ауыстыруды талап ететін диаметрі 500 мм артық өз бетiмен ағызатын кәрiздік коллекторларды құралмен тексеру;</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диаметрі 300 мм артық магистральдық су таратқыштарды құралмен тексеру;</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желілерінің есеп схемасын жасау</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объектілерінің нақты жағдайын анықтау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қалада жүйелерді тексеру жөнінде жұмыстардың орташа құны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жылу желілерін тексеруге арналған орташа шығындар</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1 265 175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413"/>
        <w:gridCol w:w="1093"/>
        <w:gridCol w:w="1072"/>
        <w:gridCol w:w="864"/>
        <w:gridCol w:w="853"/>
        <w:gridCol w:w="1093"/>
        <w:gridCol w:w="1093"/>
        <w:gridCol w:w="873"/>
        <w:gridCol w:w="1333"/>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«Қазақстан Республикасы Құрылыс және тұрғын үй-коммуналдық шаруашылық істері агенттігінің күрделі шығыстары»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 тұрғын үй-коммуналдық саланы дамытудың мемлекеттік саясатын қалыптасыру, оның ішінде құрылыс саласын және тұрғын үй-коммуналдық саланы дамыту мен реформалау үшін жағдай жасау</w:t>
            </w:r>
          </w:p>
        </w:tc>
      </w:tr>
      <w:tr>
        <w:trPr>
          <w:trHeight w:val="195" w:hRule="atLeast"/>
        </w:trPr>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60" w:hRule="atLeast"/>
        </w:trPr>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Салып алынатын тауарлардың саны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Салып алынатын негізгі құралдардың саны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сатып алу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түпкілікті нәтиже көрсеткіштері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базаның жағдайын жақсарту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сапа көрсеткіштері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тиімділік көрсеткіштері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жарақтандыруға жұмсалатын орташа шығыстар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51 253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5"/>
        <w:gridCol w:w="1190"/>
        <w:gridCol w:w="1215"/>
        <w:gridCol w:w="990"/>
        <w:gridCol w:w="990"/>
        <w:gridCol w:w="1228"/>
        <w:gridCol w:w="1228"/>
        <w:gridCol w:w="1453"/>
        <w:gridCol w:w="1641"/>
      </w:tblGrid>
      <w:tr>
        <w:trPr>
          <w:trHeight w:val="555"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«Құрылыс саласындағы қолданбалы ғылыми зерттеулер»</w:t>
            </w:r>
          </w:p>
        </w:tc>
      </w:tr>
      <w:tr>
        <w:trPr>
          <w:trHeight w:val="825"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Сейсмикалық тәуекелді төмендетуге, ғимараттардың (құрылыстар) төзімділігін және ұзақ уақытқа жарамдылығын қамтамасыз етуге және энергия мен ресурс үнемдеу технологияларын әзірлеуге бағытталған ғылыми зерттеулер мынадай тақырыптар бойынша жүргізіледі:</w:t>
            </w:r>
            <w:r>
              <w:br/>
            </w:r>
            <w:r>
              <w:rPr>
                <w:rFonts w:ascii="Times New Roman"/>
                <w:b w:val="false"/>
                <w:i w:val="false"/>
                <w:color w:val="000000"/>
                <w:sz w:val="20"/>
              </w:rPr>
              <w:t>
</w:t>
            </w:r>
            <w:r>
              <w:rPr>
                <w:rFonts w:ascii="Times New Roman"/>
                <w:b w:val="false"/>
                <w:i w:val="false"/>
                <w:color w:val="000000"/>
                <w:sz w:val="20"/>
              </w:rPr>
              <w:t>- фибраармирленген пластиктермен күшейтілген темірбетон конструкциялардың жұмысын зерттеу, қалыпты және сейсмикалық аудандар үшін ғимараттар мен құрылыстарды күшейту және қалпына келтіру бойынша ұсынымдар әзірлеу;</w:t>
            </w:r>
            <w:r>
              <w:br/>
            </w:r>
            <w:r>
              <w:rPr>
                <w:rFonts w:ascii="Times New Roman"/>
                <w:b w:val="false"/>
                <w:i w:val="false"/>
                <w:color w:val="000000"/>
                <w:sz w:val="20"/>
              </w:rPr>
              <w:t>
</w:t>
            </w:r>
            <w:r>
              <w:rPr>
                <w:rFonts w:ascii="Times New Roman"/>
                <w:b w:val="false"/>
                <w:i w:val="false"/>
                <w:color w:val="000000"/>
                <w:sz w:val="20"/>
              </w:rPr>
              <w:t>- санитарлық-техникалық керамика, керамогранит және қаптағыш тақта өндіру үшін жергілікті шикізаттан компазиттер әзірлеу;</w:t>
            </w:r>
            <w:r>
              <w:br/>
            </w:r>
            <w:r>
              <w:rPr>
                <w:rFonts w:ascii="Times New Roman"/>
                <w:b w:val="false"/>
                <w:i w:val="false"/>
                <w:color w:val="000000"/>
                <w:sz w:val="20"/>
              </w:rPr>
              <w:t>
</w:t>
            </w:r>
            <w:r>
              <w:rPr>
                <w:rFonts w:ascii="Times New Roman"/>
                <w:b w:val="false"/>
                <w:i w:val="false"/>
                <w:color w:val="000000"/>
                <w:sz w:val="20"/>
              </w:rPr>
              <w:t>- шегендеп бекітусіз дірілді қалыптау әдісімен жергілікті толтырғыштардан қатты бетон қоспасынан индустриялық жеке аз қабатты үй құрылысының бұйымдарын әзірлеу;</w:t>
            </w:r>
            <w:r>
              <w:br/>
            </w:r>
            <w:r>
              <w:rPr>
                <w:rFonts w:ascii="Times New Roman"/>
                <w:b w:val="false"/>
                <w:i w:val="false"/>
                <w:color w:val="000000"/>
                <w:sz w:val="20"/>
              </w:rPr>
              <w:t>
</w:t>
            </w:r>
            <w:r>
              <w:rPr>
                <w:rFonts w:ascii="Times New Roman"/>
                <w:b w:val="false"/>
                <w:i w:val="false"/>
                <w:color w:val="000000"/>
                <w:sz w:val="20"/>
              </w:rPr>
              <w:t>- аз қабатты тұрғын үйлердің қабырғаларын біртекті толтыру үшін жергілікті шикізаттан ірі форматты көп қуысты энергетикалық тиімді керамикалық блоктар әзірлеу.</w:t>
            </w:r>
          </w:p>
        </w:tc>
      </w:tr>
      <w:tr>
        <w:trPr>
          <w:trHeight w:val="60" w:hRule="atLeast"/>
        </w:trPr>
        <w:tc>
          <w:tcPr>
            <w:tcW w:w="2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2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 жүргізілген ғылыми зерттеулердің жалпы саны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ғылыми-техникалық сараптаманың оң қорытындысын алған жүргізілген ғылыми зерттеулердің саны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негізде әзірленген, құрылыс саласында қолданылатын бекітілген әдістемелік нұсқаулардың, нұсқамалардың, ұсынымдардың саны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нұсқаудың, нұсқаманың, ұсынымның орташа құны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6"/>
        <w:gridCol w:w="1178"/>
        <w:gridCol w:w="922"/>
        <w:gridCol w:w="1442"/>
        <w:gridCol w:w="1443"/>
        <w:gridCol w:w="1444"/>
        <w:gridCol w:w="1184"/>
        <w:gridCol w:w="920"/>
        <w:gridCol w:w="1181"/>
      </w:tblGrid>
      <w:tr>
        <w:trPr>
          <w:trHeight w:val="3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«Астана қаласының бюджетіне Астана қаласының маңы аймағының аумағында қала құрылысын жоспарлаудың кешенді схемасын әзірлеуге берілетін ағымдағы нысаналы трансферттер» </w:t>
            </w:r>
          </w:p>
        </w:tc>
      </w:tr>
      <w:tr>
        <w:trPr>
          <w:trHeight w:val="3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Схема әзірлеу</w:t>
            </w:r>
          </w:p>
        </w:tc>
      </w:tr>
      <w:tr>
        <w:trPr>
          <w:trHeight w:val="30" w:hRule="atLeast"/>
        </w:trPr>
        <w:tc>
          <w:tcPr>
            <w:tcW w:w="3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маңы аймағының аумағында қала құрылысын жоспарлаудың кешенді схемасын әзірлеу</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маңы аймағының аумағында қала құрылысын жоспарлаудың кешенді схемасын әзірлеу дәрежесі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486 371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0"/>
        <w:gridCol w:w="1178"/>
        <w:gridCol w:w="1009"/>
        <w:gridCol w:w="1442"/>
        <w:gridCol w:w="924"/>
        <w:gridCol w:w="1185"/>
        <w:gridCol w:w="1185"/>
        <w:gridCol w:w="1438"/>
        <w:gridCol w:w="1439"/>
      </w:tblGrid>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«Астана және Алматы қалаларының бюджеттеріне коммуналдық техника сатып алуға берілетін ағымдағы нысаналы трансферттер»</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тұруына қолайлы жағдай жасау үшін инфрақұрылымды дамытуға арналған шарттарды қамтамасыз ету</w:t>
            </w:r>
          </w:p>
        </w:tc>
      </w:tr>
      <w:tr>
        <w:trPr>
          <w:trHeight w:val="30" w:hRule="atLeast"/>
        </w:trPr>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техника сатып алу</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техникамен қамтамасыз ету дәрежесі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1 600 280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2"/>
        <w:gridCol w:w="1695"/>
        <w:gridCol w:w="1011"/>
        <w:gridCol w:w="1181"/>
        <w:gridCol w:w="931"/>
        <w:gridCol w:w="1181"/>
        <w:gridCol w:w="1181"/>
        <w:gridCol w:w="1438"/>
        <w:gridCol w:w="1440"/>
      </w:tblGrid>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«Қарағанды облысының облыстық бюджетiне Приозерск қаласының инфрақұрылымын қолдауға берiлетiн ағымдағы нысаналы трансферттер»</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облыстық бюджетіне Приозерск қаласының инфрақұрылымын қолдауға инвестициялар бөлу</w:t>
            </w:r>
          </w:p>
        </w:tc>
      </w:tr>
      <w:tr>
        <w:trPr>
          <w:trHeight w:val="30" w:hRule="atLeast"/>
        </w:trPr>
        <w:tc>
          <w:tcPr>
            <w:tcW w:w="2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үшін отын сатып алу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желілерінде жөндеу жұмыстарын жүргізу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 объектілерін жылыту маусымына дайындау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 1 қазандығының табиғи және моральдық тозуын жою жөнінде жұмыстар мен техникалық іс-шаралар кешенін жүргізу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коммуналдық меншігіндегі он тоғыз көп қабатты тұрғын үйді орталықтан жылумен жабдықтауға қосу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Приозерск қаласының құрылыс қалдықтарын қалпына келтіре және жинай отырып, қалпына келтіруге жатпайтын тұрғын үй азаматтық ғимараттарының конструкцияларын бұзу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 саны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халқын жылумен қамтамасыз ету деңгейі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542 944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537 958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550 906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436"/>
        <w:gridCol w:w="922"/>
        <w:gridCol w:w="1442"/>
        <w:gridCol w:w="919"/>
        <w:gridCol w:w="1184"/>
        <w:gridCol w:w="1195"/>
        <w:gridCol w:w="1436"/>
        <w:gridCol w:w="1438"/>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«Облыстық бюджеттерге, Астана және Алматы қалаларының бюджеттерiне кондоминиум объектiлерiнiң ортақ мүлкiне жөндеу жүргiзуге кредит беру»</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бюджеттерiне мемлекеттің қатысуымен мамандандырылған уәкілетті ұйымдарды капиталдандыру жолымен кондоминиум объектiлерiнiң ортақ мүлкiне жөндеу жүргiзуге бюджеттік кредит беру </w:t>
            </w:r>
          </w:p>
        </w:tc>
      </w:tr>
      <w:tr>
        <w:trPr>
          <w:trHeight w:val="30" w:hRule="atLeast"/>
        </w:trPr>
        <w:tc>
          <w:tcPr>
            <w:tcW w:w="2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күрделі жөндеу жүргізу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саны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көрсеткіштері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жөндеуді талап ететін кондоминиум объектілерінің үлесі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Жөндеуді талап ететін үйлердің алаңы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50 087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47 316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39 430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34 698</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жұмыстардың нормативтік-техникалық құжаттамаға сәйкестігі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Жөндеудің жекелеген түрлерінің орташа құны/м</w:t>
            </w:r>
            <w:r>
              <w:rPr>
                <w:rFonts w:ascii="Times New Roman"/>
                <w:b w:val="false"/>
                <w:i w:val="false"/>
                <w:color w:val="000000"/>
                <w:vertAlign w:val="superscript"/>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2"/>
        <w:gridCol w:w="1177"/>
        <w:gridCol w:w="922"/>
        <w:gridCol w:w="1441"/>
        <w:gridCol w:w="924"/>
        <w:gridCol w:w="1184"/>
        <w:gridCol w:w="1184"/>
        <w:gridCol w:w="1437"/>
        <w:gridCol w:w="1439"/>
      </w:tblGrid>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«Облыстық бюджеттерге, Астана және Алматы қалаларының бюджеттерiне тұрғын үй көмегiн көрсетуге берiлетiн нысаналы ағымдағы трансферттер»</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бюджеттерiне кондоминиум объектілерін терможаңғырту және жөндеу жөніндегі жұмыстарды жүргізу шеңберінде тұрғын үй көмегiн көрсетуге берiлетiн нысаналы ағымдағы трансферттер </w:t>
            </w:r>
          </w:p>
        </w:tc>
      </w:tr>
      <w:tr>
        <w:trPr>
          <w:trHeight w:val="30" w:hRule="atLeast"/>
        </w:trPr>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алушылардың саны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саны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25 980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25 056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21 042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аз отбасыларын (азаматтарды) кондоминиум объектілерінің ортақ мүлкін жөндеу бойынша жұмыстар жүргізген кезде тұрғын үй көмегін төлеумен қамту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 бойынша кондоминиум объектілерінің ортақ мүлкін жөндеу үшін табысы аз бір отбасына (азаматқа) жұмсалатын тұрғын үй көмегінің орташа шығыны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563 000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543 000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456 000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6"/>
        <w:gridCol w:w="1264"/>
        <w:gridCol w:w="1097"/>
        <w:gridCol w:w="1097"/>
        <w:gridCol w:w="1072"/>
        <w:gridCol w:w="1187"/>
        <w:gridCol w:w="1188"/>
        <w:gridCol w:w="1029"/>
        <w:gridCol w:w="1440"/>
      </w:tblGrid>
      <w:tr>
        <w:trPr>
          <w:trHeight w:val="3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«Сумен жабдықтау және су бұру жүйелеріне инвестициялық негіздеме әзірлеу»</w:t>
            </w:r>
          </w:p>
        </w:tc>
      </w:tr>
      <w:tr>
        <w:trPr>
          <w:trHeight w:val="3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және шағын қалаларда сумен жабдықтау және су бұру объектілерін салу және қайта жаңарту кезінде жүйелі тәсіл енгізу</w:t>
            </w:r>
          </w:p>
        </w:tc>
      </w:tr>
      <w:tr>
        <w:trPr>
          <w:trHeight w:val="30" w:hRule="atLeast"/>
        </w:trPr>
        <w:tc>
          <w:tcPr>
            <w:tcW w:w="3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деректерді ескеріп, су тартқыштар, суды дайындау және сарқынды суларды тазарту бойынша жаңа технологиялардың талдамасымен аралық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есеп: желілердің гидравликалық есептері, негізгі технологиялық шешімдерді таңдау, құрылыстардың, негізгі техникалық-технологиялық шешімдердің есептері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сараптаманың оң қортындысымен инвестициялық негіздеме әзірлеуді аяқтау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жүйелерінің инвестициялық негіздемелерін әзірлеу жөніндегі жұмыстың жалпы көлемінен жұмысты орындау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қаладағы жұмыстың орташа құны (әрбір қала бойынша жұмыстың құны сметалық есеппен анықталады)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39 286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28 446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1 593 000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әрбір қала бойынша жұмыстың құны сметаға сәйкес анықталады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4"/>
        <w:gridCol w:w="1046"/>
        <w:gridCol w:w="784"/>
        <w:gridCol w:w="784"/>
        <w:gridCol w:w="784"/>
        <w:gridCol w:w="1177"/>
        <w:gridCol w:w="1178"/>
        <w:gridCol w:w="1178"/>
        <w:gridCol w:w="1702"/>
      </w:tblGrid>
      <w:tr>
        <w:trPr>
          <w:trHeight w:val="405" w:hRule="atLeast"/>
        </w:trPr>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«Тұрғын үй-коммуналдық шаруашылық саласындағы қолданбалы ғылыми зерттеулер»</w:t>
            </w:r>
          </w:p>
        </w:tc>
      </w:tr>
      <w:tr>
        <w:trPr>
          <w:trHeight w:val="1275" w:hRule="atLeast"/>
        </w:trPr>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 конструктивтік шешімдер әзірлей отырып, тұрғын үй-коммуналдық шаруашылықтың технологиялық артта қалуын болдырмауға және ТКШ субъектілерінің пайдалану шығыстарын төмендетуге бағытталған ғылыми зерттеулер мынадай тақырыптар бойынша жүргізіледі:</w:t>
            </w:r>
            <w:r>
              <w:br/>
            </w:r>
            <w:r>
              <w:rPr>
                <w:rFonts w:ascii="Times New Roman"/>
                <w:b w:val="false"/>
                <w:i w:val="false"/>
                <w:color w:val="000000"/>
                <w:sz w:val="20"/>
              </w:rPr>
              <w:t>
</w:t>
            </w:r>
            <w:r>
              <w:rPr>
                <w:rFonts w:ascii="Times New Roman"/>
                <w:b w:val="false"/>
                <w:i w:val="false"/>
                <w:color w:val="000000"/>
                <w:sz w:val="20"/>
              </w:rPr>
              <w:t>1. «Орталықсыздандырылған су бұру жүйесін және технологиялық, шаруашылық және ауыз су мақсаттарына суды қайта-жүйелі және айналмалы пайдаланылатын жүйелер салу үшін сарқынды коммуналдық және аралас суларды тазарту технологияларын модификациялау және бейімдеу»;</w:t>
            </w:r>
            <w:r>
              <w:br/>
            </w:r>
            <w:r>
              <w:rPr>
                <w:rFonts w:ascii="Times New Roman"/>
                <w:b w:val="false"/>
                <w:i w:val="false"/>
                <w:color w:val="000000"/>
                <w:sz w:val="20"/>
              </w:rPr>
              <w:t>
</w:t>
            </w:r>
            <w:r>
              <w:rPr>
                <w:rFonts w:ascii="Times New Roman"/>
                <w:b w:val="false"/>
                <w:i w:val="false"/>
                <w:color w:val="000000"/>
                <w:sz w:val="20"/>
              </w:rPr>
              <w:t>2. «Пайдаланылатын тұрғын және қоғамдық ғимараттарға қызмет көрсету мен оларды жөндеу бойынша жаңа технологиялар мен техникалық шешімдер әзірлеу, халықаралық талаптарға сәйкес қазіргі заманғы материалдарды, жабдықтарды және аспаптық-өлшеу құрылғыларын пайдаланып, олардың жылу қорғауын арттыру»;</w:t>
            </w:r>
            <w:r>
              <w:br/>
            </w:r>
            <w:r>
              <w:rPr>
                <w:rFonts w:ascii="Times New Roman"/>
                <w:b w:val="false"/>
                <w:i w:val="false"/>
                <w:color w:val="000000"/>
                <w:sz w:val="20"/>
              </w:rPr>
              <w:t>
</w:t>
            </w:r>
            <w:r>
              <w:rPr>
                <w:rFonts w:ascii="Times New Roman"/>
                <w:b w:val="false"/>
                <w:i w:val="false"/>
                <w:color w:val="000000"/>
                <w:sz w:val="20"/>
              </w:rPr>
              <w:t>3. «Пайдалы әсер коэффициенті (ПӘК) жоғары және зиянды шығарындыларды аз қазандықтар базасында тұрғын үй қоры үшін жылу мен суды өндіру, тасымалдау және тұтыну технологияларын әзірлеу»;</w:t>
            </w:r>
            <w:r>
              <w:br/>
            </w:r>
            <w:r>
              <w:rPr>
                <w:rFonts w:ascii="Times New Roman"/>
                <w:b w:val="false"/>
                <w:i w:val="false"/>
                <w:color w:val="000000"/>
                <w:sz w:val="20"/>
              </w:rPr>
              <w:t>
</w:t>
            </w:r>
            <w:r>
              <w:rPr>
                <w:rFonts w:ascii="Times New Roman"/>
                <w:b w:val="false"/>
                <w:i w:val="false"/>
                <w:color w:val="000000"/>
                <w:sz w:val="20"/>
              </w:rPr>
              <w:t>4. «Қатты тұрмыстық қалдықтарды қайта өңдеу технологиясын жетілдірудің ғылыми негізін әзірлеу»;</w:t>
            </w:r>
            <w:r>
              <w:br/>
            </w:r>
            <w:r>
              <w:rPr>
                <w:rFonts w:ascii="Times New Roman"/>
                <w:b w:val="false"/>
                <w:i w:val="false"/>
                <w:color w:val="000000"/>
                <w:sz w:val="20"/>
              </w:rPr>
              <w:t>
</w:t>
            </w:r>
            <w:r>
              <w:rPr>
                <w:rFonts w:ascii="Times New Roman"/>
                <w:b w:val="false"/>
                <w:i w:val="false"/>
                <w:color w:val="000000"/>
                <w:sz w:val="20"/>
              </w:rPr>
              <w:t>5. «Инженерлік желілер салудың инновациялық технологияларын әзірлеу және оларды қауіпті табиғи және техногендік әсерден қорғаудың жаңа әдістерін жасау»;</w:t>
            </w:r>
            <w:r>
              <w:br/>
            </w:r>
            <w:r>
              <w:rPr>
                <w:rFonts w:ascii="Times New Roman"/>
                <w:b w:val="false"/>
                <w:i w:val="false"/>
                <w:color w:val="000000"/>
                <w:sz w:val="20"/>
              </w:rPr>
              <w:t>
</w:t>
            </w:r>
            <w:r>
              <w:rPr>
                <w:rFonts w:ascii="Times New Roman"/>
                <w:b w:val="false"/>
                <w:i w:val="false"/>
                <w:color w:val="000000"/>
                <w:sz w:val="20"/>
              </w:rPr>
              <w:t>6. «Қазіргі заманғы тығыздағыштар, гипстен және кеуек бетоннан жасалған бұйымдардың, бетонның негізіндегі қаптама бұйымдардың, керемиканың және табиғи тастың негізінде жылу тиімді қоршау конструкцияларын әзірлеу».</w:t>
            </w:r>
          </w:p>
        </w:tc>
      </w:tr>
      <w:tr>
        <w:trPr>
          <w:trHeight w:val="60" w:hRule="atLeast"/>
        </w:trPr>
        <w:tc>
          <w:tcPr>
            <w:tcW w:w="3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3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саласында жүргізілген ғылыми зерттеулердің жалпы саны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ғылыми-техникалық сараптаманың оң қорытындысын алған жүргізілген ғылыми зерттеулердің саны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негізде әзірленген, ТКШ саласында қолданылатын бекітілген әдістемелік нұсқаулардың, нұсқамалардың, ұсынымдардың саны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нұсқаудың, нұсқаманың, ұсынымның орташа құны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26 086,3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26 415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27 167,5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156 518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158 489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163 005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0"/>
        <w:gridCol w:w="1333"/>
        <w:gridCol w:w="1702"/>
        <w:gridCol w:w="1038"/>
        <w:gridCol w:w="1299"/>
        <w:gridCol w:w="929"/>
        <w:gridCol w:w="929"/>
        <w:gridCol w:w="1054"/>
        <w:gridCol w:w="1186"/>
      </w:tblGrid>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«Шығыс Қазақстан облысының облыстық бюджетіне Семей ядролық полигонының жабылуының 20 жылдығына орай шараларды өткізуге қатысты Семей қаласында инфрақұрылымдарды жөндеу және абаттандыруға берілетін ағымдағы нысаналы трансферттер»</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Шығыс Қазақстан облысының облыстық бюджетіне </w:t>
            </w:r>
            <w:r>
              <w:rPr>
                <w:rFonts w:ascii="Times New Roman"/>
                <w:b w:val="false"/>
                <w:i w:val="false"/>
                <w:color w:val="000000"/>
                <w:sz w:val="20"/>
              </w:rPr>
              <w:t xml:space="preserve">Семей қаласының </w:t>
            </w:r>
            <w:r>
              <w:rPr>
                <w:rFonts w:ascii="Times New Roman"/>
                <w:b w:val="false"/>
                <w:i w:val="false"/>
                <w:color w:val="1d1b11"/>
                <w:sz w:val="20"/>
              </w:rPr>
              <w:t>инфрақұрылымдарын жөндеу жұмыстарына инвестициялар бөлу</w:t>
            </w:r>
          </w:p>
        </w:tc>
      </w:tr>
      <w:tr>
        <w:trPr>
          <w:trHeight w:val="30" w:hRule="atLeast"/>
        </w:trPr>
        <w:tc>
          <w:tcPr>
            <w:tcW w:w="2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орталық алаңын абаттандыру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 тақталарды ауыстыру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ұ.м.</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жаяусоқпақтар салу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12 821,7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сәулет нысандарын дайындау және орнату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фонтанды жөндеу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өзгешілігі бар қола мүсіндерді жөндеу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«Өлімнен де күшті» монументін жөндеу және аумағын абаттандыру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стелланы бөлшектеу және оны мәрмәр тақтайшалармен қайта қаптау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сатыларын бөлшектеу және гранит тақтайшаларымен қайта қаптау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ұ.м.</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653,61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мүсін композицияларын орнату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сәулет нысандарын дайындау және орнату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кіреберіс арка орнату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трансформаторлық күрке орнату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Полковничий аралында</w:t>
            </w:r>
            <w:r>
              <w:br/>
            </w:r>
            <w:r>
              <w:rPr>
                <w:rFonts w:ascii="Times New Roman"/>
                <w:b w:val="false"/>
                <w:i w:val="false"/>
                <w:color w:val="000000"/>
                <w:sz w:val="20"/>
              </w:rPr>
              <w:t>
</w:t>
            </w:r>
            <w:r>
              <w:rPr>
                <w:rFonts w:ascii="Times New Roman"/>
                <w:b w:val="false"/>
                <w:i w:val="false"/>
                <w:color w:val="000000"/>
                <w:sz w:val="20"/>
              </w:rPr>
              <w:t>«Бейбітшілік» стелласын орнату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«Бейбітшілік» стелласын орнату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сатыларды гранит тақтайшаларымен қаптау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жаяусоқпақтар салу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7 145,5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сәулет нысандарын дайындау және орнату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қаласында «Абай жолы» стелласын орнату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 іргетасын орнату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жиек тастарды бөлшектеу және монтаждау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ұ.м.</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поребриктерді орнату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ұ.м.</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түнгі жарықтандыру кешенін орнату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жолдары мен көшелерін жөндеу және жол қозғалысының қауіпсіздігін қамтамасыз ету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кіреберіс арка дайындау және монтаждау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жаяусоқпақтар салу (Абай, Селевин, Титов көшелері)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өзені арқылы көпірді орташа жөндеу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жүру бағыты бойынша жолдарды орташа жөндеу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20 572,6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өтпе жолдарды орташа жөндеу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 павильондарын дайындау және орнату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монумент алаңы аялдамасының асфальт жабынын орташа жөндеу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монументке жүретін жол жабынын орташа жөндеу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 алдындағы алаңда ернеулі тастарды ауыстыру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ұ.м.</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Волгоградская көшесін орташа жөндеу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жолдар бойы баурайында жаяусоқпақтар салу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жол белгілерін орнату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доңғалақ тоқтатқыштарды орташа жөндеу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бағдаршам объектілерін орнату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Жүру бағыты бойынша көшелердің аумағын абаттандыру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көшелері бойы гүлзар отырғызу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32 787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сәулет нысандарын орнату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диаметрі 0,3-тен 1,3 мм-ге дейін апатты ағаштарды кесіп алу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 алаңында және Селевин көшесінде көше жарықтандыруды қалпына келтіру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Селевин, Волгоградская, Бозтаев көшелері, көпір астындағы аумақта сол және оң жағалауды жаяусоқпақты жарықтандыруды қалпына келтіру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тұрғындарына қолайлы жағдай жасау, сондай-ақ инфрақұрылыммен қамтамасыз ету деңгейі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сметалық құжаттамаға сәйкес құрылыс сапасы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құны (жайластыру: жаяусоқпақтар, гүлзар, жарықтандыру, сәулет нысандарын орнату, трансформаторлық күрке, бағдаршам объектілері, жолдарды орташа жөндеу және басқа)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273 829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 оның ішінде: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1 642 977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орталық алаңын абаттандыру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244 512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«Өлімнен де күшті» монументін жөндеу және аумағын абаттандыру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207 123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Полковничий аралында «Бейбітшілік» стелласын орнату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144 851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қаласында «Абай жолы» стелласын орнату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51 851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жолдары мен көшелерін жөндеу және жол қозғалысының қауіпсіздігін қамтамасыз ету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685 518,0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Жүру бағыты бойынша көшелердің аумағын абаттандыру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309 122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7"/>
        <w:gridCol w:w="1439"/>
        <w:gridCol w:w="1184"/>
        <w:gridCol w:w="1054"/>
        <w:gridCol w:w="944"/>
        <w:gridCol w:w="1184"/>
        <w:gridCol w:w="1184"/>
        <w:gridCol w:w="1436"/>
        <w:gridCol w:w="1308"/>
      </w:tblGrid>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«Тұрғын үй құрылыс жинақ салымдары бойынша сыйлықақы төлеу»</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 жинақ ақшасы туралы» Қазақстан Республикасының 2000 жылғы 7 желтоқсандағы Заңына сәйкес Қазақстан Республикасында тұрғын үй құрылысы жинақ жүйесінің дамуына мемлекеттік қолдауды қамтамасыз ету</w:t>
            </w:r>
          </w:p>
        </w:tc>
      </w:tr>
      <w:tr>
        <w:trPr>
          <w:trHeight w:val="30" w:hRule="atLeast"/>
        </w:trPr>
        <w:tc>
          <w:tcPr>
            <w:tcW w:w="2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Мемлекеттен сыйлықақы алған салымшылардың орташа саны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205 157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266 499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337 216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 жинақ ақшасына салымдар бойынша сыйлықақылар төлеуді қамтамасыз ету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 жинақ ақшасына салымдар бойынша сыйлықақылар төлеуді қамтамасыз ету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2 886 971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5 010 926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6 669 106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8 126 435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1"/>
        <w:gridCol w:w="1442"/>
        <w:gridCol w:w="926"/>
        <w:gridCol w:w="1187"/>
        <w:gridCol w:w="928"/>
        <w:gridCol w:w="1189"/>
        <w:gridCol w:w="1189"/>
        <w:gridCol w:w="1443"/>
        <w:gridCol w:w="1445"/>
      </w:tblGrid>
      <w:tr>
        <w:trPr>
          <w:trHeight w:val="12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«Су шаруашылығы жүйелерiн зерттеудi жүргiзу» </w:t>
            </w:r>
          </w:p>
        </w:tc>
      </w:tr>
      <w:tr>
        <w:trPr>
          <w:trHeight w:val="525"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сумен жабдықтау және су бұру объектілерін салған және қайта жаңартқан кезде жүйелі тәсіл енгізу</w:t>
            </w:r>
          </w:p>
        </w:tc>
      </w:tr>
      <w:tr>
        <w:trPr>
          <w:trHeight w:val="660" w:hRule="atLeast"/>
        </w:trPr>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15" w:hRule="atLeast"/>
        </w:trPr>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2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 шаруашылығы жүйесі объектілерінің нақты жай-күйі бойынша қорытынды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жүйелерін салуға немесе қайта жаңартуға бюджеттік қаражаттты тиімді мақсатқа сай бөлудің көлемі бойынша қорытынды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15"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жүйелерін тексеру жөніндегі жұмыстың жалпы көлемінен жұмыстар орындау</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ауылдық елді мекендегі жұмыстың орташа құны*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*әрбір ауылдық елді мекен бойынша жұмыстың құны сметалық есеппен анықталады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6"/>
        <w:gridCol w:w="1366"/>
        <w:gridCol w:w="1160"/>
        <w:gridCol w:w="1295"/>
        <w:gridCol w:w="875"/>
        <w:gridCol w:w="1434"/>
        <w:gridCol w:w="1121"/>
        <w:gridCol w:w="1368"/>
        <w:gridCol w:w="1245"/>
      </w:tblGrid>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«Облыстық бюджеттерге, Астана және Алматы қалаларының бюджеттерiне ауыз сумен жабдықтаудың баламасыз көздерi болып табылатын аса маңызды топтық және оқшау сумен жабдықтау жүйелерiнен ауыз су беру жөнiндегi қызметтердiң құнын субсидиялауға берiлетiн ағымдағы нысаналы трансферттер»</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ауыз сумен жабдықтаудың баламасыз көздерi болып табылатын аса маңызды топтық және оқшау сумен жабдықтау жүйелерiнен ауыз су беру жөнiндегi қызметтердiң құнын субсидиялауға ағымдағы нысаналы трансферттер бөлу</w:t>
            </w:r>
          </w:p>
        </w:tc>
      </w:tr>
      <w:tr>
        <w:trPr>
          <w:trHeight w:val="30" w:hRule="atLeast"/>
        </w:trPr>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алған сумен жабдықтау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 су құбыры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Сәтпаев атындағы канал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 су құбыры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Субсидияланған тариф бойынша су алатын халықты қамту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1 674 668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1 981 829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2 047 836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Арзандатылған тариф бойынша ауыз сумен қамтамасыз етілген ауылдық елді мекендердің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Берілетін ауыз судың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текше метр</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44 761,6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56 738,3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64 847,43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облыстарындағы халық үшін ауыз су беру жөнiндегi қызметтердiң құнын төмендету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текше метр ауыз су үшін субсидияның мөлшері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9,6-554,2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14,2-789,6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3,12-855,04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2 176 334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3 019 649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4 302 252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7"/>
        <w:gridCol w:w="1439"/>
        <w:gridCol w:w="1185"/>
        <w:gridCol w:w="925"/>
        <w:gridCol w:w="926"/>
        <w:gridCol w:w="1187"/>
        <w:gridCol w:w="1188"/>
        <w:gridCol w:w="1441"/>
        <w:gridCol w:w="1442"/>
      </w:tblGrid>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«Құрылыс және тұрғын үй-коммуналдық шаруашылық саласындағы зерттеулер»</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Тіршілік ету жүйесінің тұрақтылығы мен сенімділігін арттыру</w:t>
            </w:r>
          </w:p>
        </w:tc>
      </w:tr>
      <w:tr>
        <w:trPr>
          <w:trHeight w:val="30" w:hRule="atLeast"/>
        </w:trPr>
        <w:tc>
          <w:tcPr>
            <w:tcW w:w="2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саласындағы ғылыми-техникалық, инновациялық, ресурс үнемдейтін технологияларды енгізудің бағдарламасын бекіту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саласында технологиямен қамту дәрежесі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4"/>
        <w:gridCol w:w="1404"/>
        <w:gridCol w:w="1162"/>
        <w:gridCol w:w="1163"/>
        <w:gridCol w:w="1134"/>
        <w:gridCol w:w="1163"/>
        <w:gridCol w:w="1126"/>
        <w:gridCol w:w="1152"/>
        <w:gridCol w:w="1152"/>
      </w:tblGrid>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«Облыстық бюджеттерге, Астана және Алматы қалаларының бюджеттеріне тұрғын үй салуға және (немесе) сатып алуға кредит беру»</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әкімдіктеріне республикалық бюджеттен қайтарымды негізде кредиттік тұрғын үй жобалауға, салуға және (немесе) сатып алуға қаражат бөлу</w:t>
            </w:r>
          </w:p>
        </w:tc>
      </w:tr>
      <w:tr>
        <w:trPr>
          <w:trHeight w:val="30" w:hRule="atLeast"/>
        </w:trPr>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2010 – 2014 жылдарға арналған мемлекеттік бағдарламасының шеңберінде кредиттік тұрғын үйлер салу және (немесе) сатып алу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 көш» бағдарламасын іске асыру шеңберінде кредиттік тұрғын үйлер салу және (немесе) сатып алу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қолжетімді тұрғын үймен қамтамасыз ету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 саны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қолжетімді тұрғын үймен қамтамасыз ету үлесі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 «Нұрлы көш» бағдарламасына қатысушыларды тұрғын үймен қамтамасыз ету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 немесе үй саны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қолжетімді тұрғын үймен қамтамасыз ету үлесі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ЖСҚ сәйкес құрылыстың сапасы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ҚТКДБ бойынша тұрғын үйдің 1 шаршы метрінің құны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90-142,5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90-142,5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90-142,5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90-142,5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шығыстардың көлемі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16 100 000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32 168 499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45 480 006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42 413 400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9 652 400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3"/>
        <w:gridCol w:w="1491"/>
        <w:gridCol w:w="1229"/>
        <w:gridCol w:w="1089"/>
        <w:gridCol w:w="1089"/>
        <w:gridCol w:w="1329"/>
        <w:gridCol w:w="1249"/>
        <w:gridCol w:w="1009"/>
        <w:gridCol w:w="1492"/>
      </w:tblGrid>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әкімдіктеріне жеке және көп пәтерлі тұрғын үйлерді салу аумақтарында, аула іші аумақтарын, кіреберістерді және үй маңайларын абаттандыруды қоса алғанда, инженерлік-коммуникациялық инфрақұрылымды жайластыруға, жаңартуға және (немесе) сатып алуға республикалық бюджеттен қаражат бөлу</w:t>
            </w:r>
          </w:p>
        </w:tc>
      </w:tr>
      <w:tr>
        <w:trPr>
          <w:trHeight w:val="30" w:hRule="atLeast"/>
        </w:trPr>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2010 – 2014 жылдарға арналған мемлекеттік бағдарламасының шеңберінде инженерлік-коммуникациялық инфрақұрылым салу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2 157,8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серіктес қалаларында және үлескерлер қатысатын тұрғын үй кешендерінде инженерлік құрылыстар салу және қайта жаңарту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жобалар саны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облысында инженерлік-коммуникациялық инфрақұрылым салу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Үлескерлердің проблемасын шешу үшін Алматы қаласында инженерлік-коммуникациялық инфрақұрылым салу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 көш» бағдарламасының шеңберінде инженерлік-коммуникациялық инфрақұрылымды дамыту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Сарайшық көшесінің оңтүстігіне карай және Көктал кентінің оңтүстік-шығысына қарай инженерлік-коммуникациялық инфрақұрылым салу, «Ильинка селосының шығысына қарай ЖТҚ инженерлік желілер» және «Мыңжылдық жоспарлау ауданының желілері мен коммуникациялары»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жобалар (лоттар)саны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құрылысы бағдарламасы шеңберінде инженерлік-коммуникациялық инфрақұрылымды қамтамасыз ету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облысында инженерлік-коммуникациялық инфрақұрылымды қамтамасыз ету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Үлескерлердің проблемасын шешу үшін Алматы қаласында инженерлік-коммуникациялық инфрақұрылымды қамтамасыз ету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 көш» бағдарламасының шеңберінде инженерлік-коммуникациялық инфрақұрылымды қамтамасыз ету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Сарайшық көшесінің оңтүстігіне қарай және Көктал кентінің оңтүстік-шығысына қарай, Ильинка селосының шығысына қарай және Мыңжылдық ауданын инженерлік-коммуникациялық инфрақұрылымды қамтамасыз ету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ЖСҚ сәйкес құрылыстың сапасы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желінің құны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50 439 900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55 045 602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52 098 783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49 004 379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32 654 295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2"/>
        <w:gridCol w:w="1257"/>
        <w:gridCol w:w="947"/>
        <w:gridCol w:w="1107"/>
        <w:gridCol w:w="1267"/>
        <w:gridCol w:w="1187"/>
        <w:gridCol w:w="1187"/>
        <w:gridCol w:w="1107"/>
        <w:gridCol w:w="1429"/>
      </w:tblGrid>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«Облыстық бюджеттерге, Астана және Алматы қалаларының бюджеттеріне сумен жабдықтау жүйесін дамытуға берілетін нысаналы даму трансферттері»</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жүйелерін дамытуға инвестициялар бөлу</w:t>
            </w:r>
          </w:p>
        </w:tc>
      </w:tr>
      <w:tr>
        <w:trPr>
          <w:trHeight w:val="30" w:hRule="atLeast"/>
        </w:trPr>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объектілерін салу және қайта жаңарту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желілері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және кәріздік-тазарту құрылыстары және сумен қамтамасыз ету мен су бұру жөніндегі басқа жұмыстар</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Желілердің ұзындығы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коммуникациялық желідегі авариялардың санын қысқару: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бұру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объектілерін пайдалануға беру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Қалаларда халықты орталықтандырылған сумен жабдықтаумен қамту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Қалаларда орталықтандырылған су бұруға қол жеткізу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ЖСҚ сәйкес құрылыстың сапасы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бірлігіне орташа шығындар:</w:t>
            </w:r>
            <w:r>
              <w:br/>
            </w:r>
            <w:r>
              <w:rPr>
                <w:rFonts w:ascii="Times New Roman"/>
                <w:b w:val="false"/>
                <w:i w:val="false"/>
                <w:color w:val="000000"/>
                <w:sz w:val="20"/>
              </w:rPr>
              <w:t>
</w:t>
            </w:r>
            <w:r>
              <w:rPr>
                <w:rFonts w:ascii="Times New Roman"/>
                <w:b w:val="false"/>
                <w:i w:val="false"/>
                <w:color w:val="000000"/>
                <w:sz w:val="20"/>
              </w:rPr>
              <w:t xml:space="preserve">- бір ауыз сумен жабдықтау объектісін салу және қайта жаңарту бойынша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411 504,3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желілері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423 379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және кәріздік-тазарту құрылыстары және сумен қамтамасыз ету мен су бұру жөніндегі басқа жұмыстар</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827 040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сумен жабдықтау желісіндегі құрылыс-монтаж жұмыстарының құны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32 387 087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32 610 600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33 743 356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43 184 205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17 726 695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14 921 059</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7"/>
        <w:gridCol w:w="1427"/>
        <w:gridCol w:w="1025"/>
        <w:gridCol w:w="1345"/>
        <w:gridCol w:w="1026"/>
        <w:gridCol w:w="1186"/>
        <w:gridCol w:w="1186"/>
        <w:gridCol w:w="1186"/>
        <w:gridCol w:w="1342"/>
      </w:tblGrid>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әкімдіктеріне жалға берілетін тұрғын үй салуға және (немесе) сатып алуға республикалық бюджеттен қаражат бөлу</w:t>
            </w:r>
          </w:p>
        </w:tc>
      </w:tr>
      <w:tr>
        <w:trPr>
          <w:trHeight w:val="30" w:hRule="atLeast"/>
        </w:trPr>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2010 – 2014 жылдарға арналған мемлекеттік бағдарламасының шеңберінде жалға берілетін тұрғын үйлер салу және (немесе) сатып алу</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қаласында бюджеттік ұйымдар қызметкерлері мен жас отбасыларға арналған екі 200 пәтерлік тұрғын үй салу</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құрылыс объектілеріндегі құрылыс салушылардан пәтерлер сатып алу</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үй салу</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Әкімдіктерде кезекте тұрған азаматтарды тұрғын үймен қамтамасыз ету</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Әкімдіктерде тұрғын үй алуға кезекте тұрған азаматтарды жалға берілетін (коммуналдық) тұрғын үймен қамтамасыз ету үлесі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ЖСҚ сәйкес құрылыстың сапасы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үйдің 1 шаршы метрінің құны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30 294 161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19 807 808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24 654 768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516"/>
        <w:gridCol w:w="1179"/>
        <w:gridCol w:w="1189"/>
        <w:gridCol w:w="949"/>
        <w:gridCol w:w="1189"/>
        <w:gridCol w:w="1189"/>
        <w:gridCol w:w="1099"/>
        <w:gridCol w:w="143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«Облыстық бюджеттерге, Астана және Алматы қалаларының бюджеттеріне коммуналдық шаруашылықты дамытуға берілетін нысаналы даму трансферттері»</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қолайлы және қауіпсіз тұру жағдайларын жасау үшін объектілерді және елді мекендердің аумақтарын тиісті күтіп ұстау</w:t>
            </w:r>
          </w:p>
        </w:tc>
      </w:tr>
      <w:tr>
        <w:trPr>
          <w:trHeight w:val="30" w:hRule="atLeast"/>
        </w:trPr>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жөніндегі іске асырылған инвестициялық жобалардың саны, оның ішінде:</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саны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саны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саны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жабдықтау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саны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Желілердің ұзындығы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жөніндегі объектілерді пайдалануға беру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саны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Жөндеуді талап ететін желілердің үлесі: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жабдықтау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ЖСҚ сәйкес құрылыстың сапасы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бірлігіне орташа шығындар:</w:t>
            </w:r>
            <w:r>
              <w:br/>
            </w:r>
            <w:r>
              <w:rPr>
                <w:rFonts w:ascii="Times New Roman"/>
                <w:b w:val="false"/>
                <w:i w:val="false"/>
                <w:color w:val="000000"/>
                <w:sz w:val="20"/>
              </w:rPr>
              <w:t>
</w:t>
            </w:r>
            <w:r>
              <w:rPr>
                <w:rFonts w:ascii="Times New Roman"/>
                <w:b w:val="false"/>
                <w:i w:val="false"/>
                <w:color w:val="000000"/>
                <w:sz w:val="20"/>
              </w:rPr>
              <w:t>- коммуналдық шаруашылық объектісін салу және қайта жаңарту бойынша</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200 167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459 200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581 088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107 760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132 216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жабдықтау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200 191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211 545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233 643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желінің құны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5 377 027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10 692 465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28 965 702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10 812 669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10 153 201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2 444 195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7"/>
        <w:gridCol w:w="1436"/>
        <w:gridCol w:w="1184"/>
        <w:gridCol w:w="1184"/>
        <w:gridCol w:w="1183"/>
        <w:gridCol w:w="1183"/>
        <w:gridCol w:w="1183"/>
        <w:gridCol w:w="943"/>
        <w:gridCol w:w="1437"/>
      </w:tblGrid>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тұруы үшін қолайлы орта жасау үшін инфрақұрылымды дамытуға арналған жағдайларды қамтамасыз ету</w:t>
            </w:r>
          </w:p>
        </w:tc>
      </w:tr>
      <w:tr>
        <w:trPr>
          <w:trHeight w:val="30" w:hRule="atLeast"/>
        </w:trPr>
        <w:tc>
          <w:tcPr>
            <w:tcW w:w="2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Тұрғындарға қолайлы ортаны жасау үшін елді мекендерде абаттандыру бойынша іске асырылып жатқан инвестициялық жобалардың саны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арнасы учаскесінің ұзындығы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алаңы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Дамбаның орташа биіктігі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ЖСҚ сәйкес құрылыстың сапасы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1 532 062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8 330 884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7 527 132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3 880 684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5 100 641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1 895 919</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2"/>
        <w:gridCol w:w="1416"/>
        <w:gridCol w:w="1166"/>
        <w:gridCol w:w="1166"/>
        <w:gridCol w:w="1425"/>
        <w:gridCol w:w="911"/>
        <w:gridCol w:w="912"/>
        <w:gridCol w:w="908"/>
        <w:gridCol w:w="1420"/>
      </w:tblGrid>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 қатысқан аяқталмаған объектілерде тұрғын үйлерді және инженерлік-коммуникациялық инфрақұрылымды салу, жобалау үшін уәкілетті ұйымның жарғылық капиталға қалыптастыруға Алматы облысының бюджетіне дамуға республикалық бюджеттен қаражат бөлу</w:t>
            </w:r>
          </w:p>
        </w:tc>
      </w:tr>
      <w:tr>
        <w:trPr>
          <w:trHeight w:val="30" w:hRule="atLeast"/>
        </w:trPr>
        <w:tc>
          <w:tcPr>
            <w:tcW w:w="2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жарғылық капиталын қалыптастыру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 қатысатын аяқталмаған объектілерде инженерлік желілерді пайдалануға беру көлемі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45"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инфрақұрылым объектілерін салу және қайта жаңарту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 қатысатын тұрғын үй кешендерінің құрылысын аяқтауға ЖСҚ әзірлеу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саны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 қатысатын аяқталмаған объектілерде тұрғын үйлерді пайдалануға беру көлемі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жарғылық капиталын қалыптастыру деңгейі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үлескерлер қатысатын тұрғын үй кешендерін инженерлік инфрақұрылыммен қамтамасыз ету үлесі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үлескерлерін бір пәтерден артық емес қамтамасыз ету үлесі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ЖСҚ сәйкес құрылыстың сапасы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6 583 100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4 983 616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17 154 555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7"/>
        <w:gridCol w:w="1672"/>
        <w:gridCol w:w="1165"/>
        <w:gridCol w:w="1166"/>
        <w:gridCol w:w="911"/>
        <w:gridCol w:w="1168"/>
        <w:gridCol w:w="1168"/>
        <w:gridCol w:w="908"/>
        <w:gridCol w:w="1421"/>
      </w:tblGrid>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«Қазақстандық тұрғын үй-коммуналдық шаруашылығын жаңғырту және дамыту орталығы» акционерлік қоғамының жарғылық капиталын қалыптастыру»</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жаңарту мен дамыту орталығы» акционерлік қоғамының жарғылық капиталын қалыптастыру</w:t>
            </w:r>
          </w:p>
        </w:tc>
      </w:tr>
      <w:tr>
        <w:trPr>
          <w:trHeight w:val="30" w:hRule="atLeast"/>
        </w:trPr>
        <w:tc>
          <w:tcPr>
            <w:tcW w:w="2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тұрғын үй-коммуналдық шаруашылығын жаңарту мен дамыту орталығы» акционерлік қоғамын құру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2"/>
        <w:gridCol w:w="1414"/>
        <w:gridCol w:w="1173"/>
        <w:gridCol w:w="1165"/>
        <w:gridCol w:w="926"/>
        <w:gridCol w:w="1161"/>
        <w:gridCol w:w="1161"/>
        <w:gridCol w:w="906"/>
        <w:gridCol w:w="1418"/>
      </w:tblGrid>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«Астана қаласының бюджетiне үлескерлер қатысқан аяқталмаған тұрғын үй объектiлерiн салуға қатысу үшiн уәкiлеттi ұйымның жарғылық капиталын ұлғайтуға берiлетiн нысаналы даму трансферттерi»</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 қатысқан аяқталмаған тұрғын үй объектiлерiн салуға қатысу үшiн уәкілетті ұйымның жарғылық капиталға қалыптастыруға республикалық бюджеттен қаражат бөлу</w:t>
            </w:r>
          </w:p>
        </w:tc>
      </w:tr>
      <w:tr>
        <w:trPr>
          <w:trHeight w:val="30" w:hRule="atLeast"/>
        </w:trPr>
        <w:tc>
          <w:tcPr>
            <w:tcW w:w="2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Үлескерлер қатысқан объектілердегі тұрғын үйлерді пайдалануға беру көлемі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«Жаңа Құрылыс» ЖШС арқылы үлескерлерді бір пәтерден артық емес қамтамасыз ету үлесі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Үлескерлердің проблемаларын шешу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ЖСҚ сәйкес құрылыстың сапасы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үйдің 1 шаршы метрінің құны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18 200 000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8 400 000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1266"/>
        <w:gridCol w:w="1184"/>
        <w:gridCol w:w="1314"/>
        <w:gridCol w:w="919"/>
        <w:gridCol w:w="1184"/>
        <w:gridCol w:w="1194"/>
        <w:gridCol w:w="1234"/>
        <w:gridCol w:w="1179"/>
      </w:tblGrid>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«Облыстық бюджеттерге, Астана және Алматы қалаларының бюджеттерiне мамандандырылған өңiрлiк ұйымдардың жарғылық капиталдарын ұлғайтуға берiлетiн нысаналы даму трансферттерi»</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мамандандырылған өңiрлiк ұйымдардың жарғылық капиталдарын ұлғайтуға берiлетiн нысаналы даму трансферттерi</w:t>
            </w:r>
          </w:p>
        </w:tc>
      </w:tr>
      <w:tr>
        <w:trPr>
          <w:trHeight w:val="30" w:hRule="atLeast"/>
        </w:trPr>
        <w:tc>
          <w:tcPr>
            <w:tcW w:w="2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күрделі жөндеу жүргізу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саны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жөндеуді талап ететін кондоминиум объектілерінің үлесі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Жөндеуді талап ететін үйлердің алаңы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50 087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34 698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жөндеу жұмыстарының нормативтік-техникалық құжаттамаға сәйкестігі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жөндеудің орташа құны/шаршы метр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13 000 000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5"/>
        <w:gridCol w:w="1266"/>
        <w:gridCol w:w="925"/>
        <w:gridCol w:w="1185"/>
        <w:gridCol w:w="1360"/>
        <w:gridCol w:w="1447"/>
        <w:gridCol w:w="926"/>
        <w:gridCol w:w="878"/>
        <w:gridCol w:w="1528"/>
      </w:tblGrid>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«Ақтөбе, Астана және Алматы қалаларында тұрғын үй-коммуналдық шаруашылықтың энергетикалық тиімділік орталықтарын құру»</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тиімді технологияларын дамыту және енгізу, энергия үнемдеу саясатын насихаттау</w:t>
            </w:r>
          </w:p>
        </w:tc>
      </w:tr>
      <w:tr>
        <w:trPr>
          <w:trHeight w:val="30" w:hRule="atLeast"/>
        </w:trPr>
        <w:tc>
          <w:tcPr>
            <w:tcW w:w="2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Астана және Алматы қалаларында тұрғын үй-коммуналдық шаруашылықтың энергетикалық тиімді орталықтары бойынша жұмыс жобаларын әзірлеу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Астана және Алматы қалаларында тұрғын үй-коммуналдық шаруашылықтың энергетикалық тиімді орталықтары бойынша мемлекеттік ведомстволықтан тыс сараптаманың оң қорытындысын алу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Астана және Алматы қалаларында тұрғын үй-коммуналдық шаруашылықтың энергетикалық тиімді орталықтарын салу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бірлігіне орташа шығындар: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асырылып жатқан жобалар шегінде жобалау-сметалық құжаттаманы әзірлеу бойынша: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21 151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тиімді орталықтарды салу бойынша: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1 338 129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1 049 809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869 449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3 257 387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1525"/>
        <w:gridCol w:w="1444"/>
        <w:gridCol w:w="1097"/>
        <w:gridCol w:w="1199"/>
        <w:gridCol w:w="922"/>
        <w:gridCol w:w="1052"/>
        <w:gridCol w:w="944"/>
        <w:gridCol w:w="1291"/>
      </w:tblGrid>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«Қазақстанның Тұрғын үй құрылысы жинақ банкі» АҚ жарғылық капиталын ұлғайту»</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Тұрғын үй құрылысы жинақ банкі» АҚ тұрғын үй құрылыс жинақ жүйесін дамыту мақсатында Қазақстан Республикасы Үкіметінің 2003 жылғы 16 сәуірдегі № 364 қаулысымен құрылған. Қазақстан Республикасындағы тұрғын үй құрылысының 2011 – 2014 жылдарға арналған бағдарламасында тұрғын үй құрылыс көлемін сақтау мақсатында құрылысты одан әрі қаржыландыру үшін екінші деңгейдегі банктерді қорландыруды қамтитын мемлекеттік қолдауды жүзеге асыру көзделген</w:t>
            </w:r>
          </w:p>
        </w:tc>
      </w:tr>
      <w:tr>
        <w:trPr>
          <w:trHeight w:val="30" w:hRule="atLeast"/>
        </w:trPr>
        <w:tc>
          <w:tcPr>
            <w:tcW w:w="2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Тұрғын үй құрылысы жинақ банкі» АҚ жарғылық капиталын ұлғайту</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57 000 000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жай акцияны орналастыру құны 10 000 теңге деп «ҚТҚЖБ» АҚ жай акцияларының санын ұлғайту</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5 700 000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ЕДБ-мен нысаналы жобалар бойынша қол қойылған шарттарға сәйкес екінші деңгейдегі банктерде депозиттер орналастыру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57 000 000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5"/>
        <w:gridCol w:w="1485"/>
        <w:gridCol w:w="1491"/>
        <w:gridCol w:w="1223"/>
        <w:gridCol w:w="1219"/>
        <w:gridCol w:w="1244"/>
        <w:gridCol w:w="1220"/>
        <w:gridCol w:w="952"/>
        <w:gridCol w:w="1221"/>
      </w:tblGrid>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«Алдын ала және аралық тұрғын үй қарыздарын беру үшiн «Қазақстанның Тұрғын үй құрылыс жинақ банкi» акционерлiк қоғамына кредит беру»</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Тұрғын үй құрылысы жинақ банкі» АҚ тұрғын үй құрылыс жинақ жүйесін дамыту мақсатында Қазақстан Республикасы Үкіметінің 2003 жылғы 16 сәуірдегі № 364 қаулысымен құрылған. Қазақстан Республикасындағы тұрғын үй құрылысының 2011 – 2014 жылдарға арналған бағдарламасында алдын ала және аралық тұрғын үй қарыздары бойынша проценттік ставкаларды төмендету арқылы қарыздарға қолжетімділікті қамтамасыз ету үшін «Қазақстанның Тұрғын үй құрылысы жинақ банкі» АҚ-ның кредит беруіне негізделген мемлекеттік қолдауды жүзеге асыру көзделген </w:t>
            </w:r>
          </w:p>
        </w:tc>
      </w:tr>
      <w:tr>
        <w:trPr>
          <w:trHeight w:val="30" w:hRule="atLeast"/>
        </w:trPr>
        <w:tc>
          <w:tcPr>
            <w:tcW w:w="2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 2014 жылдарға арналған бағдарламаға қатысушылар үшін «Қазақстанның Тұрғын үй құрылысы жинақ банкі» АҚ-ның алдын ала тұрғын үй қарыздары бойынша проценттік ставкаларды төмендету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процент-тік тармаққа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 жылдарға арналған бағдарламаға қатысушылар үшін «Қазақстанның Тұрғын үй құрылысы жинақ банкі» АҚ-ның аралық тұрғын үй қарыздары бойынша проценттік ставкаларды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процент-тік тармаққа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қатысушылардың орташа саны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12 200 000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2"/>
        <w:gridCol w:w="1264"/>
        <w:gridCol w:w="922"/>
        <w:gridCol w:w="1442"/>
        <w:gridCol w:w="917"/>
        <w:gridCol w:w="1192"/>
        <w:gridCol w:w="1193"/>
        <w:gridCol w:w="1113"/>
        <w:gridCol w:w="1435"/>
      </w:tblGrid>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«Облыстық бюджеттерге, Астана және Алматы қалаларының бюджеттерiне ауылдық елдi мекендердегi сумен жабдықтау жүйесiн дамытуға берiлетiн нысаналы даму»</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ауылдық елдi мекендердегi сумен жабдықтау жүйесiн дамытуға инвестиция бөлу</w:t>
            </w:r>
          </w:p>
        </w:tc>
      </w:tr>
      <w:tr>
        <w:trPr>
          <w:trHeight w:val="30" w:hRule="atLeast"/>
        </w:trPr>
        <w:tc>
          <w:tcPr>
            <w:tcW w:w="2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объектілерін салу және қайта жаңарту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саны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объектілерін пайдалануға беру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саны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халықты орталықтандырылған сумен жабдықтаумен қамту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ЖСҚ сәйкес құрылыстың сапасы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бірлігіне орташа шығындар:</w:t>
            </w:r>
            <w:r>
              <w:br/>
            </w:r>
            <w:r>
              <w:rPr>
                <w:rFonts w:ascii="Times New Roman"/>
                <w:b w:val="false"/>
                <w:i w:val="false"/>
                <w:color w:val="000000"/>
                <w:sz w:val="20"/>
              </w:rPr>
              <w:t>
</w:t>
            </w:r>
            <w:r>
              <w:rPr>
                <w:rFonts w:ascii="Times New Roman"/>
                <w:b w:val="false"/>
                <w:i w:val="false"/>
                <w:color w:val="000000"/>
                <w:sz w:val="20"/>
              </w:rPr>
              <w:t>-ауыз сумен жабдықтайтын бір объектіні салу және қайта жаңарту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224 485,2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347 058,8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415 000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33 897 263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24 900 000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13"/>
    <w:p>
      <w:pPr>
        <w:spacing w:after="0"/>
        <w:ind w:left="0"/>
        <w:jc w:val="left"/>
      </w:pPr>
      <w:r>
        <w:rPr>
          <w:rFonts w:ascii="Times New Roman"/>
          <w:b/>
          <w:i w:val="false"/>
          <w:color w:val="000000"/>
        </w:rPr>
        <w:t xml:space="preserve"> 
7.2 Бюджеттiк шығыстардың жиыны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3"/>
        <w:gridCol w:w="1163"/>
        <w:gridCol w:w="1199"/>
        <w:gridCol w:w="1186"/>
        <w:gridCol w:w="1186"/>
        <w:gridCol w:w="1186"/>
        <w:gridCol w:w="1426"/>
        <w:gridCol w:w="1186"/>
        <w:gridCol w:w="1165"/>
      </w:tblGrid>
      <w:tr>
        <w:trPr>
          <w:trHeight w:val="30" w:hRule="atLeast"/>
        </w:trPr>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бюджеттiк шығыстар</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165 980 967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180 279 480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287 225 053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243 279 192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150 145 828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127 443 936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шығыстар</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4 765 273,1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9 640 006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12 146 751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29 629 205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31 258 596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30 282 763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 Құрылыс және тұрғын үй-коммуналдық шаруашылық саласындағы қызметтi үйлестiру жөнiндегi қызметтер</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120 227,3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196 373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612 819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1 455 619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1 455 717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1 455 827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 Сәулет, қала құрылысы және құрылыс қызметi саласындағы нормативтiк-техникалық құжаттарды жетiлдiру</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931 000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1 517 746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4 052 650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6 010 007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3 651 771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2 893 984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 Алматы қаласының бюджетiне Алматы қаласының маңындағы аймақтық Бас жоспарын әзiрлеуге берiлетiн ағымдағы нысаналы трансферттер</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 Әлеуметтiк саладағы және тұрғын үй-коммуналдық шаруашылығы саласындағы объектiлерiнде энергия үнемдеу шараларын жүргiзу</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 Шығыс Қазақстан облысының облыстық бюджетіне Қазақстан Республикасы мен Ресей Федерациясы арасындағы VII Өңіраралық ынтымақтастық форумының өткізілуіне байланысты Өскемен қаласында абаттандыру және инфрақұрылымдарын жөндеуге берілетін ағымдағы нысаналы трансферттер</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 Инженерлiк желiлердiң техникалық жағдайына бағалау жүргiзу</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1 265 175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 Қазақстан Республикасы Құрылыс және тұрғын үй-коммуналдық шаруашылық iстерi агенттiгiнiң күрделi шығыстары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9 218,8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51 253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27 512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27 512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27 512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 Құрылыс саласындағы қолданбалы ғылыми зерттеулер</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 Астана қаласының бюджетiне Астана қаласының маңы аймағының аумағында қала құрылысын жоспарлаудың кешендi схемасын әзiрлеуге берiлетiн ағымдағы нысаналы трансферттер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486 371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 Астана және Алматы қалаларының бюджеттерiне коммуналдық техника сатып алуға берiлетiн ағымдағы нысаналы трансферттер</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1 600 280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(005) – Қарағанды облысының облыстық бюджетiне Приозерск қаласының инфрақұрылымын қолдауға берiлетiн ағымдағы нысаналы трансферттер</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542 944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537 958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550 906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257 000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 Облыстық бюджеттерге, Астана және Алматы қалаларының бюджеттерiне тұрғын үй көмегiн көрсетуге берiлетiн нысаналы ағымдағы трансферттер</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 Облыстық бюджеттерге, Астана және Алматы қалаларының бюджеттерiне тұрғын үй көмегiн көрсетуге берiлетiн нысаналы ағымдағы трансферттер</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563 000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543 000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 Сумен жабдықтау және су бұру жүйелерін инвестициялаудың негіздемесі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1 593 000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 Тұрғын үй-коммуналдық шаруашылық саласындағы қолданбалы ғылыми зерттеулер</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156 518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158 490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163 005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 Су шаруашылығы жүйелерiн зерттеудi жүргiзу</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 Шығыс Қазақстан облысының облыстық бюджетіне Семей ядролық полигонының жабылуының 20 жылдығына орай шараларды өткізуге қатысты Семей қаласында инфрақұрылымдарды жөндеу және абаттандыруға берілетін ағымдағы нысаналы трансферттер</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1 642 977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 Тұрғын үй құрылыс жинақ ақшасына салымдар бойынша сыйлықақы төлеу</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2 886 971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5 010 926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6 669 106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8 126 435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 Облыстық бюджеттерге, Астана және Алматы қалаларының бюджеттерiне ауыз сумен жабдықтаудың баламасыз көздерi болып табылатын аса маңызды топтық және оқшау сумен жабдықтау жүйелерiнен ауыз су беру жөнiндегi қызметтердiң құнын субсидиялауға берiлетiн ағымдағы нысаналы трансферттер</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2 176 334,0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3 019 649,0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4 302 252,0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 Құрылыс және тұрғын үй-коммуналдық шаруашылық саласындағы зерттеулер</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161 057 246,5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170 639 474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275 078 302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213 649 987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118 887 232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97 161 173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 Облыстық бюджеттерге, Астана және Алматы қалаларының бюджеттерiне тұрғын үй салуға және (немесе) сатып алуға кредит беру</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16 100 000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32 168 499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45 480 006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42 413 400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9 652 400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 Облыстық бюджеттерге, Астана және Алматы қалаларының бюджеттерiне инженерлiк-коммуникациялық инфрақұрылымды дамытуға, жайластыруға және (немесе) сатып алуға берiлетiн нысаналы даму трансферттерi</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50 439 900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55 045 602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52 098 783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49 004 379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32 654 295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 Облыстық бюджеттерге, Астана және Алматы қалаларының бюджеттерiне сумен жабдықтау жүйесiн дамытуға берiлетiн нысаналы даму трансферттерi</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32 230 996,7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32 610 600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33 743 356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43 184 205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17 726 695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14 921 059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 Облыстық бюджеттерге, Астана және Алматы қалаларының бюджеттерiне мемлекеттiк коммуналдық тұрғын үй қорының тұрғын үйiн салуға және (немесе) сатып алуға берiлетiн нысаналы даму трансферттерi</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30 294 161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19 807 808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24 654 768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 Облыстық бюджеттерге, Астана және Алматы қалаларының бюджеттерiне коммуналдық шаруашылықты дамытуға берiлетiн нысаналы даму трансферттерi</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5 377 027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10 692 465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28 965 702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10 812 669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10 153 201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2 444 195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 Облыстық бюджеттерге, Астана және Алматы қалаларының бюджеттерiне қалалар мен елдi мекендердi көркейтуге берiлетiн нысаналы даму трансферттерi</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1 532 062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8 330 884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7 527 132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3 880 684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5 100 641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1 895 919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 Алматы облысының бюджетiне тұрғын үйлердi және инженерлiк-коммуникациялық инфрақұрылымды салу, жобалау үшiн уәкiлеттi ұйымның жарғылық капиталын қалыптастыруға берiлетiн нысаналы даму трансферттерi</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6 583 100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4 983 616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17 154 555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 «Қазақстандық тұрғын үй-коммуналдық шаруашылықты жаңғырту және дамыту орталығы» акционерлік қоғамының жарғылық капиталын қалыптастыру</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 Астана қаласының бюджетiне үлескерлер қатысқан аяқталмаған тұрғын үй объектiлерiн салуға қатысу үшiн уәкiлеттi ұйымның жарғылық капиталын ұлғайтуға берiлетiн нысаналы даму трансферттерi</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18 200 000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8 400 000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 Облыстық бюджеттерге, Астана және Алматы қалаларының бюджеттерiне мамандандырылған өңiрлiк ұйымдардың жарғылық капиталдарын ұлғайтуға берiлетiн нысаналы даму трансферттерi</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 Ақтөбе, Астана және Алматы қалаларында тұрғын үй-коммуналдық шаруашылықтың энергетикалық тиімділік орталықтарын құру</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3 257 387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 «Қазақстанның Тұрғын үй құрылысы жинақ банкі» АҚ жарғылық капиталын ұлғайту</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57 000 000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 Алдын ала және аралық тұрғын үй қарыздарын беру үшiн «Қазақстанның Тұрғын үй құрылыс жинақ банкi» акционерлiк қоғамына кредит беру</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12 200 000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 Облыстық бюджеттерге, Астана және Алматы қалаларының бюджеттерiне ауылдық елдi мекендердегi сумен жабдықтау жүйесiн дамытуға берiлетiн нысаналы даму трансферттері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33 897 263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23 600 000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24 900 000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59" w:id="14"/>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