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8d2" w14:textId="be2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"Сату жөніндегі айналымдары қосылған құн салығынан босатылатын кез келген нысандағы дәрілік заттардың, оның ішінде дәрілердің-субстанциялардың, сондай-ақ оларды өндіруге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дәрілерді-субстанцияларды, протездік-ортопедиялық бұйымдарды және медициналық (ветеринариялық) техниканы қоса алғанда, медициналық (ветеринариялық) бұйымдарды өндіруге арналған материалдар мен жинақтаушылардың тізбесін және сату жөніндегі айналымдары қосылған құн салығынан босатылатын косметологиялық, санаторийлік-курорттық қызметтерді қоспағанда, медициналық (ветеринариялық) қызметтердің тізбесін бекіту туралы" Қазақстан Республикасы Үкіметінің 2009 жылғы 11 ақпандағы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399 Қаулысы. Күші жойылды – Қазақстан Республикасы Үкіметінің 2018 жылғы 29 желтоқсандағы № 922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"Сату жөніндегі айналымдары қосылған құн салығынан босатылатын кез келген нысандағы дәрілік заттардың, оның ішінде дәрілердің-субстанциялардың, сондай-ақ оларды өндіруге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дәрілерді-субстанцияларды, протездік-ортопедиялық бұйымдарды және медициналық (ветеринариялық) техниканы қоса алғанда, медициналық (ветеринариялық) бұйымдарды өндіруге арналған материалдар мен жинақтаушылардың тізбесін және сату жөніндегі айналымдары қосылған құн салығынан босатылатын косметологиялық, санаторийлік-курорттық қызметтерді қоспағанда, медициналық (ветеринариялық) қызметтердің тізбесін бекіту туралы" Қазақстан Республикасы Үкіметінің 2009 жылғы 11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10, 55-құжат)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сату жөніндегі айналымдары қосылған құн салығынан босатылатын кез келген нысандағы дәрілік заттардың, оның ішінде дәрілердің-субстанциялардың, сондай-ақ оларды өндіруге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дәрілерді-субстанцияларды, протездік-ортопедиялық бұйымдарды және медициналық (ветеринариялық) техниканы қоса алғанда, медициналық (ветеринариялық) бұйымдарды өндіруге арналған материалдар мен жинақтаушылардың 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СЭҚ ТН коды" деген бағанда: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СЭҚ ТН" деген сөздер "КО СЭҚ ТН"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"0206 49 200 1" және "0206 49 800 1" деген сандар "0206 49 000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"3307 90 000 0" деген сандар "3307 90 000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"3701 10 100 0" деген сандар "3701 10 000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"3707 90 110 0" деген сандар "3707 90 200 0-ден" деген сөздермен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3"/>
        <w:gridCol w:w="4047"/>
      </w:tblGrid>
      <w:tr>
        <w:trPr>
          <w:trHeight w:val="30" w:hRule="atLeast"/>
        </w:trPr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3920-дан(**)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және медицина өнеркәсібінде пайдаланылатын поливинилхлоридтен жасалған материалдар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2"/>
        <w:gridCol w:w="7998"/>
      </w:tblGrid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3920-дан(**)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және медицина өнеркәсібінде пайдаланылатын пластмассадан, кеуексіз және бекемделмеген, қабатты емес, ұлтансыз және басқа материалдармен ұқсас тәсілмен қосылмаған плиталар, қаңылтырлар, үлдір және жолақтар немесе таспалар, басқалар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"3926 90 980 1" деген сандар "3926 90 970 1-ден" деген сөздермен ауыстырылсын;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"3926 90 980 9" деген сандар "3926 90 970 7-ден"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"4014 90 100 0" деген сандар "4014 90 000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"4014 90 900 0" деген сандар "4014 90 000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"7326 90 980 0" деген сандар "7326 90 980 9-дан"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"7607 19 910 0" және "7607 19 990 0" деген сандар "7607 19 900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"8539 49" деген сандар "8539 49 000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"9003 19 100 0" деген сандар "9003 19 000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"9030 10 900 0" деген сандар "9030 10 000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"9106 90 100 0" деген сандар "9106 90 000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"9405 10 280 1" және "9405 10 300 1" деген сандар тиісінше "9405 10 400 1" деген сандармен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 номенклатурасы Қазақстан Республикасының сыртқы экономикалық қызметінің тауар номенклатурасының (ҚР СЭҚ ТН) коды және тауар атауы бойынша анықталады" деген сөздер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 номенклатурасы Кеден одағының сыртқы экономикалық қызметінің тауар номенклатурасының (КО СЭҚ ТН) коды және тауар атауы бойынша анықталады".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