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57cd" w14:textId="a8f5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Патронаттық тәрбие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384 Қаулысы. Күші жойылды - Қазақстан Республикасы Үкіметінің 2015 жылғы 25 сәуірдегі № 312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 w:id="0"/>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133-бабының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Патронаттық тәрбие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30 наурыздағы </w:t>
      </w:r>
      <w:r>
        <w:br/>
      </w:r>
      <w:r>
        <w:rPr>
          <w:rFonts w:ascii="Times New Roman"/>
          <w:b w:val="false"/>
          <w:i w:val="false"/>
          <w:color w:val="000000"/>
          <w:sz w:val="28"/>
        </w:rPr>
        <w:t xml:space="preserve">
№ 384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Патронаттық тәрбие туралы ереже</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Осы Патронаттық тәрбие туралы ереже (бұдан әрі – Ереже)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w:t>
      </w:r>
      <w:r>
        <w:br/>
      </w:r>
      <w:r>
        <w:rPr>
          <w:rFonts w:ascii="Times New Roman"/>
          <w:b w:val="false"/>
          <w:i w:val="false"/>
          <w:color w:val="000000"/>
          <w:sz w:val="28"/>
        </w:rPr>
        <w:t>
</w:t>
      </w:r>
      <w:r>
        <w:rPr>
          <w:rFonts w:ascii="Times New Roman"/>
          <w:b w:val="false"/>
          <w:i w:val="false"/>
          <w:color w:val="000000"/>
          <w:sz w:val="28"/>
        </w:rPr>
        <w:t>
      2. Патронат нысанындағы қорғаншылық немесе қамқоршылық кәмелетке толмаған жетім балаларға және ата-анасының қамқорлығынсыз қалған, оның ішінде білім беру ұйымдарындағы, медициналық немесе басқа да ұйымдардағы балаларға (бұдан әрі – бала (балалар)) белгіленеді.</w:t>
      </w:r>
      <w:r>
        <w:br/>
      </w:r>
      <w:r>
        <w:rPr>
          <w:rFonts w:ascii="Times New Roman"/>
          <w:b w:val="false"/>
          <w:i w:val="false"/>
          <w:color w:val="000000"/>
          <w:sz w:val="28"/>
        </w:rPr>
        <w:t>
</w:t>
      </w:r>
      <w:r>
        <w:rPr>
          <w:rFonts w:ascii="Times New Roman"/>
          <w:b w:val="false"/>
          <w:i w:val="false"/>
          <w:color w:val="000000"/>
          <w:sz w:val="28"/>
        </w:rPr>
        <w:t>
      3. Патронат тәрбиеші – қорғаншылық немесе қамқоршылық жөніндегі функцияларды жүзеге асыратын </w:t>
      </w:r>
      <w:r>
        <w:rPr>
          <w:rFonts w:ascii="Times New Roman"/>
          <w:b w:val="false"/>
          <w:i w:val="false"/>
          <w:color w:val="000000"/>
          <w:sz w:val="28"/>
        </w:rPr>
        <w:t>орган</w:t>
      </w:r>
      <w:r>
        <w:rPr>
          <w:rFonts w:ascii="Times New Roman"/>
          <w:b w:val="false"/>
          <w:i w:val="false"/>
          <w:color w:val="000000"/>
          <w:sz w:val="28"/>
        </w:rPr>
        <w:t xml:space="preserve"> (бұдан әрі – орган) баланы (балаларды) патронаттық тәрбиеге беру туралы </w:t>
      </w:r>
      <w:r>
        <w:rPr>
          <w:rFonts w:ascii="Times New Roman"/>
          <w:b w:val="false"/>
          <w:i w:val="false"/>
          <w:color w:val="000000"/>
          <w:sz w:val="28"/>
        </w:rPr>
        <w:t>шарттың</w:t>
      </w:r>
      <w:r>
        <w:rPr>
          <w:rFonts w:ascii="Times New Roman"/>
          <w:b w:val="false"/>
          <w:i w:val="false"/>
          <w:color w:val="000000"/>
          <w:sz w:val="28"/>
        </w:rPr>
        <w:t xml:space="preserve"> негізінде баланы (балаларды), оның ішінде білім беру ұйымдарындағы, медициналық немесе басқа да ұйымдағы баланы (балаларды) тәрбиелеуге берген адам.</w:t>
      </w:r>
      <w:r>
        <w:br/>
      </w:r>
      <w:r>
        <w:rPr>
          <w:rFonts w:ascii="Times New Roman"/>
          <w:b w:val="false"/>
          <w:i w:val="false"/>
          <w:color w:val="000000"/>
          <w:sz w:val="28"/>
        </w:rPr>
        <w:t>
</w:t>
      </w:r>
      <w:r>
        <w:rPr>
          <w:rFonts w:ascii="Times New Roman"/>
          <w:b w:val="false"/>
          <w:i w:val="false"/>
          <w:color w:val="000000"/>
          <w:sz w:val="28"/>
        </w:rPr>
        <w:t>
      4. Жеке адамдардың қорғаншылығында (қамқоршылығында) болмаған бала (балалар) патронаттық тәрбиеге беріледі.</w:t>
      </w:r>
      <w:r>
        <w:br/>
      </w:r>
      <w:r>
        <w:rPr>
          <w:rFonts w:ascii="Times New Roman"/>
          <w:b w:val="false"/>
          <w:i w:val="false"/>
          <w:color w:val="000000"/>
          <w:sz w:val="28"/>
        </w:rPr>
        <w:t>
</w:t>
      </w:r>
      <w:r>
        <w:rPr>
          <w:rFonts w:ascii="Times New Roman"/>
          <w:b w:val="false"/>
          <w:i w:val="false"/>
          <w:color w:val="000000"/>
          <w:sz w:val="28"/>
        </w:rPr>
        <w:t>
      5. Патронат тәрбиешіге тәрбиелеуге берілетін балалардың жалпы саны бір отбасының балаларына байланысты жағдайларды қоспағанда, үш баладан аспайды.</w:t>
      </w:r>
      <w:r>
        <w:br/>
      </w:r>
      <w:r>
        <w:rPr>
          <w:rFonts w:ascii="Times New Roman"/>
          <w:b w:val="false"/>
          <w:i w:val="false"/>
          <w:color w:val="000000"/>
          <w:sz w:val="28"/>
        </w:rPr>
        <w:t>
</w:t>
      </w:r>
      <w:r>
        <w:rPr>
          <w:rFonts w:ascii="Times New Roman"/>
          <w:b w:val="false"/>
          <w:i w:val="false"/>
          <w:color w:val="000000"/>
          <w:sz w:val="28"/>
        </w:rPr>
        <w:t>
      6. Баланы (балаларды) патронаттық тәрбиеге беру отбасылық тәрбиелеуді қамтамасыз ету үшін баланың (балалардың) мүдделеріне сүйене отырып жүзеге асырылады.</w:t>
      </w:r>
      <w:r>
        <w:br/>
      </w:r>
      <w:r>
        <w:rPr>
          <w:rFonts w:ascii="Times New Roman"/>
          <w:b w:val="false"/>
          <w:i w:val="false"/>
          <w:color w:val="000000"/>
          <w:sz w:val="28"/>
        </w:rPr>
        <w:t>
</w:t>
      </w:r>
      <w:r>
        <w:rPr>
          <w:rFonts w:ascii="Times New Roman"/>
          <w:b w:val="false"/>
          <w:i w:val="false"/>
          <w:color w:val="000000"/>
          <w:sz w:val="28"/>
        </w:rPr>
        <w:t>
      7. Орган баланы (балаларды) күтіп-бағу, тәрбиелеу және оқыту жағдайларына бақылауды жүзеге асырады, патронат тәрбиешілердің қызметін талдайды.</w:t>
      </w:r>
    </w:p>
    <w:bookmarkEnd w:id="4"/>
    <w:bookmarkStart w:name="z22" w:id="5"/>
    <w:p>
      <w:pPr>
        <w:spacing w:after="0"/>
        <w:ind w:left="0"/>
        <w:jc w:val="left"/>
      </w:pPr>
      <w:r>
        <w:rPr>
          <w:rFonts w:ascii="Times New Roman"/>
          <w:b/>
          <w:i w:val="false"/>
          <w:color w:val="000000"/>
        </w:rPr>
        <w:t xml:space="preserve"> 
2. Балаларды патронаттық тәрбиеге беруді ұйымдастыру</w:t>
      </w:r>
    </w:p>
    <w:bookmarkEnd w:id="5"/>
    <w:bookmarkStart w:name="z23" w:id="6"/>
    <w:p>
      <w:pPr>
        <w:spacing w:after="0"/>
        <w:ind w:left="0"/>
        <w:jc w:val="both"/>
      </w:pPr>
      <w:r>
        <w:rPr>
          <w:rFonts w:ascii="Times New Roman"/>
          <w:b w:val="false"/>
          <w:i w:val="false"/>
          <w:color w:val="000000"/>
          <w:sz w:val="28"/>
        </w:rPr>
        <w:t>
      8. Патронат тәрбиешілерді іріктеуді орган жүзеге асырады.</w:t>
      </w:r>
      <w:r>
        <w:br/>
      </w:r>
      <w:r>
        <w:rPr>
          <w:rFonts w:ascii="Times New Roman"/>
          <w:b w:val="false"/>
          <w:i w:val="false"/>
          <w:color w:val="000000"/>
          <w:sz w:val="28"/>
        </w:rPr>
        <w:t>
</w:t>
      </w:r>
      <w:r>
        <w:rPr>
          <w:rFonts w:ascii="Times New Roman"/>
          <w:b w:val="false"/>
          <w:i w:val="false"/>
          <w:color w:val="000000"/>
          <w:sz w:val="28"/>
        </w:rPr>
        <w:t>
      9. Мыналарды:</w:t>
      </w:r>
      <w:r>
        <w:br/>
      </w:r>
      <w:r>
        <w:rPr>
          <w:rFonts w:ascii="Times New Roman"/>
          <w:b w:val="false"/>
          <w:i w:val="false"/>
          <w:color w:val="000000"/>
          <w:sz w:val="28"/>
        </w:rPr>
        <w:t>
</w:t>
      </w:r>
      <w:r>
        <w:rPr>
          <w:rFonts w:ascii="Times New Roman"/>
          <w:b w:val="false"/>
          <w:i w:val="false"/>
          <w:color w:val="000000"/>
          <w:sz w:val="28"/>
        </w:rPr>
        <w:t>
      1) туған ата-аналарды;</w:t>
      </w:r>
      <w:r>
        <w:br/>
      </w:r>
      <w:r>
        <w:rPr>
          <w:rFonts w:ascii="Times New Roman"/>
          <w:b w:val="false"/>
          <w:i w:val="false"/>
          <w:color w:val="000000"/>
          <w:sz w:val="28"/>
        </w:rPr>
        <w:t>
</w:t>
      </w:r>
      <w:r>
        <w:rPr>
          <w:rFonts w:ascii="Times New Roman"/>
          <w:b w:val="false"/>
          <w:i w:val="false"/>
          <w:color w:val="000000"/>
          <w:sz w:val="28"/>
        </w:rPr>
        <w:t>
      2) сот әрекетке қабiлетсiз немесе әрекетке қабiлеті шектеулi деп таныған адамдарды;</w:t>
      </w:r>
      <w:r>
        <w:br/>
      </w:r>
      <w:r>
        <w:rPr>
          <w:rFonts w:ascii="Times New Roman"/>
          <w:b w:val="false"/>
          <w:i w:val="false"/>
          <w:color w:val="000000"/>
          <w:sz w:val="28"/>
        </w:rPr>
        <w:t>
</w:t>
      </w:r>
      <w:r>
        <w:rPr>
          <w:rFonts w:ascii="Times New Roman"/>
          <w:b w:val="false"/>
          <w:i w:val="false"/>
          <w:color w:val="000000"/>
          <w:sz w:val="28"/>
        </w:rPr>
        <w:t>
      3) сот ата-ана құқықтарынан айырған немесе сот ата-ана құқықтарын шектеген адамдарды;</w:t>
      </w:r>
      <w:r>
        <w:br/>
      </w:r>
      <w:r>
        <w:rPr>
          <w:rFonts w:ascii="Times New Roman"/>
          <w:b w:val="false"/>
          <w:i w:val="false"/>
          <w:color w:val="000000"/>
          <w:sz w:val="28"/>
        </w:rPr>
        <w:t>
</w:t>
      </w:r>
      <w:r>
        <w:rPr>
          <w:rFonts w:ascii="Times New Roman"/>
          <w:b w:val="false"/>
          <w:i w:val="false"/>
          <w:color w:val="000000"/>
          <w:sz w:val="28"/>
        </w:rPr>
        <w:t>
      4) өзіне </w:t>
      </w:r>
      <w:r>
        <w:rPr>
          <w:rFonts w:ascii="Times New Roman"/>
          <w:b w:val="false"/>
          <w:i w:val="false"/>
          <w:color w:val="000000"/>
          <w:sz w:val="28"/>
        </w:rPr>
        <w:t>Кодексте</w:t>
      </w:r>
      <w:r>
        <w:rPr>
          <w:rFonts w:ascii="Times New Roman"/>
          <w:b w:val="false"/>
          <w:i w:val="false"/>
          <w:color w:val="000000"/>
          <w:sz w:val="28"/>
        </w:rPr>
        <w:t xml:space="preserve"> жүктелген мiндеттердi тиісінше орындамағаны үшiн қорғаншы (қамқоршы) мiндеттерін орындаудан шеттетiлгендердi;</w:t>
      </w:r>
      <w:r>
        <w:br/>
      </w:r>
      <w:r>
        <w:rPr>
          <w:rFonts w:ascii="Times New Roman"/>
          <w:b w:val="false"/>
          <w:i w:val="false"/>
          <w:color w:val="000000"/>
          <w:sz w:val="28"/>
        </w:rPr>
        <w:t>
</w:t>
      </w:r>
      <w:r>
        <w:rPr>
          <w:rFonts w:ascii="Times New Roman"/>
          <w:b w:val="false"/>
          <w:i w:val="false"/>
          <w:color w:val="000000"/>
          <w:sz w:val="28"/>
        </w:rPr>
        <w:t>
      5) егер бала асырап алуды сот олардың кiнәсi бойынша жойса, бұрынғы асырап алушыларды;</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қаулысымен бекітілген адамның бала асырап алуы, оны қорғаншылыққа немесе қамқоршылыққа, патронатқа қабылдап алуы мүмкін болмайтын аурулар </w:t>
      </w:r>
      <w:r>
        <w:rPr>
          <w:rFonts w:ascii="Times New Roman"/>
          <w:b w:val="false"/>
          <w:i w:val="false"/>
          <w:color w:val="000000"/>
          <w:sz w:val="28"/>
        </w:rPr>
        <w:t>тізбесіне</w:t>
      </w:r>
      <w:r>
        <w:rPr>
          <w:rFonts w:ascii="Times New Roman"/>
          <w:b w:val="false"/>
          <w:i w:val="false"/>
          <w:color w:val="000000"/>
          <w:sz w:val="28"/>
        </w:rPr>
        <w:t xml:space="preserve"> сәйкес аурулары болған кезде, денсаулық жағдайы бойынша баланы тәрбиелеу жөнiндегi мiндеттерді орындамайтын адамдарды;</w:t>
      </w:r>
      <w:r>
        <w:br/>
      </w:r>
      <w:r>
        <w:rPr>
          <w:rFonts w:ascii="Times New Roman"/>
          <w:b w:val="false"/>
          <w:i w:val="false"/>
          <w:color w:val="000000"/>
          <w:sz w:val="28"/>
        </w:rPr>
        <w:t>
</w:t>
      </w:r>
      <w:r>
        <w:rPr>
          <w:rFonts w:ascii="Times New Roman"/>
          <w:b w:val="false"/>
          <w:i w:val="false"/>
          <w:color w:val="000000"/>
          <w:sz w:val="28"/>
        </w:rPr>
        <w:t>
      7) жүгіну кезінде өтелмеген соттылығы бар адамдарды;</w:t>
      </w:r>
      <w:r>
        <w:br/>
      </w:r>
      <w:r>
        <w:rPr>
          <w:rFonts w:ascii="Times New Roman"/>
          <w:b w:val="false"/>
          <w:i w:val="false"/>
          <w:color w:val="000000"/>
          <w:sz w:val="28"/>
        </w:rPr>
        <w:t>
</w:t>
      </w:r>
      <w:r>
        <w:rPr>
          <w:rFonts w:ascii="Times New Roman"/>
          <w:b w:val="false"/>
          <w:i w:val="false"/>
          <w:color w:val="000000"/>
          <w:sz w:val="28"/>
        </w:rPr>
        <w:t>
      8) жүгіну кезінде тұрақты тұрғылықты жері, сондай-ақ баланың (балалардың) тұруы үшін жарамды тұрғын үй-жайы жоқ адамдарды;</w:t>
      </w:r>
      <w:r>
        <w:br/>
      </w:r>
      <w:r>
        <w:rPr>
          <w:rFonts w:ascii="Times New Roman"/>
          <w:b w:val="false"/>
          <w:i w:val="false"/>
          <w:color w:val="000000"/>
          <w:sz w:val="28"/>
        </w:rPr>
        <w:t>
</w:t>
      </w:r>
      <w:r>
        <w:rPr>
          <w:rFonts w:ascii="Times New Roman"/>
          <w:b w:val="false"/>
          <w:i w:val="false"/>
          <w:color w:val="000000"/>
          <w:sz w:val="28"/>
        </w:rPr>
        <w:t>
      9) наркологиялық немесе психоневрологиялық диспансерлерде есепте тұратын адамдарды қоспағанда, педагог қызметкерлердің лауазымдарына қойылатын біліктілік талаптарына сәйкес келетін тек кәмелетке толған ерлер және әйелдер патронат тәрбиешілер болып табылады.</w:t>
      </w:r>
      <w:r>
        <w:br/>
      </w:r>
      <w:r>
        <w:rPr>
          <w:rFonts w:ascii="Times New Roman"/>
          <w:b w:val="false"/>
          <w:i w:val="false"/>
          <w:color w:val="000000"/>
          <w:sz w:val="28"/>
        </w:rPr>
        <w:t>
</w:t>
      </w:r>
      <w:r>
        <w:rPr>
          <w:rFonts w:ascii="Times New Roman"/>
          <w:b w:val="false"/>
          <w:i w:val="false"/>
          <w:color w:val="000000"/>
          <w:sz w:val="28"/>
        </w:rPr>
        <w:t>
      10. Баланы (балаларды) патронаттық тәрбиеге алуға тілек білдірген адам органға мынадай құжаттар:</w:t>
      </w:r>
      <w:r>
        <w:br/>
      </w:r>
      <w:r>
        <w:rPr>
          <w:rFonts w:ascii="Times New Roman"/>
          <w:b w:val="false"/>
          <w:i w:val="false"/>
          <w:color w:val="000000"/>
          <w:sz w:val="28"/>
        </w:rPr>
        <w:t>
</w:t>
      </w:r>
      <w:r>
        <w:rPr>
          <w:rFonts w:ascii="Times New Roman"/>
          <w:b w:val="false"/>
          <w:i w:val="false"/>
          <w:color w:val="000000"/>
          <w:sz w:val="28"/>
        </w:rPr>
        <w:t>
      1) патронат тәрбиеші болуға тілек білдіргені туралы өтінішті;</w:t>
      </w:r>
      <w:r>
        <w:br/>
      </w:r>
      <w:r>
        <w:rPr>
          <w:rFonts w:ascii="Times New Roman"/>
          <w:b w:val="false"/>
          <w:i w:val="false"/>
          <w:color w:val="000000"/>
          <w:sz w:val="28"/>
        </w:rPr>
        <w:t>
</w:t>
      </w:r>
      <w:r>
        <w:rPr>
          <w:rFonts w:ascii="Times New Roman"/>
          <w:b w:val="false"/>
          <w:i w:val="false"/>
          <w:color w:val="000000"/>
          <w:sz w:val="28"/>
        </w:rPr>
        <w:t>
      2) тұрғын үй-тұрмыстық жағдайларын тексеріп-қарауды жүргізу туралы өтінішті;</w:t>
      </w:r>
      <w:r>
        <w:br/>
      </w:r>
      <w:r>
        <w:rPr>
          <w:rFonts w:ascii="Times New Roman"/>
          <w:b w:val="false"/>
          <w:i w:val="false"/>
          <w:color w:val="000000"/>
          <w:sz w:val="28"/>
        </w:rPr>
        <w:t>
</w:t>
      </w:r>
      <w:r>
        <w:rPr>
          <w:rFonts w:ascii="Times New Roman"/>
          <w:b w:val="false"/>
          <w:i w:val="false"/>
          <w:color w:val="000000"/>
          <w:sz w:val="28"/>
        </w:rPr>
        <w:t>
      3) егер баланың (балалардың) патронат тәрбиешiсі болуға тiлек бiлдiрген адам некеде тұратын болса, зайыбының (жұбайының) келiсiмiн;</w:t>
      </w:r>
      <w:r>
        <w:br/>
      </w:r>
      <w:r>
        <w:rPr>
          <w:rFonts w:ascii="Times New Roman"/>
          <w:b w:val="false"/>
          <w:i w:val="false"/>
          <w:color w:val="000000"/>
          <w:sz w:val="28"/>
        </w:rPr>
        <w:t>
</w:t>
      </w:r>
      <w:r>
        <w:rPr>
          <w:rFonts w:ascii="Times New Roman"/>
          <w:b w:val="false"/>
          <w:i w:val="false"/>
          <w:color w:val="000000"/>
          <w:sz w:val="28"/>
        </w:rPr>
        <w:t>
      4) патронат тәрбиешi болуға тілек білдірген адамның денсаулық жағдайы туралы анықтаманы, оның ішінде психикалық саулығы, есірткіге (уытқұмарлыққа), алкогольге тәуелді еместігі туралы анықтаманы;</w:t>
      </w:r>
      <w:r>
        <w:br/>
      </w:r>
      <w:r>
        <w:rPr>
          <w:rFonts w:ascii="Times New Roman"/>
          <w:b w:val="false"/>
          <w:i w:val="false"/>
          <w:color w:val="000000"/>
          <w:sz w:val="28"/>
        </w:rPr>
        <w:t>
</w:t>
      </w:r>
      <w:r>
        <w:rPr>
          <w:rFonts w:ascii="Times New Roman"/>
          <w:b w:val="false"/>
          <w:i w:val="false"/>
          <w:color w:val="000000"/>
          <w:sz w:val="28"/>
        </w:rPr>
        <w:t>
      5) егер патронат тәрбиешi болуға тiлек бiлдiрген адам некеде тұратын болса, жұбайының (зайыбының) денсаулық жағдайы туралы анықтаманы, оның ішінде психикалық саулығы, есірткіге (уытқұмарлыққа), алкогольге тәуелді еместігі туралы анықтаманы;</w:t>
      </w:r>
      <w:r>
        <w:br/>
      </w:r>
      <w:r>
        <w:rPr>
          <w:rFonts w:ascii="Times New Roman"/>
          <w:b w:val="false"/>
          <w:i w:val="false"/>
          <w:color w:val="000000"/>
          <w:sz w:val="28"/>
        </w:rPr>
        <w:t>
</w:t>
      </w:r>
      <w:r>
        <w:rPr>
          <w:rFonts w:ascii="Times New Roman"/>
          <w:b w:val="false"/>
          <w:i w:val="false"/>
          <w:color w:val="000000"/>
          <w:sz w:val="28"/>
        </w:rPr>
        <w:t>
      6) баланы (балаларды) патронаттық тәрбиеге алуға тілек білдірген адамның, сондай-ақ патронат тәрбиеші болуға тілек білдірген адам некеде тұратын болса, зайыбының (жұбайының) сотталмағандығы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11. Орган осы Ереженің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болған кезде, баланы (балаларды) патронаттық тәрбиеге алуға тілек білдірген адамның құқығын тексереді және қорытындысы бойынша шартты жасасу не жасасудан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Шартты жасасудан бас тарту туралы шешім қабылданған жағдайда, орган баланы (балаларды) патронаттық тәрбиеге алуға тілек білдірген адамға дәлелді жауапты жазбаша түрде бес жұмыс күні ішінде ұсынады және оған құжаттарды қайтарады.</w:t>
      </w:r>
      <w:r>
        <w:br/>
      </w:r>
      <w:r>
        <w:rPr>
          <w:rFonts w:ascii="Times New Roman"/>
          <w:b w:val="false"/>
          <w:i w:val="false"/>
          <w:color w:val="000000"/>
          <w:sz w:val="28"/>
        </w:rPr>
        <w:t>
</w:t>
      </w:r>
      <w:r>
        <w:rPr>
          <w:rFonts w:ascii="Times New Roman"/>
          <w:b w:val="false"/>
          <w:i w:val="false"/>
          <w:color w:val="000000"/>
          <w:sz w:val="28"/>
        </w:rPr>
        <w:t>
      Органның шартты жасасудан бас тарту туралы шешіміне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жоғары тұрған мемлекеттiк органға (жоғары тұрған лауазымды адамға) немесе сот органдарына шағымдануға болады.</w:t>
      </w:r>
      <w:r>
        <w:br/>
      </w:r>
      <w:r>
        <w:rPr>
          <w:rFonts w:ascii="Times New Roman"/>
          <w:b w:val="false"/>
          <w:i w:val="false"/>
          <w:color w:val="000000"/>
          <w:sz w:val="28"/>
        </w:rPr>
        <w:t>
</w:t>
      </w:r>
      <w:r>
        <w:rPr>
          <w:rFonts w:ascii="Times New Roman"/>
          <w:b w:val="false"/>
          <w:i w:val="false"/>
          <w:color w:val="000000"/>
          <w:sz w:val="28"/>
        </w:rPr>
        <w:t>
      12. Баланы (балаларды) патронаттық тәрбиеге анықтау кезiнде орган оның этникалық шығу тегін, белгілі бір дінге және мәдениетке қатыстылығын, ана тілін, тәрбиелеу мен оқытудағы сабақтастықты қамтамасыз ету мүмкіндігін ескере отырып, баланың мүддесiн басшылыққа алады.</w:t>
      </w:r>
      <w:r>
        <w:br/>
      </w:r>
      <w:r>
        <w:rPr>
          <w:rFonts w:ascii="Times New Roman"/>
          <w:b w:val="false"/>
          <w:i w:val="false"/>
          <w:color w:val="000000"/>
          <w:sz w:val="28"/>
        </w:rPr>
        <w:t>
</w:t>
      </w:r>
      <w:r>
        <w:rPr>
          <w:rFonts w:ascii="Times New Roman"/>
          <w:b w:val="false"/>
          <w:i w:val="false"/>
          <w:color w:val="000000"/>
          <w:sz w:val="28"/>
        </w:rPr>
        <w:t>
      13. Баланы (балаларды) шарт бойынша беру үшін оны алдын ала таңдауды органмен және баланы күтіп-бағатын ұйым әкімшілігінің келісімі бойынша баланы отбасына қабылдауға тілек білдірген адамдар жүзеге асырады.</w:t>
      </w:r>
      <w:r>
        <w:br/>
      </w:r>
      <w:r>
        <w:rPr>
          <w:rFonts w:ascii="Times New Roman"/>
          <w:b w:val="false"/>
          <w:i w:val="false"/>
          <w:color w:val="000000"/>
          <w:sz w:val="28"/>
        </w:rPr>
        <w:t>
</w:t>
      </w:r>
      <w:r>
        <w:rPr>
          <w:rFonts w:ascii="Times New Roman"/>
          <w:b w:val="false"/>
          <w:i w:val="false"/>
          <w:color w:val="000000"/>
          <w:sz w:val="28"/>
        </w:rPr>
        <w:t>
      Ағалы-інілерді, апалы-сіңлілерді-қарындастарды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r>
        <w:br/>
      </w:r>
      <w:r>
        <w:rPr>
          <w:rFonts w:ascii="Times New Roman"/>
          <w:b w:val="false"/>
          <w:i w:val="false"/>
          <w:color w:val="000000"/>
          <w:sz w:val="28"/>
        </w:rPr>
        <w:t>
</w:t>
      </w:r>
      <w:r>
        <w:rPr>
          <w:rFonts w:ascii="Times New Roman"/>
          <w:b w:val="false"/>
          <w:i w:val="false"/>
          <w:color w:val="000000"/>
          <w:sz w:val="28"/>
        </w:rPr>
        <w:t>
      14. Он жасқа толған баланы (балаларды) патронат тәрбиешілерге беру оның келісімімен ғана жүзеге асырылады.</w:t>
      </w:r>
      <w:r>
        <w:br/>
      </w:r>
      <w:r>
        <w:rPr>
          <w:rFonts w:ascii="Times New Roman"/>
          <w:b w:val="false"/>
          <w:i w:val="false"/>
          <w:color w:val="000000"/>
          <w:sz w:val="28"/>
        </w:rPr>
        <w:t>
</w:t>
      </w:r>
      <w:r>
        <w:rPr>
          <w:rFonts w:ascii="Times New Roman"/>
          <w:b w:val="false"/>
          <w:i w:val="false"/>
          <w:color w:val="000000"/>
          <w:sz w:val="28"/>
        </w:rPr>
        <w:t>
      15. Балаға (балаларға) патронат тәрбиешіні тағайындау кезінде патронат тәрбиешінің адамгершілік және жеке басының өзге де қасиеттері, оның патронат тәрбиеші міндеттерін орындауға қабілеті, патронат тәрбиеші мен бала (балалар) арасындағы қарым-қатынас, патронат тәрбиешінің отбасы мүшелерінің балаға (балаларға) қарым-қатынасы, сондай-ақ мүмкін болса, баланың (балалардың) өз тілегі ескеріледі.</w:t>
      </w:r>
      <w:r>
        <w:br/>
      </w:r>
      <w:r>
        <w:rPr>
          <w:rFonts w:ascii="Times New Roman"/>
          <w:b w:val="false"/>
          <w:i w:val="false"/>
          <w:color w:val="000000"/>
          <w:sz w:val="28"/>
        </w:rPr>
        <w:t>
</w:t>
      </w:r>
      <w:r>
        <w:rPr>
          <w:rFonts w:ascii="Times New Roman"/>
          <w:b w:val="false"/>
          <w:i w:val="false"/>
          <w:color w:val="000000"/>
          <w:sz w:val="28"/>
        </w:rPr>
        <w:t>
      16. Баланы (балаларды) патронаттық тәрбиеге алуға тiлек бiлдiрген адам (патронат тәрбиешi) мен орган арасында жасалатын шарт:</w:t>
      </w:r>
      <w:r>
        <w:br/>
      </w:r>
      <w:r>
        <w:rPr>
          <w:rFonts w:ascii="Times New Roman"/>
          <w:b w:val="false"/>
          <w:i w:val="false"/>
          <w:color w:val="000000"/>
          <w:sz w:val="28"/>
        </w:rPr>
        <w:t>
</w:t>
      </w:r>
      <w:r>
        <w:rPr>
          <w:rFonts w:ascii="Times New Roman"/>
          <w:b w:val="false"/>
          <w:i w:val="false"/>
          <w:color w:val="000000"/>
          <w:sz w:val="28"/>
        </w:rPr>
        <w:t>
      1) баланы (балаларды) күтіп-бағу, тәрбиелеу және оқыту жағдайларын;</w:t>
      </w:r>
      <w:r>
        <w:br/>
      </w:r>
      <w:r>
        <w:rPr>
          <w:rFonts w:ascii="Times New Roman"/>
          <w:b w:val="false"/>
          <w:i w:val="false"/>
          <w:color w:val="000000"/>
          <w:sz w:val="28"/>
        </w:rPr>
        <w:t>
</w:t>
      </w:r>
      <w:r>
        <w:rPr>
          <w:rFonts w:ascii="Times New Roman"/>
          <w:b w:val="false"/>
          <w:i w:val="false"/>
          <w:color w:val="000000"/>
          <w:sz w:val="28"/>
        </w:rPr>
        <w:t>
      2) патронат тәрбиешiлердiң құқықтары мен мiндеттерiн;</w:t>
      </w:r>
      <w:r>
        <w:br/>
      </w:r>
      <w:r>
        <w:rPr>
          <w:rFonts w:ascii="Times New Roman"/>
          <w:b w:val="false"/>
          <w:i w:val="false"/>
          <w:color w:val="000000"/>
          <w:sz w:val="28"/>
        </w:rPr>
        <w:t>
</w:t>
      </w:r>
      <w:r>
        <w:rPr>
          <w:rFonts w:ascii="Times New Roman"/>
          <w:b w:val="false"/>
          <w:i w:val="false"/>
          <w:color w:val="000000"/>
          <w:sz w:val="28"/>
        </w:rPr>
        <w:t>
      3) органның патронат тәрбиешiлерге қатысты мiндеттерiн;</w:t>
      </w:r>
      <w:r>
        <w:br/>
      </w:r>
      <w:r>
        <w:rPr>
          <w:rFonts w:ascii="Times New Roman"/>
          <w:b w:val="false"/>
          <w:i w:val="false"/>
          <w:color w:val="000000"/>
          <w:sz w:val="28"/>
        </w:rPr>
        <w:t>
</w:t>
      </w:r>
      <w:r>
        <w:rPr>
          <w:rFonts w:ascii="Times New Roman"/>
          <w:b w:val="false"/>
          <w:i w:val="false"/>
          <w:color w:val="000000"/>
          <w:sz w:val="28"/>
        </w:rPr>
        <w:t>
      4) шартты тоқтатудың негiздерi мен салдарын көздейді.</w:t>
      </w:r>
      <w:r>
        <w:br/>
      </w:r>
      <w:r>
        <w:rPr>
          <w:rFonts w:ascii="Times New Roman"/>
          <w:b w:val="false"/>
          <w:i w:val="false"/>
          <w:color w:val="000000"/>
          <w:sz w:val="28"/>
        </w:rPr>
        <w:t>
</w:t>
      </w:r>
      <w:r>
        <w:rPr>
          <w:rFonts w:ascii="Times New Roman"/>
          <w:b w:val="false"/>
          <w:i w:val="false"/>
          <w:color w:val="000000"/>
          <w:sz w:val="28"/>
        </w:rPr>
        <w:t>
      Патронаттық тәрбиеге берілген әрбір балаға (балаларға) жеке (дербес) шарт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Шарттың қолданылу мерзімі аяқталған жағдайда баланың (балалардың) отбасыда болу мерзімін ұзарту жаңа шарттың негізінде жүргізіледі.</w:t>
      </w:r>
      <w:r>
        <w:br/>
      </w:r>
      <w:r>
        <w:rPr>
          <w:rFonts w:ascii="Times New Roman"/>
          <w:b w:val="false"/>
          <w:i w:val="false"/>
          <w:color w:val="000000"/>
          <w:sz w:val="28"/>
        </w:rPr>
        <w:t>
</w:t>
      </w:r>
      <w:r>
        <w:rPr>
          <w:rFonts w:ascii="Times New Roman"/>
          <w:b w:val="false"/>
          <w:i w:val="false"/>
          <w:color w:val="000000"/>
          <w:sz w:val="28"/>
        </w:rPr>
        <w:t>
      17. Бала (балалар) патронаттық тәрбиеге берілетін ұйым:</w:t>
      </w:r>
      <w:r>
        <w:br/>
      </w:r>
      <w:r>
        <w:rPr>
          <w:rFonts w:ascii="Times New Roman"/>
          <w:b w:val="false"/>
          <w:i w:val="false"/>
          <w:color w:val="000000"/>
          <w:sz w:val="28"/>
        </w:rPr>
        <w:t>
</w:t>
      </w:r>
      <w:r>
        <w:rPr>
          <w:rFonts w:ascii="Times New Roman"/>
          <w:b w:val="false"/>
          <w:i w:val="false"/>
          <w:color w:val="000000"/>
          <w:sz w:val="28"/>
        </w:rPr>
        <w:t>
      1) осы ұйымның тәрбиеленушісі болып табылатын баламен (балалармен) патронаттық тәрбиеге беру жөніндегі дайындық жұмысын жүргізеді;</w:t>
      </w:r>
      <w:r>
        <w:br/>
      </w:r>
      <w:r>
        <w:rPr>
          <w:rFonts w:ascii="Times New Roman"/>
          <w:b w:val="false"/>
          <w:i w:val="false"/>
          <w:color w:val="000000"/>
          <w:sz w:val="28"/>
        </w:rPr>
        <w:t>
</w:t>
      </w:r>
      <w:r>
        <w:rPr>
          <w:rFonts w:ascii="Times New Roman"/>
          <w:b w:val="false"/>
          <w:i w:val="false"/>
          <w:color w:val="000000"/>
          <w:sz w:val="28"/>
        </w:rPr>
        <w:t>
      2) оның сәтті әлеуметтік бейімделуіне ықпал етеді;</w:t>
      </w:r>
      <w:r>
        <w:br/>
      </w:r>
      <w:r>
        <w:rPr>
          <w:rFonts w:ascii="Times New Roman"/>
          <w:b w:val="false"/>
          <w:i w:val="false"/>
          <w:color w:val="000000"/>
          <w:sz w:val="28"/>
        </w:rPr>
        <w:t>
</w:t>
      </w:r>
      <w:r>
        <w:rPr>
          <w:rFonts w:ascii="Times New Roman"/>
          <w:b w:val="false"/>
          <w:i w:val="false"/>
          <w:color w:val="000000"/>
          <w:sz w:val="28"/>
        </w:rPr>
        <w:t>
      3) баланы (балаларды) патронаттық тәрбиеге беру үшін құжаттар дайындауды жүзеге асырады;</w:t>
      </w:r>
      <w:r>
        <w:br/>
      </w:r>
      <w:r>
        <w:rPr>
          <w:rFonts w:ascii="Times New Roman"/>
          <w:b w:val="false"/>
          <w:i w:val="false"/>
          <w:color w:val="000000"/>
          <w:sz w:val="28"/>
        </w:rPr>
        <w:t>
</w:t>
      </w:r>
      <w:r>
        <w:rPr>
          <w:rFonts w:ascii="Times New Roman"/>
          <w:b w:val="false"/>
          <w:i w:val="false"/>
          <w:color w:val="000000"/>
          <w:sz w:val="28"/>
        </w:rPr>
        <w:t>
      4) патронат тәрбиешілер болуға тілек білдірген адамдарды дайындауды жүзеге асырады;</w:t>
      </w:r>
      <w:r>
        <w:br/>
      </w:r>
      <w:r>
        <w:rPr>
          <w:rFonts w:ascii="Times New Roman"/>
          <w:b w:val="false"/>
          <w:i w:val="false"/>
          <w:color w:val="000000"/>
          <w:sz w:val="28"/>
        </w:rPr>
        <w:t>
</w:t>
      </w:r>
      <w:r>
        <w:rPr>
          <w:rFonts w:ascii="Times New Roman"/>
          <w:b w:val="false"/>
          <w:i w:val="false"/>
          <w:color w:val="000000"/>
          <w:sz w:val="28"/>
        </w:rPr>
        <w:t>
      5) осы ұйымның тәрбиеленушісі болып табылатын баланы (балаларды) патронаттық тәрбиеге беруді жүзеге асырады;</w:t>
      </w:r>
      <w:r>
        <w:br/>
      </w:r>
      <w:r>
        <w:rPr>
          <w:rFonts w:ascii="Times New Roman"/>
          <w:b w:val="false"/>
          <w:i w:val="false"/>
          <w:color w:val="000000"/>
          <w:sz w:val="28"/>
        </w:rPr>
        <w:t>
</w:t>
      </w:r>
      <w:r>
        <w:rPr>
          <w:rFonts w:ascii="Times New Roman"/>
          <w:b w:val="false"/>
          <w:i w:val="false"/>
          <w:color w:val="000000"/>
          <w:sz w:val="28"/>
        </w:rPr>
        <w:t>
      6) патронат тәрбиешіге ұйымдық-әдістемелік, психологиялық-педагогикалық көмек көрсетеді;</w:t>
      </w:r>
      <w:r>
        <w:br/>
      </w:r>
      <w:r>
        <w:rPr>
          <w:rFonts w:ascii="Times New Roman"/>
          <w:b w:val="false"/>
          <w:i w:val="false"/>
          <w:color w:val="000000"/>
          <w:sz w:val="28"/>
        </w:rPr>
        <w:t>
</w:t>
      </w:r>
      <w:r>
        <w:rPr>
          <w:rFonts w:ascii="Times New Roman"/>
          <w:b w:val="false"/>
          <w:i w:val="false"/>
          <w:color w:val="000000"/>
          <w:sz w:val="28"/>
        </w:rPr>
        <w:t>
      7) патронаттық тәрбиеге берілген балаларды есепке алуды жүргізеді.</w:t>
      </w:r>
      <w:r>
        <w:br/>
      </w:r>
      <w:r>
        <w:rPr>
          <w:rFonts w:ascii="Times New Roman"/>
          <w:b w:val="false"/>
          <w:i w:val="false"/>
          <w:color w:val="000000"/>
          <w:sz w:val="28"/>
        </w:rPr>
        <w:t>
</w:t>
      </w:r>
      <w:r>
        <w:rPr>
          <w:rFonts w:ascii="Times New Roman"/>
          <w:b w:val="false"/>
          <w:i w:val="false"/>
          <w:color w:val="000000"/>
          <w:sz w:val="28"/>
        </w:rPr>
        <w:t>
      18. Патронат тәрбиешiлерге берiлген әрбiр балаға (балаларға) орган:</w:t>
      </w:r>
      <w:r>
        <w:br/>
      </w:r>
      <w:r>
        <w:rPr>
          <w:rFonts w:ascii="Times New Roman"/>
          <w:b w:val="false"/>
          <w:i w:val="false"/>
          <w:color w:val="000000"/>
          <w:sz w:val="28"/>
        </w:rPr>
        <w:t>
</w:t>
      </w:r>
      <w:r>
        <w:rPr>
          <w:rFonts w:ascii="Times New Roman"/>
          <w:b w:val="false"/>
          <w:i w:val="false"/>
          <w:color w:val="000000"/>
          <w:sz w:val="28"/>
        </w:rPr>
        <w:t>
      1) баланың (балалардың) тууы туралы куәлiгiн;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026/е нысанды</w:t>
      </w:r>
      <w:r>
        <w:rPr>
          <w:rFonts w:ascii="Times New Roman"/>
          <w:b w:val="false"/>
          <w:i w:val="false"/>
          <w:color w:val="000000"/>
          <w:sz w:val="28"/>
        </w:rPr>
        <w:t xml:space="preserve"> медициналық құжаттаманы, егу паспортын және  </w:t>
      </w:r>
      <w:r>
        <w:rPr>
          <w:rFonts w:ascii="Times New Roman"/>
          <w:b w:val="false"/>
          <w:i w:val="false"/>
          <w:color w:val="000000"/>
          <w:sz w:val="28"/>
        </w:rPr>
        <w:t>№ 063/е нысанды</w:t>
      </w:r>
      <w:r>
        <w:rPr>
          <w:rFonts w:ascii="Times New Roman"/>
          <w:b w:val="false"/>
          <w:i w:val="false"/>
          <w:color w:val="000000"/>
          <w:sz w:val="28"/>
        </w:rPr>
        <w:t xml:space="preserve"> медициналық құжаттаманы;</w:t>
      </w:r>
      <w:r>
        <w:br/>
      </w:r>
      <w:r>
        <w:rPr>
          <w:rFonts w:ascii="Times New Roman"/>
          <w:b w:val="false"/>
          <w:i w:val="false"/>
          <w:color w:val="000000"/>
          <w:sz w:val="28"/>
        </w:rPr>
        <w:t>
</w:t>
      </w:r>
      <w:r>
        <w:rPr>
          <w:rFonts w:ascii="Times New Roman"/>
          <w:b w:val="false"/>
          <w:i w:val="false"/>
          <w:color w:val="000000"/>
          <w:sz w:val="28"/>
        </w:rPr>
        <w:t>
      3) бiлiмi туралы құжатты;</w:t>
      </w:r>
      <w:r>
        <w:br/>
      </w:r>
      <w:r>
        <w:rPr>
          <w:rFonts w:ascii="Times New Roman"/>
          <w:b w:val="false"/>
          <w:i w:val="false"/>
          <w:color w:val="000000"/>
          <w:sz w:val="28"/>
        </w:rPr>
        <w:t>
</w:t>
      </w:r>
      <w:r>
        <w:rPr>
          <w:rFonts w:ascii="Times New Roman"/>
          <w:b w:val="false"/>
          <w:i w:val="false"/>
          <w:color w:val="000000"/>
          <w:sz w:val="28"/>
        </w:rPr>
        <w:t>
      4) баланың (балалардың) ата-ана қамқорлығынан айырылғанын растайтын қайтыс болуы туралы куәлiктің, сот үкiмiнің немесе шешiмiнің, ата-анасының сырқаттануы немесе iздестiрiлуi туралы анықтаманың және басқа да құжаттардың көшірмелерін;</w:t>
      </w:r>
      <w:r>
        <w:br/>
      </w:r>
      <w:r>
        <w:rPr>
          <w:rFonts w:ascii="Times New Roman"/>
          <w:b w:val="false"/>
          <w:i w:val="false"/>
          <w:color w:val="000000"/>
          <w:sz w:val="28"/>
        </w:rPr>
        <w:t>
</w:t>
      </w:r>
      <w:r>
        <w:rPr>
          <w:rFonts w:ascii="Times New Roman"/>
          <w:b w:val="false"/>
          <w:i w:val="false"/>
          <w:color w:val="000000"/>
          <w:sz w:val="28"/>
        </w:rPr>
        <w:t>
      5) аға-iнiлерiнің және апа-сiңлiлерiнің-қарындастарының болуы және тұратын жерлерi туралы ақпаратты;</w:t>
      </w:r>
      <w:r>
        <w:br/>
      </w:r>
      <w:r>
        <w:rPr>
          <w:rFonts w:ascii="Times New Roman"/>
          <w:b w:val="false"/>
          <w:i w:val="false"/>
          <w:color w:val="000000"/>
          <w:sz w:val="28"/>
        </w:rPr>
        <w:t>
</w:t>
      </w:r>
      <w:r>
        <w:rPr>
          <w:rFonts w:ascii="Times New Roman"/>
          <w:b w:val="false"/>
          <w:i w:val="false"/>
          <w:color w:val="000000"/>
          <w:sz w:val="28"/>
        </w:rPr>
        <w:t>
      6) балаға (балаларға) тиесілі мүліктің тізімдемесін және оның сақталуына жауапты адамдар туралы мәліметтерді;</w:t>
      </w:r>
      <w:r>
        <w:br/>
      </w:r>
      <w:r>
        <w:rPr>
          <w:rFonts w:ascii="Times New Roman"/>
          <w:b w:val="false"/>
          <w:i w:val="false"/>
          <w:color w:val="000000"/>
          <w:sz w:val="28"/>
        </w:rPr>
        <w:t>
</w:t>
      </w:r>
      <w:r>
        <w:rPr>
          <w:rFonts w:ascii="Times New Roman"/>
          <w:b w:val="false"/>
          <w:i w:val="false"/>
          <w:color w:val="000000"/>
          <w:sz w:val="28"/>
        </w:rPr>
        <w:t>
      7) балада (балаларда) тұрғын үй-жайдың болуын растайтын құжатты;</w:t>
      </w:r>
      <w:r>
        <w:br/>
      </w:r>
      <w:r>
        <w:rPr>
          <w:rFonts w:ascii="Times New Roman"/>
          <w:b w:val="false"/>
          <w:i w:val="false"/>
          <w:color w:val="000000"/>
          <w:sz w:val="28"/>
        </w:rPr>
        <w:t>
</w:t>
      </w:r>
      <w:r>
        <w:rPr>
          <w:rFonts w:ascii="Times New Roman"/>
          <w:b w:val="false"/>
          <w:i w:val="false"/>
          <w:color w:val="000000"/>
          <w:sz w:val="28"/>
        </w:rPr>
        <w:t>
      8) баланың (балалардың) жеке ісінде бар өзге құжаттар береді.</w:t>
      </w:r>
      <w:r>
        <w:br/>
      </w:r>
      <w:r>
        <w:rPr>
          <w:rFonts w:ascii="Times New Roman"/>
          <w:b w:val="false"/>
          <w:i w:val="false"/>
          <w:color w:val="000000"/>
          <w:sz w:val="28"/>
        </w:rPr>
        <w:t>
</w:t>
      </w:r>
      <w:r>
        <w:rPr>
          <w:rFonts w:ascii="Times New Roman"/>
          <w:b w:val="false"/>
          <w:i w:val="false"/>
          <w:color w:val="000000"/>
          <w:sz w:val="28"/>
        </w:rPr>
        <w:t>
      19. Осы Ереженің 18-тармағында көрсетілген құжаттар шарт жасасқаннан кейін патронат тәрбиешілерге тікелей беріледі.</w:t>
      </w:r>
      <w:r>
        <w:br/>
      </w:r>
      <w:r>
        <w:rPr>
          <w:rFonts w:ascii="Times New Roman"/>
          <w:b w:val="false"/>
          <w:i w:val="false"/>
          <w:color w:val="000000"/>
          <w:sz w:val="28"/>
        </w:rPr>
        <w:t>
</w:t>
      </w:r>
      <w:r>
        <w:rPr>
          <w:rFonts w:ascii="Times New Roman"/>
          <w:b w:val="false"/>
          <w:i w:val="false"/>
          <w:color w:val="000000"/>
          <w:sz w:val="28"/>
        </w:rPr>
        <w:t>
      20. Баланы (балаларды) патронат тәрбиешіге беру органның шешімі негізінде және шартты жасасқаннан кейін жүзеге асырылады.</w:t>
      </w:r>
      <w:r>
        <w:br/>
      </w:r>
      <w:r>
        <w:rPr>
          <w:rFonts w:ascii="Times New Roman"/>
          <w:b w:val="false"/>
          <w:i w:val="false"/>
          <w:color w:val="000000"/>
          <w:sz w:val="28"/>
        </w:rPr>
        <w:t>
</w:t>
      </w:r>
      <w:r>
        <w:rPr>
          <w:rFonts w:ascii="Times New Roman"/>
          <w:b w:val="false"/>
          <w:i w:val="false"/>
          <w:color w:val="000000"/>
          <w:sz w:val="28"/>
        </w:rPr>
        <w:t>
      21. Баланы (балаларды) патронаттық тәрбиеге беру патронат тәрбиеші мен бала (балалар) арасында алименттік және мұрагерлік құқықтық қарым-қатынастардың туындауына әкеп соқпайды.</w:t>
      </w:r>
      <w:r>
        <w:br/>
      </w:r>
      <w:r>
        <w:rPr>
          <w:rFonts w:ascii="Times New Roman"/>
          <w:b w:val="false"/>
          <w:i w:val="false"/>
          <w:color w:val="000000"/>
          <w:sz w:val="28"/>
        </w:rPr>
        <w:t>
</w:t>
      </w:r>
      <w:r>
        <w:rPr>
          <w:rFonts w:ascii="Times New Roman"/>
          <w:b w:val="false"/>
          <w:i w:val="false"/>
          <w:color w:val="000000"/>
          <w:sz w:val="28"/>
        </w:rPr>
        <w:t>
      22. Патронат тәрбиешілерге берілген бала (балалар) өзіне </w:t>
      </w:r>
      <w:r>
        <w:rPr>
          <w:rFonts w:ascii="Times New Roman"/>
          <w:b w:val="false"/>
          <w:i w:val="false"/>
          <w:color w:val="000000"/>
          <w:sz w:val="28"/>
        </w:rPr>
        <w:t>мұрагерлік</w:t>
      </w:r>
      <w:r>
        <w:rPr>
          <w:rFonts w:ascii="Times New Roman"/>
          <w:b w:val="false"/>
          <w:i w:val="false"/>
          <w:color w:val="000000"/>
          <w:sz w:val="28"/>
        </w:rPr>
        <w:t xml:space="preserve"> тәртібінде өтетін </w:t>
      </w:r>
      <w:r>
        <w:rPr>
          <w:rFonts w:ascii="Times New Roman"/>
          <w:b w:val="false"/>
          <w:i w:val="false"/>
          <w:color w:val="000000"/>
          <w:sz w:val="28"/>
        </w:rPr>
        <w:t>алименттерге</w:t>
      </w:r>
      <w:r>
        <w:rPr>
          <w:rFonts w:ascii="Times New Roman"/>
          <w:b w:val="false"/>
          <w:i w:val="false"/>
          <w:color w:val="000000"/>
          <w:sz w:val="28"/>
        </w:rPr>
        <w:t>, бірыңғай жинақтаушы зейнетақы қорындағы және ерікті жинақтаушы зейнетақы қорындағы зейнетақы жинақтарына, </w:t>
      </w:r>
      <w:r>
        <w:rPr>
          <w:rFonts w:ascii="Times New Roman"/>
          <w:b w:val="false"/>
          <w:i w:val="false"/>
          <w:color w:val="000000"/>
          <w:sz w:val="28"/>
        </w:rPr>
        <w:t>жәрдемақыға</w:t>
      </w:r>
      <w:r>
        <w:rPr>
          <w:rFonts w:ascii="Times New Roman"/>
          <w:b w:val="false"/>
          <w:i w:val="false"/>
          <w:color w:val="000000"/>
          <w:sz w:val="28"/>
        </w:rPr>
        <w:t xml:space="preserve"> және басқа да </w:t>
      </w:r>
      <w:r>
        <w:rPr>
          <w:rFonts w:ascii="Times New Roman"/>
          <w:b w:val="false"/>
          <w:i w:val="false"/>
          <w:color w:val="000000"/>
          <w:sz w:val="28"/>
        </w:rPr>
        <w:t>әлеуметтік төлемдерге</w:t>
      </w:r>
      <w:r>
        <w:rPr>
          <w:rFonts w:ascii="Times New Roman"/>
          <w:b w:val="false"/>
          <w:i w:val="false"/>
          <w:color w:val="000000"/>
          <w:sz w:val="28"/>
        </w:rPr>
        <w:t xml:space="preserve"> құқығын, сондай-ақ тұрғын үй-жайға меншік құқығын немесе тұрғын үй-жайды пайдалану құқығын сақтайды. Баланың (балалардың) тұрғын үй-жайы болмаған кезде Қазақстан Республикасының тұрғын үй </w:t>
      </w:r>
      <w:r>
        <w:rPr>
          <w:rFonts w:ascii="Times New Roman"/>
          <w:b w:val="false"/>
          <w:i w:val="false"/>
          <w:color w:val="000000"/>
          <w:sz w:val="28"/>
        </w:rPr>
        <w:t>заңнамасына</w:t>
      </w:r>
      <w:r>
        <w:rPr>
          <w:rFonts w:ascii="Times New Roman"/>
          <w:b w:val="false"/>
          <w:i w:val="false"/>
          <w:color w:val="000000"/>
          <w:sz w:val="28"/>
        </w:rPr>
        <w:t xml:space="preserve"> сәйкес өзіне тұрғын үй-жай беру құқығына ие.</w:t>
      </w:r>
      <w:r>
        <w:br/>
      </w:r>
      <w:r>
        <w:rPr>
          <w:rFonts w:ascii="Times New Roman"/>
          <w:b w:val="false"/>
          <w:i w:val="false"/>
          <w:color w:val="000000"/>
          <w:sz w:val="28"/>
        </w:rPr>
        <w:t>
      </w:t>
      </w:r>
      <w:r>
        <w:rPr>
          <w:rFonts w:ascii="Times New Roman"/>
          <w:b w:val="false"/>
          <w:i w:val="false"/>
          <w:color w:val="ff0000"/>
          <w:sz w:val="28"/>
        </w:rPr>
        <w:t>Ескерту. 22-тармақ жаңа редакцияда - ҚР Үкіметінің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Егер баланың (балалардың) жәрдемақыға немесе өзге де әлеуметтiк төлемдерге құқығы болған жағдайда патронат тәрбиешіге аталған ақша қаражатын немесе әлеуметтік төлемдерді төлеуді жүзеге асыратын тиісті органдарға жүгіну тәртібі түсіндіріледі.</w:t>
      </w:r>
      <w:r>
        <w:br/>
      </w:r>
      <w:r>
        <w:rPr>
          <w:rFonts w:ascii="Times New Roman"/>
          <w:b w:val="false"/>
          <w:i w:val="false"/>
          <w:color w:val="000000"/>
          <w:sz w:val="28"/>
        </w:rPr>
        <w:t>
</w:t>
      </w:r>
      <w:r>
        <w:rPr>
          <w:rFonts w:ascii="Times New Roman"/>
          <w:b w:val="false"/>
          <w:i w:val="false"/>
          <w:color w:val="000000"/>
          <w:sz w:val="28"/>
        </w:rPr>
        <w:t>
      24. Патронат тәрбиешінің негізгі функциялары:</w:t>
      </w:r>
      <w:r>
        <w:br/>
      </w:r>
      <w:r>
        <w:rPr>
          <w:rFonts w:ascii="Times New Roman"/>
          <w:b w:val="false"/>
          <w:i w:val="false"/>
          <w:color w:val="000000"/>
          <w:sz w:val="28"/>
        </w:rPr>
        <w:t>
</w:t>
      </w:r>
      <w:r>
        <w:rPr>
          <w:rFonts w:ascii="Times New Roman"/>
          <w:b w:val="false"/>
          <w:i w:val="false"/>
          <w:color w:val="000000"/>
          <w:sz w:val="28"/>
        </w:rPr>
        <w:t>
      1) шартты орындау;</w:t>
      </w:r>
      <w:r>
        <w:br/>
      </w:r>
      <w:r>
        <w:rPr>
          <w:rFonts w:ascii="Times New Roman"/>
          <w:b w:val="false"/>
          <w:i w:val="false"/>
          <w:color w:val="000000"/>
          <w:sz w:val="28"/>
        </w:rPr>
        <w:t>
</w:t>
      </w:r>
      <w:r>
        <w:rPr>
          <w:rFonts w:ascii="Times New Roman"/>
          <w:b w:val="false"/>
          <w:i w:val="false"/>
          <w:color w:val="000000"/>
          <w:sz w:val="28"/>
        </w:rPr>
        <w:t>
      2) өз баласымен (балаларымен) бірге тұруды қамтамасыз ету;</w:t>
      </w:r>
      <w:r>
        <w:br/>
      </w:r>
      <w:r>
        <w:rPr>
          <w:rFonts w:ascii="Times New Roman"/>
          <w:b w:val="false"/>
          <w:i w:val="false"/>
          <w:color w:val="000000"/>
          <w:sz w:val="28"/>
        </w:rPr>
        <w:t>
</w:t>
      </w:r>
      <w:r>
        <w:rPr>
          <w:rFonts w:ascii="Times New Roman"/>
          <w:b w:val="false"/>
          <w:i w:val="false"/>
          <w:color w:val="000000"/>
          <w:sz w:val="28"/>
        </w:rPr>
        <w:t>
      3) баланы (балаларды) тәрбиелеу мен күтіп-бағу үшін оңтайлы жағдай жасау және ұйымдастыру;</w:t>
      </w:r>
      <w:r>
        <w:br/>
      </w:r>
      <w:r>
        <w:rPr>
          <w:rFonts w:ascii="Times New Roman"/>
          <w:b w:val="false"/>
          <w:i w:val="false"/>
          <w:color w:val="000000"/>
          <w:sz w:val="28"/>
        </w:rPr>
        <w:t>
</w:t>
      </w:r>
      <w:r>
        <w:rPr>
          <w:rFonts w:ascii="Times New Roman"/>
          <w:b w:val="false"/>
          <w:i w:val="false"/>
          <w:color w:val="000000"/>
          <w:sz w:val="28"/>
        </w:rPr>
        <w:t>
      4) баланың (балалардың) денсаулығы, дене, психикалық, адамгершілік және рухани дамуы туралы қамқорлық жасау;</w:t>
      </w:r>
      <w:r>
        <w:br/>
      </w:r>
      <w:r>
        <w:rPr>
          <w:rFonts w:ascii="Times New Roman"/>
          <w:b w:val="false"/>
          <w:i w:val="false"/>
          <w:color w:val="000000"/>
          <w:sz w:val="28"/>
        </w:rPr>
        <w:t>
</w:t>
      </w:r>
      <w:r>
        <w:rPr>
          <w:rFonts w:ascii="Times New Roman"/>
          <w:b w:val="false"/>
          <w:i w:val="false"/>
          <w:color w:val="000000"/>
          <w:sz w:val="28"/>
        </w:rPr>
        <w:t>
      5) баланың (балалардың) пікірін ескере отырып, білім беру мекемесін және оқыту нысанын таңдау;</w:t>
      </w:r>
      <w:r>
        <w:br/>
      </w:r>
      <w:r>
        <w:rPr>
          <w:rFonts w:ascii="Times New Roman"/>
          <w:b w:val="false"/>
          <w:i w:val="false"/>
          <w:color w:val="000000"/>
          <w:sz w:val="28"/>
        </w:rPr>
        <w:t>
</w:t>
      </w:r>
      <w:r>
        <w:rPr>
          <w:rFonts w:ascii="Times New Roman"/>
          <w:b w:val="false"/>
          <w:i w:val="false"/>
          <w:color w:val="000000"/>
          <w:sz w:val="28"/>
        </w:rPr>
        <w:t>
      6) баланың (балалардың) патронат тәрбиешiге берiлген құжаттарының, балаға (балаларға) тиесілі ақшалай қаражаттың және өзге де мүліктің сақталуын қамтамасыз ету;</w:t>
      </w:r>
      <w:r>
        <w:br/>
      </w:r>
      <w:r>
        <w:rPr>
          <w:rFonts w:ascii="Times New Roman"/>
          <w:b w:val="false"/>
          <w:i w:val="false"/>
          <w:color w:val="000000"/>
          <w:sz w:val="28"/>
        </w:rPr>
        <w:t>
</w:t>
      </w:r>
      <w:r>
        <w:rPr>
          <w:rFonts w:ascii="Times New Roman"/>
          <w:b w:val="false"/>
          <w:i w:val="false"/>
          <w:color w:val="000000"/>
          <w:sz w:val="28"/>
        </w:rPr>
        <w:t>
      7) өзінің қамқорлыққа алынушыларының басқа адамдармен қатынасындағы, оның ішінде соттарда арнайы өкiлеттiктерсiз қатынасындағы құқықтары мен мүдделерінің қорғалуын қамтамасыз ету;</w:t>
      </w:r>
      <w:r>
        <w:br/>
      </w:r>
      <w:r>
        <w:rPr>
          <w:rFonts w:ascii="Times New Roman"/>
          <w:b w:val="false"/>
          <w:i w:val="false"/>
          <w:color w:val="000000"/>
          <w:sz w:val="28"/>
        </w:rPr>
        <w:t>
</w:t>
      </w:r>
      <w:r>
        <w:rPr>
          <w:rFonts w:ascii="Times New Roman"/>
          <w:b w:val="false"/>
          <w:i w:val="false"/>
          <w:color w:val="000000"/>
          <w:sz w:val="28"/>
        </w:rPr>
        <w:t>
      8) баланың (балалардың) демалысын ұйымдастыру;</w:t>
      </w:r>
      <w:r>
        <w:br/>
      </w:r>
      <w:r>
        <w:rPr>
          <w:rFonts w:ascii="Times New Roman"/>
          <w:b w:val="false"/>
          <w:i w:val="false"/>
          <w:color w:val="000000"/>
          <w:sz w:val="28"/>
        </w:rPr>
        <w:t>
</w:t>
      </w:r>
      <w:r>
        <w:rPr>
          <w:rFonts w:ascii="Times New Roman"/>
          <w:b w:val="false"/>
          <w:i w:val="false"/>
          <w:color w:val="000000"/>
          <w:sz w:val="28"/>
        </w:rPr>
        <w:t>
      9) баланы (балаларды) күтіп-бағу, тәрбиелеу және оқыту үшін қолайсыз жағдайлар туындағаны туралы органды хабардар ету;</w:t>
      </w:r>
      <w:r>
        <w:br/>
      </w:r>
      <w:r>
        <w:rPr>
          <w:rFonts w:ascii="Times New Roman"/>
          <w:b w:val="false"/>
          <w:i w:val="false"/>
          <w:color w:val="000000"/>
          <w:sz w:val="28"/>
        </w:rPr>
        <w:t>
</w:t>
      </w:r>
      <w:r>
        <w:rPr>
          <w:rFonts w:ascii="Times New Roman"/>
          <w:b w:val="false"/>
          <w:i w:val="false"/>
          <w:color w:val="000000"/>
          <w:sz w:val="28"/>
        </w:rPr>
        <w:t>
      10)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25. Патронат тәрбиешіге берілген әр баланы (балаларды) күтіп-бағуға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тәртіппен және мөлшерде ай сайын ақшалай қаражат төленеді.</w:t>
      </w:r>
      <w:r>
        <w:br/>
      </w:r>
      <w:r>
        <w:rPr>
          <w:rFonts w:ascii="Times New Roman"/>
          <w:b w:val="false"/>
          <w:i w:val="false"/>
          <w:color w:val="000000"/>
          <w:sz w:val="28"/>
        </w:rPr>
        <w:t>
</w:t>
      </w:r>
      <w:r>
        <w:rPr>
          <w:rFonts w:ascii="Times New Roman"/>
          <w:b w:val="false"/>
          <w:i w:val="false"/>
          <w:color w:val="000000"/>
          <w:sz w:val="28"/>
        </w:rPr>
        <w:t>
      26. Патронат тәрбиешілердің еңбегіне ақы төлеу шарттары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 Үкiметiнiң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мемлекеттiк білім беру мекемелерi тәрбиешілерінің еңбегіне ақы төлеу шарттарына ұқсас анықталады.</w:t>
      </w:r>
      <w:r>
        <w:br/>
      </w:r>
      <w:r>
        <w:rPr>
          <w:rFonts w:ascii="Times New Roman"/>
          <w:b w:val="false"/>
          <w:i w:val="false"/>
          <w:color w:val="000000"/>
          <w:sz w:val="28"/>
        </w:rPr>
        <w:t>
</w:t>
      </w:r>
      <w:r>
        <w:rPr>
          <w:rFonts w:ascii="Times New Roman"/>
          <w:b w:val="false"/>
          <w:i w:val="false"/>
          <w:color w:val="000000"/>
          <w:sz w:val="28"/>
        </w:rPr>
        <w:t>
      27. Облыстың, республикалық маңызы бар қаланың, астананың білім беруді басқару органы патронат тәрбиешінің еңбегіне ақы төлеуді шарттың негізінде ақшалай қаражатты оның ағымдағы шотына ағымдағы айдың 25-күнінен кешіктірмей ай сайын аудару арқылы жүргізеді.</w:t>
      </w:r>
      <w:r>
        <w:br/>
      </w:r>
      <w:r>
        <w:rPr>
          <w:rFonts w:ascii="Times New Roman"/>
          <w:b w:val="false"/>
          <w:i w:val="false"/>
          <w:color w:val="000000"/>
          <w:sz w:val="28"/>
        </w:rPr>
        <w:t>
</w:t>
      </w:r>
      <w:r>
        <w:rPr>
          <w:rFonts w:ascii="Times New Roman"/>
          <w:b w:val="false"/>
          <w:i w:val="false"/>
          <w:color w:val="000000"/>
          <w:sz w:val="28"/>
        </w:rPr>
        <w:t>
      28. Патронат тәрбиешіге еңбекақы төлеудің тоқтатылуына әкеп соғатын мән-жайлар туындаған жағдайда (шарттың бұзылуы) орган бұл туралы патронат тәрбиешiге бес жұмыс күні ішінде жазбаша түрде хабарлайды.</w:t>
      </w:r>
      <w:r>
        <w:br/>
      </w:r>
      <w:r>
        <w:rPr>
          <w:rFonts w:ascii="Times New Roman"/>
          <w:b w:val="false"/>
          <w:i w:val="false"/>
          <w:color w:val="000000"/>
          <w:sz w:val="28"/>
        </w:rPr>
        <w:t>
</w:t>
      </w:r>
      <w:r>
        <w:rPr>
          <w:rFonts w:ascii="Times New Roman"/>
          <w:b w:val="false"/>
          <w:i w:val="false"/>
          <w:color w:val="000000"/>
          <w:sz w:val="28"/>
        </w:rPr>
        <w:t>
      29. Патронат тәрбиешілер облыстың, республикалық маңызы бар қаланың, астананың шегінде тұрғылықты жерінің өзгергені туралы көшкен сәтінен бастап күнтізбелік он күн ішінде органды жазбаша түрде хабардар етеді.</w:t>
      </w:r>
      <w:r>
        <w:br/>
      </w:r>
      <w:r>
        <w:rPr>
          <w:rFonts w:ascii="Times New Roman"/>
          <w:b w:val="false"/>
          <w:i w:val="false"/>
          <w:color w:val="000000"/>
          <w:sz w:val="28"/>
        </w:rPr>
        <w:t>
</w:t>
      </w:r>
      <w:r>
        <w:rPr>
          <w:rFonts w:ascii="Times New Roman"/>
          <w:b w:val="false"/>
          <w:i w:val="false"/>
          <w:color w:val="000000"/>
          <w:sz w:val="28"/>
        </w:rPr>
        <w:t>
      30. Патронат тәрбиеші облыстан, республикалық маңызы бар қаладан, астанадан тыс жерлерге тұрақты тұруға көшкен жағдайда шарт бұзылады.</w:t>
      </w:r>
      <w:r>
        <w:br/>
      </w:r>
      <w:r>
        <w:rPr>
          <w:rFonts w:ascii="Times New Roman"/>
          <w:b w:val="false"/>
          <w:i w:val="false"/>
          <w:color w:val="000000"/>
          <w:sz w:val="28"/>
        </w:rPr>
        <w:t>
</w:t>
      </w:r>
      <w:r>
        <w:rPr>
          <w:rFonts w:ascii="Times New Roman"/>
          <w:b w:val="false"/>
          <w:i w:val="false"/>
          <w:color w:val="000000"/>
          <w:sz w:val="28"/>
        </w:rPr>
        <w:t>
      31. Патронат тәрбиешiлер ауруханаға түскен не өзге де дәлелді себептер бойынша отбасында ұзақ уақыт болмаған жағдайда органдар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баланы (балаларды) қорғаншылыққа немесе қамқоршылыққа уақытша орналастыруды қамтамасыз етеді не негізгі патронат тәрбиешінің болмау уақытына басқа патронат тәрбиешімен шарт жасасады.</w:t>
      </w:r>
      <w:r>
        <w:br/>
      </w:r>
      <w:r>
        <w:rPr>
          <w:rFonts w:ascii="Times New Roman"/>
          <w:b w:val="false"/>
          <w:i w:val="false"/>
          <w:color w:val="000000"/>
          <w:sz w:val="28"/>
        </w:rPr>
        <w:t>
</w:t>
      </w:r>
      <w:r>
        <w:rPr>
          <w:rFonts w:ascii="Times New Roman"/>
          <w:b w:val="false"/>
          <w:i w:val="false"/>
          <w:color w:val="000000"/>
          <w:sz w:val="28"/>
        </w:rPr>
        <w:t>
      32. Патронат тәрбиешінің баланы (балаларды) денсаулық сақтау ұйымына уақытша орналастыруы патронат тәрбиешінің осы балаға (балаларға) қатысты құқықтары мен міндеттерін тоқтатпайды.</w:t>
      </w:r>
      <w:r>
        <w:br/>
      </w:r>
      <w:r>
        <w:rPr>
          <w:rFonts w:ascii="Times New Roman"/>
          <w:b w:val="false"/>
          <w:i w:val="false"/>
          <w:color w:val="000000"/>
          <w:sz w:val="28"/>
        </w:rPr>
        <w:t>
</w:t>
      </w:r>
      <w:r>
        <w:rPr>
          <w:rFonts w:ascii="Times New Roman"/>
          <w:b w:val="false"/>
          <w:i w:val="false"/>
          <w:color w:val="000000"/>
          <w:sz w:val="28"/>
        </w:rPr>
        <w:t>
      33. Отбасында патронаттық тәрбиедегі баланы (балаларды) асырап алуға беру кезінде осы баланы (балаларды) асырап алуға басым құқық оның қалауы ескеріле отырып, өз отбасында бала (балалар) тәрбиеленіп жатқан патронат тәрбиешіге беріледі.</w:t>
      </w:r>
      <w:r>
        <w:br/>
      </w:r>
      <w:r>
        <w:rPr>
          <w:rFonts w:ascii="Times New Roman"/>
          <w:b w:val="false"/>
          <w:i w:val="false"/>
          <w:color w:val="000000"/>
          <w:sz w:val="28"/>
        </w:rPr>
        <w:t>
</w:t>
      </w:r>
      <w:r>
        <w:rPr>
          <w:rFonts w:ascii="Times New Roman"/>
          <w:b w:val="false"/>
          <w:i w:val="false"/>
          <w:color w:val="000000"/>
          <w:sz w:val="28"/>
        </w:rPr>
        <w:t>
      34. Баланы (балаларды) 16 жасқа толғанда жұмысқа орналастырған жағдайда ол кәмелетке толғанша шарттың қолданылуы жалғасады.</w:t>
      </w:r>
      <w:r>
        <w:br/>
      </w:r>
      <w:r>
        <w:rPr>
          <w:rFonts w:ascii="Times New Roman"/>
          <w:b w:val="false"/>
          <w:i w:val="false"/>
          <w:color w:val="000000"/>
          <w:sz w:val="28"/>
        </w:rPr>
        <w:t>
</w:t>
      </w:r>
      <w:r>
        <w:rPr>
          <w:rFonts w:ascii="Times New Roman"/>
          <w:b w:val="false"/>
          <w:i w:val="false"/>
          <w:color w:val="000000"/>
          <w:sz w:val="28"/>
        </w:rPr>
        <w:t>
      35. Шарт:</w:t>
      </w:r>
      <w:r>
        <w:br/>
      </w:r>
      <w:r>
        <w:rPr>
          <w:rFonts w:ascii="Times New Roman"/>
          <w:b w:val="false"/>
          <w:i w:val="false"/>
          <w:color w:val="000000"/>
          <w:sz w:val="28"/>
        </w:rPr>
        <w:t>
</w:t>
      </w:r>
      <w:r>
        <w:rPr>
          <w:rFonts w:ascii="Times New Roman"/>
          <w:b w:val="false"/>
          <w:i w:val="false"/>
          <w:color w:val="000000"/>
          <w:sz w:val="28"/>
        </w:rPr>
        <w:t>
      1) дәлелді себептері (сырқаттануы,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r>
        <w:br/>
      </w:r>
      <w:r>
        <w:rPr>
          <w:rFonts w:ascii="Times New Roman"/>
          <w:b w:val="false"/>
          <w:i w:val="false"/>
          <w:color w:val="000000"/>
          <w:sz w:val="28"/>
        </w:rPr>
        <w:t>
</w:t>
      </w:r>
      <w:r>
        <w:rPr>
          <w:rFonts w:ascii="Times New Roman"/>
          <w:b w:val="false"/>
          <w:i w:val="false"/>
          <w:color w:val="000000"/>
          <w:sz w:val="28"/>
        </w:rPr>
        <w:t>
      2) баланы (балаларды) күтіп-бағу, тәрбиелеу және білім беру үшін қолайсыз жағдайлар туындаған кезде органның бастамасы бойынша;</w:t>
      </w:r>
      <w:r>
        <w:br/>
      </w:r>
      <w:r>
        <w:rPr>
          <w:rFonts w:ascii="Times New Roman"/>
          <w:b w:val="false"/>
          <w:i w:val="false"/>
          <w:color w:val="000000"/>
          <w:sz w:val="28"/>
        </w:rPr>
        <w:t>
</w:t>
      </w:r>
      <w:r>
        <w:rPr>
          <w:rFonts w:ascii="Times New Roman"/>
          <w:b w:val="false"/>
          <w:i w:val="false"/>
          <w:color w:val="000000"/>
          <w:sz w:val="28"/>
        </w:rPr>
        <w:t>
      3) бала (балалар) ата-анасына қайтарылған, туыстарына берілген немесе бала (балалар) асырап алынған жағдайларда мерзімінен бұрын бұзылуы мүмкін.</w:t>
      </w:r>
      <w:r>
        <w:br/>
      </w:r>
      <w:r>
        <w:rPr>
          <w:rFonts w:ascii="Times New Roman"/>
          <w:b w:val="false"/>
          <w:i w:val="false"/>
          <w:color w:val="000000"/>
          <w:sz w:val="28"/>
        </w:rPr>
        <w:t>
</w:t>
      </w:r>
      <w:r>
        <w:rPr>
          <w:rFonts w:ascii="Times New Roman"/>
          <w:b w:val="false"/>
          <w:i w:val="false"/>
          <w:color w:val="000000"/>
          <w:sz w:val="28"/>
        </w:rPr>
        <w:t>
      36. Органдар патронат тәрбиешілерге жүктелген баланы (балаларды) күтіп-бағу, тәрбиелеу және оқыту бойынша міндеттеріне бақылауды </w:t>
      </w:r>
      <w:r>
        <w:rPr>
          <w:rFonts w:ascii="Times New Roman"/>
          <w:b w:val="false"/>
          <w:i w:val="false"/>
          <w:color w:val="000000"/>
          <w:sz w:val="28"/>
        </w:rPr>
        <w:t>Кодексте</w:t>
      </w:r>
      <w:r>
        <w:rPr>
          <w:rFonts w:ascii="Times New Roman"/>
          <w:b w:val="false"/>
          <w:i w:val="false"/>
          <w:color w:val="000000"/>
          <w:sz w:val="28"/>
        </w:rPr>
        <w:t xml:space="preserve"> және осы Ережеде белгіленген тәртіппен патронат тәрбиешінің тұрғылықты жері бойынша жүзеге асырады.</w:t>
      </w:r>
      <w:r>
        <w:br/>
      </w:r>
      <w:r>
        <w:rPr>
          <w:rFonts w:ascii="Times New Roman"/>
          <w:b w:val="false"/>
          <w:i w:val="false"/>
          <w:color w:val="000000"/>
          <w:sz w:val="28"/>
        </w:rPr>
        <w:t>
</w:t>
      </w:r>
      <w:r>
        <w:rPr>
          <w:rFonts w:ascii="Times New Roman"/>
          <w:b w:val="false"/>
          <w:i w:val="false"/>
          <w:color w:val="000000"/>
          <w:sz w:val="28"/>
        </w:rPr>
        <w:t>
      37. Патронаттық тәрбиеге берілген баланы (балаларды) тәрбиелеуге және күтіп-бағуға бақылауды органдар 6 айда кемінде 1 рет:</w:t>
      </w:r>
      <w:r>
        <w:br/>
      </w:r>
      <w:r>
        <w:rPr>
          <w:rFonts w:ascii="Times New Roman"/>
          <w:b w:val="false"/>
          <w:i w:val="false"/>
          <w:color w:val="000000"/>
          <w:sz w:val="28"/>
        </w:rPr>
        <w:t>
</w:t>
      </w:r>
      <w:r>
        <w:rPr>
          <w:rFonts w:ascii="Times New Roman"/>
          <w:b w:val="false"/>
          <w:i w:val="false"/>
          <w:color w:val="000000"/>
          <w:sz w:val="28"/>
        </w:rPr>
        <w:t>
      1) патронаттық тәрбиеге берілген балаға (балаларға) оның тәрбиелену және күтіп-бағылу жағдайларын тексеру мақсатында бару;</w:t>
      </w:r>
      <w:r>
        <w:br/>
      </w:r>
      <w:r>
        <w:rPr>
          <w:rFonts w:ascii="Times New Roman"/>
          <w:b w:val="false"/>
          <w:i w:val="false"/>
          <w:color w:val="000000"/>
          <w:sz w:val="28"/>
        </w:rPr>
        <w:t>
</w:t>
      </w:r>
      <w:r>
        <w:rPr>
          <w:rFonts w:ascii="Times New Roman"/>
          <w:b w:val="false"/>
          <w:i w:val="false"/>
          <w:color w:val="000000"/>
          <w:sz w:val="28"/>
        </w:rPr>
        <w:t>
      2) жеке оңалту </w:t>
      </w:r>
      <w:r>
        <w:rPr>
          <w:rFonts w:ascii="Times New Roman"/>
          <w:b w:val="false"/>
          <w:i w:val="false"/>
          <w:color w:val="000000"/>
          <w:sz w:val="28"/>
        </w:rPr>
        <w:t>бағдарламасына</w:t>
      </w:r>
      <w:r>
        <w:rPr>
          <w:rFonts w:ascii="Times New Roman"/>
          <w:b w:val="false"/>
          <w:i w:val="false"/>
          <w:color w:val="000000"/>
          <w:sz w:val="28"/>
        </w:rPr>
        <w:t xml:space="preserve"> сәйкес оңалту іс-шараларының, оның ішінде </w:t>
      </w:r>
      <w:r>
        <w:rPr>
          <w:rFonts w:ascii="Times New Roman"/>
          <w:b w:val="false"/>
          <w:i w:val="false"/>
          <w:color w:val="000000"/>
          <w:sz w:val="28"/>
        </w:rPr>
        <w:t>оңалту</w:t>
      </w:r>
      <w:r>
        <w:rPr>
          <w:rFonts w:ascii="Times New Roman"/>
          <w:b w:val="false"/>
          <w:i w:val="false"/>
          <w:color w:val="000000"/>
          <w:sz w:val="28"/>
        </w:rPr>
        <w:t xml:space="preserve"> құралдарының уақтылы ресімделуіне және алынуына, сондай-ақ мүгедек баланың оны мақсатты пайдалануына бақылау жасау;</w:t>
      </w:r>
      <w:r>
        <w:br/>
      </w:r>
      <w:r>
        <w:rPr>
          <w:rFonts w:ascii="Times New Roman"/>
          <w:b w:val="false"/>
          <w:i w:val="false"/>
          <w:color w:val="000000"/>
          <w:sz w:val="28"/>
        </w:rPr>
        <w:t>
</w:t>
      </w:r>
      <w:r>
        <w:rPr>
          <w:rFonts w:ascii="Times New Roman"/>
          <w:b w:val="false"/>
          <w:i w:val="false"/>
          <w:color w:val="000000"/>
          <w:sz w:val="28"/>
        </w:rPr>
        <w:t>
      3) патронат тәрбиешілердің патронаттық тәрбиеге берілген баланы (балаларды) тәрбиелеу және күтіп-бағу үшін материалдық құралдарды пайдалануын тексеру түрінде жүзеге асырады.</w:t>
      </w:r>
      <w:r>
        <w:br/>
      </w:r>
      <w:r>
        <w:rPr>
          <w:rFonts w:ascii="Times New Roman"/>
          <w:b w:val="false"/>
          <w:i w:val="false"/>
          <w:color w:val="000000"/>
          <w:sz w:val="28"/>
        </w:rPr>
        <w:t>
</w:t>
      </w:r>
      <w:r>
        <w:rPr>
          <w:rFonts w:ascii="Times New Roman"/>
          <w:b w:val="false"/>
          <w:i w:val="false"/>
          <w:color w:val="000000"/>
          <w:sz w:val="28"/>
        </w:rPr>
        <w:t>
      38. Патронат тәрбиеші қамқорлыққа алынушының денсаулық жағдайы және оны тәрбиелеу, сондай-ақ оның мүлкін басқару бойынша жұмыс туралы есептерді органға жылына кемінде бір рет ұсынады.</w:t>
      </w:r>
    </w:p>
    <w:bookmarkEnd w:id="6"/>
    <w:bookmarkStart w:name="z2" w:id="7"/>
    <w:p>
      <w:pPr>
        <w:spacing w:after="0"/>
        <w:ind w:left="0"/>
        <w:jc w:val="both"/>
      </w:pPr>
      <w:r>
        <w:rPr>
          <w:rFonts w:ascii="Times New Roman"/>
          <w:b w:val="false"/>
          <w:i w:val="false"/>
          <w:color w:val="000000"/>
          <w:sz w:val="28"/>
        </w:rPr>
        <w:t>
Патронаттық тәрбие туралы</w:t>
      </w:r>
      <w:r>
        <w:br/>
      </w:r>
      <w:r>
        <w:rPr>
          <w:rFonts w:ascii="Times New Roman"/>
          <w:b w:val="false"/>
          <w:i w:val="false"/>
          <w:color w:val="000000"/>
          <w:sz w:val="28"/>
        </w:rPr>
        <w:t xml:space="preserve">
ережеге қосымша   </w:t>
      </w:r>
    </w:p>
    <w:bookmarkEnd w:id="7"/>
    <w:p>
      <w:pPr>
        <w:spacing w:after="0"/>
        <w:ind w:left="0"/>
        <w:jc w:val="left"/>
      </w:pPr>
      <w:r>
        <w:rPr>
          <w:rFonts w:ascii="Times New Roman"/>
          <w:b/>
          <w:i w:val="false"/>
          <w:color w:val="000000"/>
        </w:rPr>
        <w:t xml:space="preserve"> Баланы (балаларды) патронаттық</w:t>
      </w:r>
      <w:r>
        <w:br/>
      </w:r>
      <w:r>
        <w:rPr>
          <w:rFonts w:ascii="Times New Roman"/>
          <w:b/>
          <w:i w:val="false"/>
          <w:color w:val="000000"/>
        </w:rPr>
        <w:t>
тәрбиеге беру туралы шарт</w:t>
      </w:r>
    </w:p>
    <w:p>
      <w:pPr>
        <w:spacing w:after="0"/>
        <w:ind w:left="0"/>
        <w:jc w:val="both"/>
      </w:pPr>
      <w:r>
        <w:rPr>
          <w:rFonts w:ascii="Times New Roman"/>
          <w:b w:val="false"/>
          <w:i w:val="false"/>
          <w:color w:val="000000"/>
          <w:sz w:val="28"/>
        </w:rPr>
        <w:t>_________________             201__ж. "__" ______________ № _________</w:t>
      </w:r>
      <w:r>
        <w:br/>
      </w:r>
      <w:r>
        <w:rPr>
          <w:rFonts w:ascii="Times New Roman"/>
          <w:b w:val="false"/>
          <w:i w:val="false"/>
          <w:color w:val="000000"/>
          <w:sz w:val="28"/>
        </w:rPr>
        <w:t>
(қала, аудан)</w:t>
      </w:r>
    </w:p>
    <w:bookmarkStart w:name="z117" w:id="8"/>
    <w:p>
      <w:pPr>
        <w:spacing w:after="0"/>
        <w:ind w:left="0"/>
        <w:jc w:val="both"/>
      </w:pPr>
      <w:r>
        <w:rPr>
          <w:rFonts w:ascii="Times New Roman"/>
          <w:b w:val="false"/>
          <w:i w:val="false"/>
          <w:color w:val="000000"/>
          <w:sz w:val="28"/>
        </w:rPr>
        <w:t>      1. "Неке (ерлі-зайыптылық) және отбасы туралы" Қазақстан Республикасының 2011 жылғы 26 желтоқсандағы Кодексінің 134-бабының негiзiнде әрекет ететiн қорғаншылық немесе қамқоршылық жөніндегі функцияларды жүзеге асыратын орган атынан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тегi, аты, әкесiнiң аты)</w:t>
      </w:r>
      <w:r>
        <w:br/>
      </w:r>
      <w:r>
        <w:rPr>
          <w:rFonts w:ascii="Times New Roman"/>
          <w:b w:val="false"/>
          <w:i w:val="false"/>
          <w:color w:val="000000"/>
          <w:sz w:val="28"/>
        </w:rPr>
        <w:t>
және бұдан әрi патронат тәрбиешi деп аталатын,</w:t>
      </w:r>
      <w:r>
        <w:br/>
      </w:r>
      <w:r>
        <w:rPr>
          <w:rFonts w:ascii="Times New Roman"/>
          <w:b w:val="false"/>
          <w:i w:val="false"/>
          <w:color w:val="000000"/>
          <w:sz w:val="28"/>
        </w:rPr>
        <w:t>
азамат(тар, ша)_____________________________________________ тұратын</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 азамат(тар)</w:t>
      </w:r>
      <w:r>
        <w:br/>
      </w:r>
      <w:r>
        <w:rPr>
          <w:rFonts w:ascii="Times New Roman"/>
          <w:b w:val="false"/>
          <w:i w:val="false"/>
          <w:color w:val="000000"/>
          <w:sz w:val="28"/>
        </w:rPr>
        <w:t>
(тегi, аты, әкесiнiң аты, паспорт деректері, сериясы, №)</w:t>
      </w:r>
      <w:r>
        <w:br/>
      </w:r>
      <w:r>
        <w:rPr>
          <w:rFonts w:ascii="Times New Roman"/>
          <w:b w:val="false"/>
          <w:i w:val="false"/>
          <w:color w:val="000000"/>
          <w:sz w:val="28"/>
        </w:rPr>
        <w:t>
төмендегiлер туралы осы шартты жасасты:</w:t>
      </w:r>
    </w:p>
    <w:bookmarkEnd w:id="8"/>
    <w:bookmarkStart w:name="z124" w:id="9"/>
    <w:p>
      <w:pPr>
        <w:spacing w:after="0"/>
        <w:ind w:left="0"/>
        <w:jc w:val="left"/>
      </w:pPr>
      <w:r>
        <w:rPr>
          <w:rFonts w:ascii="Times New Roman"/>
          <w:b/>
          <w:i w:val="false"/>
          <w:color w:val="000000"/>
        </w:rPr>
        <w:t xml:space="preserve"> 
Шарттың мәні</w:t>
      </w:r>
    </w:p>
    <w:bookmarkEnd w:id="9"/>
    <w:bookmarkStart w:name="z125" w:id="10"/>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патронат тәрбиешi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тәрбиелеуге, ал патронат тәрбиешi бала (балалар)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(баланың (балалардың) тегi, аты, әкесiнiң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тууы туралы куәлiгiнiң №, сериясы, кiм және қашан бердi)</w:t>
      </w:r>
      <w:r>
        <w:br/>
      </w:r>
      <w:r>
        <w:rPr>
          <w:rFonts w:ascii="Times New Roman"/>
          <w:b w:val="false"/>
          <w:i w:val="false"/>
          <w:color w:val="000000"/>
          <w:sz w:val="28"/>
        </w:rPr>
        <w:t>
</w:t>
      </w:r>
      <w:r>
        <w:rPr>
          <w:rFonts w:ascii="Times New Roman"/>
          <w:b w:val="false"/>
          <w:i w:val="false"/>
          <w:color w:val="000000"/>
          <w:sz w:val="28"/>
        </w:rPr>
        <w:t>
тәрбиелеуге алады және тұруы, тәрбиеленуi мен оқуы, сондай-ақ дене, психикалық, адамгершiлiк және рухани дамуы үшiн қажеттi тұрғын үй-тұрмыстық жағдай жасауға мiндеттенедi.</w:t>
      </w:r>
      <w:r>
        <w:br/>
      </w:r>
      <w:r>
        <w:rPr>
          <w:rFonts w:ascii="Times New Roman"/>
          <w:b w:val="false"/>
          <w:i w:val="false"/>
          <w:color w:val="000000"/>
          <w:sz w:val="28"/>
        </w:rPr>
        <w:t>
</w:t>
      </w:r>
      <w:r>
        <w:rPr>
          <w:rFonts w:ascii="Times New Roman"/>
          <w:b w:val="false"/>
          <w:i w:val="false"/>
          <w:color w:val="000000"/>
          <w:sz w:val="28"/>
        </w:rPr>
        <w:t>
      10 жасқа толған бала патронаттық тәрбиеге осы шарттың ажырамас бөлiгi болып табылатын оның жазбаша келiсiмiмен берiледi.</w:t>
      </w:r>
    </w:p>
    <w:bookmarkEnd w:id="10"/>
    <w:bookmarkStart w:name="z135" w:id="11"/>
    <w:p>
      <w:pPr>
        <w:spacing w:after="0"/>
        <w:ind w:left="0"/>
        <w:jc w:val="left"/>
      </w:pPr>
      <w:r>
        <w:rPr>
          <w:rFonts w:ascii="Times New Roman"/>
          <w:b/>
          <w:i w:val="false"/>
          <w:color w:val="000000"/>
        </w:rPr>
        <w:t xml:space="preserve"> 
Тараптардың құқықтары мен мiндеттерi</w:t>
      </w:r>
    </w:p>
    <w:bookmarkEnd w:id="11"/>
    <w:bookmarkStart w:name="z136" w:id="12"/>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органның құқығы:</w:t>
      </w:r>
      <w:r>
        <w:br/>
      </w:r>
      <w:r>
        <w:rPr>
          <w:rFonts w:ascii="Times New Roman"/>
          <w:b w:val="false"/>
          <w:i w:val="false"/>
          <w:color w:val="000000"/>
          <w:sz w:val="28"/>
        </w:rPr>
        <w:t>
</w:t>
      </w:r>
      <w:r>
        <w:rPr>
          <w:rFonts w:ascii="Times New Roman"/>
          <w:b w:val="false"/>
          <w:i w:val="false"/>
          <w:color w:val="000000"/>
          <w:sz w:val="28"/>
        </w:rPr>
        <w:t>
      оқыту мен тәрбиелеудiң нысандары мен әдiстерiн ұсынады.</w:t>
      </w:r>
      <w:r>
        <w:br/>
      </w:r>
      <w:r>
        <w:rPr>
          <w:rFonts w:ascii="Times New Roman"/>
          <w:b w:val="false"/>
          <w:i w:val="false"/>
          <w:color w:val="000000"/>
          <w:sz w:val="28"/>
        </w:rPr>
        <w:t>
</w:t>
      </w:r>
      <w:r>
        <w:rPr>
          <w:rFonts w:ascii="Times New Roman"/>
          <w:b w:val="false"/>
          <w:i w:val="false"/>
          <w:color w:val="000000"/>
          <w:sz w:val="28"/>
        </w:rPr>
        <w:t>
      4. Қорғаншылық немесе қамқоршылық жөніндегі функцияларды жүзеге асыратын орган:</w:t>
      </w:r>
      <w:r>
        <w:br/>
      </w:r>
      <w:r>
        <w:rPr>
          <w:rFonts w:ascii="Times New Roman"/>
          <w:b w:val="false"/>
          <w:i w:val="false"/>
          <w:color w:val="000000"/>
          <w:sz w:val="28"/>
        </w:rPr>
        <w:t>
</w:t>
      </w:r>
      <w:r>
        <w:rPr>
          <w:rFonts w:ascii="Times New Roman"/>
          <w:b w:val="false"/>
          <w:i w:val="false"/>
          <w:color w:val="000000"/>
          <w:sz w:val="28"/>
        </w:rPr>
        <w:t>
      1) патронат тәрбиешілердің қызметіне бақылауды жүзеге асыруға;</w:t>
      </w:r>
      <w:r>
        <w:br/>
      </w:r>
      <w:r>
        <w:rPr>
          <w:rFonts w:ascii="Times New Roman"/>
          <w:b w:val="false"/>
          <w:i w:val="false"/>
          <w:color w:val="000000"/>
          <w:sz w:val="28"/>
        </w:rPr>
        <w:t>
</w:t>
      </w:r>
      <w:r>
        <w:rPr>
          <w:rFonts w:ascii="Times New Roman"/>
          <w:b w:val="false"/>
          <w:i w:val="false"/>
          <w:color w:val="000000"/>
          <w:sz w:val="28"/>
        </w:rPr>
        <w:t>
      2) баланы күтіп-бағуға және тәрбиелеуге, оның денсаулық жағдайына бақылауды, оның мүлкiн басқаруды жүзеге асыруға;</w:t>
      </w:r>
      <w:r>
        <w:br/>
      </w:r>
      <w:r>
        <w:rPr>
          <w:rFonts w:ascii="Times New Roman"/>
          <w:b w:val="false"/>
          <w:i w:val="false"/>
          <w:color w:val="000000"/>
          <w:sz w:val="28"/>
        </w:rPr>
        <w:t>
</w:t>
      </w:r>
      <w:r>
        <w:rPr>
          <w:rFonts w:ascii="Times New Roman"/>
          <w:b w:val="false"/>
          <w:i w:val="false"/>
          <w:color w:val="000000"/>
          <w:sz w:val="28"/>
        </w:rPr>
        <w:t>
      3) патронат тәрбиешiге мынадай құжаттарды:</w:t>
      </w:r>
      <w:r>
        <w:br/>
      </w:r>
      <w:r>
        <w:rPr>
          <w:rFonts w:ascii="Times New Roman"/>
          <w:b w:val="false"/>
          <w:i w:val="false"/>
          <w:color w:val="000000"/>
          <w:sz w:val="28"/>
        </w:rPr>
        <w:t>
</w:t>
      </w:r>
      <w:r>
        <w:rPr>
          <w:rFonts w:ascii="Times New Roman"/>
          <w:b w:val="false"/>
          <w:i w:val="false"/>
          <w:color w:val="000000"/>
          <w:sz w:val="28"/>
        </w:rPr>
        <w:t>
      туу туралы куәлiкті;</w:t>
      </w:r>
      <w:r>
        <w:br/>
      </w:r>
      <w:r>
        <w:rPr>
          <w:rFonts w:ascii="Times New Roman"/>
          <w:b w:val="false"/>
          <w:i w:val="false"/>
          <w:color w:val="000000"/>
          <w:sz w:val="28"/>
        </w:rPr>
        <w:t>
</w:t>
      </w:r>
      <w:r>
        <w:rPr>
          <w:rFonts w:ascii="Times New Roman"/>
          <w:b w:val="false"/>
          <w:i w:val="false"/>
          <w:color w:val="000000"/>
          <w:sz w:val="28"/>
        </w:rPr>
        <w:t>
      № 026/е нысанды медициналық құжаттаманы, егу паспортын және № 063/е нысанды медициналық құжаттаманы;</w:t>
      </w:r>
      <w:r>
        <w:br/>
      </w:r>
      <w:r>
        <w:rPr>
          <w:rFonts w:ascii="Times New Roman"/>
          <w:b w:val="false"/>
          <w:i w:val="false"/>
          <w:color w:val="000000"/>
          <w:sz w:val="28"/>
        </w:rPr>
        <w:t>
</w:t>
      </w:r>
      <w:r>
        <w:rPr>
          <w:rFonts w:ascii="Times New Roman"/>
          <w:b w:val="false"/>
          <w:i w:val="false"/>
          <w:color w:val="000000"/>
          <w:sz w:val="28"/>
        </w:rPr>
        <w:t>
      бiлiмi туралы құжатты;</w:t>
      </w:r>
      <w:r>
        <w:br/>
      </w:r>
      <w:r>
        <w:rPr>
          <w:rFonts w:ascii="Times New Roman"/>
          <w:b w:val="false"/>
          <w:i w:val="false"/>
          <w:color w:val="000000"/>
          <w:sz w:val="28"/>
        </w:rPr>
        <w:t>
</w:t>
      </w:r>
      <w:r>
        <w:rPr>
          <w:rFonts w:ascii="Times New Roman"/>
          <w:b w:val="false"/>
          <w:i w:val="false"/>
          <w:color w:val="000000"/>
          <w:sz w:val="28"/>
        </w:rPr>
        <w:t>
      баланың (балалардың) ата-ана қамқорлығынан айырылғанын растайтын қайтыс болуы туралы куәлiктің, сот үкiмiнің немесе шешiмiнің, ата-анасының сырқаттануы немесе iздестiрiлуi туралы анықтаманың және басқа да құжаттардың көшірмелерін;</w:t>
      </w:r>
      <w:r>
        <w:br/>
      </w:r>
      <w:r>
        <w:rPr>
          <w:rFonts w:ascii="Times New Roman"/>
          <w:b w:val="false"/>
          <w:i w:val="false"/>
          <w:color w:val="000000"/>
          <w:sz w:val="28"/>
        </w:rPr>
        <w:t>
</w:t>
      </w:r>
      <w:r>
        <w:rPr>
          <w:rFonts w:ascii="Times New Roman"/>
          <w:b w:val="false"/>
          <w:i w:val="false"/>
          <w:color w:val="000000"/>
          <w:sz w:val="28"/>
        </w:rPr>
        <w:t>
      аға-iнiлерiнің және апа-сiңлiлерiнің-қарындастарының болуы және тұратын жерлерi туралы ақпаратты;</w:t>
      </w:r>
      <w:r>
        <w:br/>
      </w:r>
      <w:r>
        <w:rPr>
          <w:rFonts w:ascii="Times New Roman"/>
          <w:b w:val="false"/>
          <w:i w:val="false"/>
          <w:color w:val="000000"/>
          <w:sz w:val="28"/>
        </w:rPr>
        <w:t>
</w:t>
      </w:r>
      <w:r>
        <w:rPr>
          <w:rFonts w:ascii="Times New Roman"/>
          <w:b w:val="false"/>
          <w:i w:val="false"/>
          <w:color w:val="000000"/>
          <w:sz w:val="28"/>
        </w:rPr>
        <w:t>
      балаға тиесілі мүліктің тізімдемесін және оның сақталуына жауапты адамдар туралы мәліметтерді;</w:t>
      </w:r>
      <w:r>
        <w:br/>
      </w:r>
      <w:r>
        <w:rPr>
          <w:rFonts w:ascii="Times New Roman"/>
          <w:b w:val="false"/>
          <w:i w:val="false"/>
          <w:color w:val="000000"/>
          <w:sz w:val="28"/>
        </w:rPr>
        <w:t>
</w:t>
      </w:r>
      <w:r>
        <w:rPr>
          <w:rFonts w:ascii="Times New Roman"/>
          <w:b w:val="false"/>
          <w:i w:val="false"/>
          <w:color w:val="000000"/>
          <w:sz w:val="28"/>
        </w:rPr>
        <w:t>
      балада (балаларда) тұрғын үй-жайдың болуын растайтын құжатты;</w:t>
      </w:r>
      <w:r>
        <w:br/>
      </w:r>
      <w:r>
        <w:rPr>
          <w:rFonts w:ascii="Times New Roman"/>
          <w:b w:val="false"/>
          <w:i w:val="false"/>
          <w:color w:val="000000"/>
          <w:sz w:val="28"/>
        </w:rPr>
        <w:t>
</w:t>
      </w:r>
      <w:r>
        <w:rPr>
          <w:rFonts w:ascii="Times New Roman"/>
          <w:b w:val="false"/>
          <w:i w:val="false"/>
          <w:color w:val="000000"/>
          <w:sz w:val="28"/>
        </w:rPr>
        <w:t>
      алименттердi өндiрiп алу туралы сот шешiмiнiң көшiрмесiн, сондай-ақ жәрдемақыға, зейнетақыға және басқа да әлеуметтiк төлемдерге құқығын растайтын құжаттарды;</w:t>
      </w:r>
      <w:r>
        <w:br/>
      </w:r>
      <w:r>
        <w:rPr>
          <w:rFonts w:ascii="Times New Roman"/>
          <w:b w:val="false"/>
          <w:i w:val="false"/>
          <w:color w:val="000000"/>
          <w:sz w:val="28"/>
        </w:rPr>
        <w:t>
</w:t>
      </w:r>
      <w:r>
        <w:rPr>
          <w:rFonts w:ascii="Times New Roman"/>
          <w:b w:val="false"/>
          <w:i w:val="false"/>
          <w:color w:val="000000"/>
          <w:sz w:val="28"/>
        </w:rPr>
        <w:t>
      банк мекемесiнде баланың (балалардың) атына ашылған есепшоттың болуы туралы құжатты;</w:t>
      </w:r>
      <w:r>
        <w:br/>
      </w:r>
      <w:r>
        <w:rPr>
          <w:rFonts w:ascii="Times New Roman"/>
          <w:b w:val="false"/>
          <w:i w:val="false"/>
          <w:color w:val="000000"/>
          <w:sz w:val="28"/>
        </w:rPr>
        <w:t>
</w:t>
      </w:r>
      <w:r>
        <w:rPr>
          <w:rFonts w:ascii="Times New Roman"/>
          <w:b w:val="false"/>
          <w:i w:val="false"/>
          <w:color w:val="000000"/>
          <w:sz w:val="28"/>
        </w:rPr>
        <w:t>
      баланың (балалардың) жеке ісіндегі өзге де құжаттарды тапсыруға;</w:t>
      </w:r>
      <w:r>
        <w:br/>
      </w:r>
      <w:r>
        <w:rPr>
          <w:rFonts w:ascii="Times New Roman"/>
          <w:b w:val="false"/>
          <w:i w:val="false"/>
          <w:color w:val="000000"/>
          <w:sz w:val="28"/>
        </w:rPr>
        <w:t>
</w:t>
      </w:r>
      <w:r>
        <w:rPr>
          <w:rFonts w:ascii="Times New Roman"/>
          <w:b w:val="false"/>
          <w:i w:val="false"/>
          <w:color w:val="000000"/>
          <w:sz w:val="28"/>
        </w:rPr>
        <w:t>
      4) патронат тәрбиешілердің әрекеттеріне шағымдарды қарауға міндетті.</w:t>
      </w:r>
      <w:r>
        <w:br/>
      </w:r>
      <w:r>
        <w:rPr>
          <w:rFonts w:ascii="Times New Roman"/>
          <w:b w:val="false"/>
          <w:i w:val="false"/>
          <w:color w:val="000000"/>
          <w:sz w:val="28"/>
        </w:rPr>
        <w:t>
</w:t>
      </w:r>
      <w:r>
        <w:rPr>
          <w:rFonts w:ascii="Times New Roman"/>
          <w:b w:val="false"/>
          <w:i w:val="false"/>
          <w:color w:val="000000"/>
          <w:sz w:val="28"/>
        </w:rPr>
        <w:t>
      5. Қорғаншылық немесе қамқоршылық жөніндегі функцияларды жүзеге асыратын орган облыстардың, республикалық маңызы бар қаланың және астананың, ауданның (облыстық маңызы бар қаланың) бiлiм беруді басқару органдары арқылы ай сайын, ағымдағы айдың 25-күнінен кешiктiрмей, патронат тәрбиешiнiң ағымдағы шоттарына патронат тәрбиешінің еңбекақысын, сондай-ақ баланы күтіп-бағуға кететін қаражатты қамтитын ақшалай қаражатты аударуға мiндеттенедi.</w:t>
      </w:r>
      <w:r>
        <w:br/>
      </w:r>
      <w:r>
        <w:rPr>
          <w:rFonts w:ascii="Times New Roman"/>
          <w:b w:val="false"/>
          <w:i w:val="false"/>
          <w:color w:val="000000"/>
          <w:sz w:val="28"/>
        </w:rPr>
        <w:t>
</w:t>
      </w:r>
      <w:r>
        <w:rPr>
          <w:rFonts w:ascii="Times New Roman"/>
          <w:b w:val="false"/>
          <w:i w:val="false"/>
          <w:color w:val="000000"/>
          <w:sz w:val="28"/>
        </w:rPr>
        <w:t>
      6. Патронат тәрбиешi:</w:t>
      </w:r>
      <w:r>
        <w:br/>
      </w:r>
      <w:r>
        <w:rPr>
          <w:rFonts w:ascii="Times New Roman"/>
          <w:b w:val="false"/>
          <w:i w:val="false"/>
          <w:color w:val="000000"/>
          <w:sz w:val="28"/>
        </w:rPr>
        <w:t>
</w:t>
      </w:r>
      <w:r>
        <w:rPr>
          <w:rFonts w:ascii="Times New Roman"/>
          <w:b w:val="false"/>
          <w:i w:val="false"/>
          <w:color w:val="000000"/>
          <w:sz w:val="28"/>
        </w:rPr>
        <w:t>
      1) баланың (балалардың) пiкiрi мен қорғаншылық немесе қамқоршылық жөніндегі функцияларды жүзеге асыратын органының ұсынымдарын ескере отырып, оны (оларды) тәрбиелеудiң тәсiлдерiн айқындауға;</w:t>
      </w:r>
      <w:r>
        <w:br/>
      </w:r>
      <w:r>
        <w:rPr>
          <w:rFonts w:ascii="Times New Roman"/>
          <w:b w:val="false"/>
          <w:i w:val="false"/>
          <w:color w:val="000000"/>
          <w:sz w:val="28"/>
        </w:rPr>
        <w:t>
</w:t>
      </w:r>
      <w:r>
        <w:rPr>
          <w:rFonts w:ascii="Times New Roman"/>
          <w:b w:val="false"/>
          <w:i w:val="false"/>
          <w:color w:val="000000"/>
          <w:sz w:val="28"/>
        </w:rPr>
        <w:t>
      2) бiлiм беру мекемесін және оқыту нысанын таңдауға құқылы.</w:t>
      </w:r>
      <w:r>
        <w:br/>
      </w:r>
      <w:r>
        <w:rPr>
          <w:rFonts w:ascii="Times New Roman"/>
          <w:b w:val="false"/>
          <w:i w:val="false"/>
          <w:color w:val="000000"/>
          <w:sz w:val="28"/>
        </w:rPr>
        <w:t>
</w:t>
      </w:r>
      <w:r>
        <w:rPr>
          <w:rFonts w:ascii="Times New Roman"/>
          <w:b w:val="false"/>
          <w:i w:val="false"/>
          <w:color w:val="000000"/>
          <w:sz w:val="28"/>
        </w:rPr>
        <w:t>
      7. Патронат тәрбиеші:</w:t>
      </w:r>
      <w:r>
        <w:br/>
      </w:r>
      <w:r>
        <w:rPr>
          <w:rFonts w:ascii="Times New Roman"/>
          <w:b w:val="false"/>
          <w:i w:val="false"/>
          <w:color w:val="000000"/>
          <w:sz w:val="28"/>
        </w:rPr>
        <w:t>
</w:t>
      </w:r>
      <w:r>
        <w:rPr>
          <w:rFonts w:ascii="Times New Roman"/>
          <w:b w:val="false"/>
          <w:i w:val="false"/>
          <w:color w:val="000000"/>
          <w:sz w:val="28"/>
        </w:rPr>
        <w:t>
      1) баламен (балалармен) бірге тұруын қамтамасыз етуге;</w:t>
      </w:r>
      <w:r>
        <w:br/>
      </w:r>
      <w:r>
        <w:rPr>
          <w:rFonts w:ascii="Times New Roman"/>
          <w:b w:val="false"/>
          <w:i w:val="false"/>
          <w:color w:val="000000"/>
          <w:sz w:val="28"/>
        </w:rPr>
        <w:t>
</w:t>
      </w:r>
      <w:r>
        <w:rPr>
          <w:rFonts w:ascii="Times New Roman"/>
          <w:b w:val="false"/>
          <w:i w:val="false"/>
          <w:color w:val="000000"/>
          <w:sz w:val="28"/>
        </w:rPr>
        <w:t>
      2) баланың (балалардың) тиiстi бiлiм алуы үшін жағдайлар қамтамасыз етуге;</w:t>
      </w:r>
      <w:r>
        <w:br/>
      </w:r>
      <w:r>
        <w:rPr>
          <w:rFonts w:ascii="Times New Roman"/>
          <w:b w:val="false"/>
          <w:i w:val="false"/>
          <w:color w:val="000000"/>
          <w:sz w:val="28"/>
        </w:rPr>
        <w:t>
</w:t>
      </w:r>
      <w:r>
        <w:rPr>
          <w:rFonts w:ascii="Times New Roman"/>
          <w:b w:val="false"/>
          <w:i w:val="false"/>
          <w:color w:val="000000"/>
          <w:sz w:val="28"/>
        </w:rPr>
        <w:t>
      3) баланы (балаларды) тәрбиелеуге, Қазақстан Республикасының қолданыстағы заңнамасына сәйкес оның денсаулығына, дене, психикалық, адамгершiлiк және рухани дамуына қамқорлық жасауға;</w:t>
      </w:r>
      <w:r>
        <w:br/>
      </w:r>
      <w:r>
        <w:rPr>
          <w:rFonts w:ascii="Times New Roman"/>
          <w:b w:val="false"/>
          <w:i w:val="false"/>
          <w:color w:val="000000"/>
          <w:sz w:val="28"/>
        </w:rPr>
        <w:t>
</w:t>
      </w:r>
      <w:r>
        <w:rPr>
          <w:rFonts w:ascii="Times New Roman"/>
          <w:b w:val="false"/>
          <w:i w:val="false"/>
          <w:color w:val="000000"/>
          <w:sz w:val="28"/>
        </w:rPr>
        <w:t>
      4) баланың (балалардың) патронат тәрбиешiге берiлген құжаттарының, балаға (балаларға) тиесілі ақшалай қаражаттың және өзге де мүліктің сақталуын қамтамасыз етуге;</w:t>
      </w:r>
      <w:r>
        <w:br/>
      </w:r>
      <w:r>
        <w:rPr>
          <w:rFonts w:ascii="Times New Roman"/>
          <w:b w:val="false"/>
          <w:i w:val="false"/>
          <w:color w:val="000000"/>
          <w:sz w:val="28"/>
        </w:rPr>
        <w:t>
</w:t>
      </w:r>
      <w:r>
        <w:rPr>
          <w:rFonts w:ascii="Times New Roman"/>
          <w:b w:val="false"/>
          <w:i w:val="false"/>
          <w:color w:val="000000"/>
          <w:sz w:val="28"/>
        </w:rPr>
        <w:t>
      5) баланы (балаларды) күтіп-бағу, тәрбиелеу және білім алуы үшін қолайсыз жағдай туындағаны туралы қорғаншылық немесе қамқоршылық жөніндегі функцияларды жүзеге асыратын органды хабардар етуге;</w:t>
      </w:r>
      <w:r>
        <w:br/>
      </w:r>
      <w:r>
        <w:rPr>
          <w:rFonts w:ascii="Times New Roman"/>
          <w:b w:val="false"/>
          <w:i w:val="false"/>
          <w:color w:val="000000"/>
          <w:sz w:val="28"/>
        </w:rPr>
        <w:t>
</w:t>
      </w:r>
      <w:r>
        <w:rPr>
          <w:rFonts w:ascii="Times New Roman"/>
          <w:b w:val="false"/>
          <w:i w:val="false"/>
          <w:color w:val="000000"/>
          <w:sz w:val="28"/>
        </w:rPr>
        <w:t>
      6) өзінің қамқорлыққа алынушыларының басқа адамдармен қатынасындағы, оның ішінде соттарда арнайы өкiлеттiктерсiз құқықтары мен мүдделерінің қорғалуын қамтамасыз етуге міндетті.</w:t>
      </w:r>
    </w:p>
    <w:bookmarkEnd w:id="12"/>
    <w:bookmarkStart w:name="z164" w:id="13"/>
    <w:p>
      <w:pPr>
        <w:spacing w:after="0"/>
        <w:ind w:left="0"/>
        <w:jc w:val="left"/>
      </w:pPr>
      <w:r>
        <w:rPr>
          <w:rFonts w:ascii="Times New Roman"/>
          <w:b/>
          <w:i w:val="false"/>
          <w:color w:val="000000"/>
        </w:rPr>
        <w:t xml:space="preserve"> 
Шартты мерзiмiнен бұрын бұзу</w:t>
      </w:r>
    </w:p>
    <w:bookmarkEnd w:id="13"/>
    <w:bookmarkStart w:name="z165" w:id="14"/>
    <w:p>
      <w:pPr>
        <w:spacing w:after="0"/>
        <w:ind w:left="0"/>
        <w:jc w:val="both"/>
      </w:pPr>
      <w:r>
        <w:rPr>
          <w:rFonts w:ascii="Times New Roman"/>
          <w:b w:val="false"/>
          <w:i w:val="false"/>
          <w:color w:val="000000"/>
          <w:sz w:val="28"/>
        </w:rPr>
        <w:t>
      7. Осы шарт:</w:t>
      </w:r>
      <w:r>
        <w:br/>
      </w:r>
      <w:r>
        <w:rPr>
          <w:rFonts w:ascii="Times New Roman"/>
          <w:b w:val="false"/>
          <w:i w:val="false"/>
          <w:color w:val="000000"/>
          <w:sz w:val="28"/>
        </w:rPr>
        <w:t>
</w:t>
      </w:r>
      <w:r>
        <w:rPr>
          <w:rFonts w:ascii="Times New Roman"/>
          <w:b w:val="false"/>
          <w:i w:val="false"/>
          <w:color w:val="000000"/>
          <w:sz w:val="28"/>
        </w:rPr>
        <w:t>
      1) дәлелдi себептер болған жағдайда (сырқаттану, баламен (балалармен) өзара түсiнушiлiк болмағанда, отбасылық немесе мүлiктiк жағдайы өзгергенде) патронат тәрбиешiнiң (патронат отбасының) бастамасы бойынша;</w:t>
      </w:r>
      <w:r>
        <w:br/>
      </w:r>
      <w:r>
        <w:rPr>
          <w:rFonts w:ascii="Times New Roman"/>
          <w:b w:val="false"/>
          <w:i w:val="false"/>
          <w:color w:val="000000"/>
          <w:sz w:val="28"/>
        </w:rPr>
        <w:t>
</w:t>
      </w:r>
      <w:r>
        <w:rPr>
          <w:rFonts w:ascii="Times New Roman"/>
          <w:b w:val="false"/>
          <w:i w:val="false"/>
          <w:color w:val="000000"/>
          <w:sz w:val="28"/>
        </w:rPr>
        <w:t>
      2) патронат тәрбиешiде (патронат отбасында) баланы (балаларды) күтіп-бағу, тәрбиелеу және оған бiлiм беру үшiн қолайсыз жағдайлар немесе баланы (балаларды) ата-аналарына қайтарған немесе баланы (балаларды) асырап алған жағдайда қорғаншылық немесе қамқоршылық жөніндегі функцияларды жүзеге асыратын органның бастамасы бойынша мерзімінен бұрын бұзылу мүмкін.</w:t>
      </w:r>
    </w:p>
    <w:bookmarkEnd w:id="14"/>
    <w:bookmarkStart w:name="z168" w:id="15"/>
    <w:p>
      <w:pPr>
        <w:spacing w:after="0"/>
        <w:ind w:left="0"/>
        <w:jc w:val="left"/>
      </w:pPr>
      <w:r>
        <w:rPr>
          <w:rFonts w:ascii="Times New Roman"/>
          <w:b/>
          <w:i w:val="false"/>
          <w:color w:val="000000"/>
        </w:rPr>
        <w:t xml:space="preserve"> 
Қорытынды ережелер</w:t>
      </w:r>
    </w:p>
    <w:bookmarkEnd w:id="15"/>
    <w:bookmarkStart w:name="z169" w:id="16"/>
    <w:p>
      <w:pPr>
        <w:spacing w:after="0"/>
        <w:ind w:left="0"/>
        <w:jc w:val="both"/>
      </w:pPr>
      <w:r>
        <w:rPr>
          <w:rFonts w:ascii="Times New Roman"/>
          <w:b w:val="false"/>
          <w:i w:val="false"/>
          <w:color w:val="000000"/>
          <w:sz w:val="28"/>
        </w:rPr>
        <w:t>
      8. Осы шарт мемлекеттік және орыс тілдерінде екi данада жасалды, олардың әрқайсысының заңды күшi бар.</w:t>
      </w:r>
      <w:r>
        <w:br/>
      </w:r>
      <w:r>
        <w:rPr>
          <w:rFonts w:ascii="Times New Roman"/>
          <w:b w:val="false"/>
          <w:i w:val="false"/>
          <w:color w:val="000000"/>
          <w:sz w:val="28"/>
        </w:rPr>
        <w:t>
</w:t>
      </w:r>
      <w:r>
        <w:rPr>
          <w:rFonts w:ascii="Times New Roman"/>
          <w:b w:val="false"/>
          <w:i w:val="false"/>
          <w:color w:val="000000"/>
          <w:sz w:val="28"/>
        </w:rPr>
        <w:t>
      9. Осы шарт _______________________ мерзiмге жасалған және қол қойылған сәтiнен бастап күшіне енеді.</w:t>
      </w:r>
      <w:r>
        <w:br/>
      </w:r>
      <w:r>
        <w:rPr>
          <w:rFonts w:ascii="Times New Roman"/>
          <w:b w:val="false"/>
          <w:i w:val="false"/>
          <w:color w:val="000000"/>
          <w:sz w:val="28"/>
        </w:rPr>
        <w:t>
</w:t>
      </w:r>
      <w:r>
        <w:rPr>
          <w:rFonts w:ascii="Times New Roman"/>
          <w:b w:val="false"/>
          <w:i w:val="false"/>
          <w:color w:val="000000"/>
          <w:sz w:val="28"/>
        </w:rPr>
        <w:t>
      10. Осы шарттың қолданылу мерзiмi тараптардың өзара келiсiмi бойынша оның аяқталуына дейiн _____________________ бұрын ұзартылуы мүмкiн.</w:t>
      </w:r>
      <w:r>
        <w:br/>
      </w:r>
      <w:r>
        <w:rPr>
          <w:rFonts w:ascii="Times New Roman"/>
          <w:b w:val="false"/>
          <w:i w:val="false"/>
          <w:color w:val="000000"/>
          <w:sz w:val="28"/>
        </w:rPr>
        <w:t>
</w:t>
      </w:r>
      <w:r>
        <w:rPr>
          <w:rFonts w:ascii="Times New Roman"/>
          <w:b w:val="false"/>
          <w:i w:val="false"/>
          <w:color w:val="000000"/>
          <w:sz w:val="28"/>
        </w:rPr>
        <w:t>
      11. Осы шарттың талаптары орындалмаған кезде оны тараптар бұзуға құқылы (шарттың бұзылу жағдайын көрсету).</w:t>
      </w:r>
      <w:r>
        <w:br/>
      </w:r>
      <w:r>
        <w:rPr>
          <w:rFonts w:ascii="Times New Roman"/>
          <w:b w:val="false"/>
          <w:i w:val="false"/>
          <w:color w:val="000000"/>
          <w:sz w:val="28"/>
        </w:rPr>
        <w:t>
</w:t>
      </w:r>
      <w:r>
        <w:rPr>
          <w:rFonts w:ascii="Times New Roman"/>
          <w:b w:val="false"/>
          <w:i w:val="false"/>
          <w:color w:val="000000"/>
          <w:sz w:val="28"/>
        </w:rPr>
        <w:t>
      12. Осы шартты орындау үдерісінде тараптар арасында туындайтын дауларды тараптар келiсiлген шешiмдi әзiрлеу мақсатында олар туындағаннан кейiн ___________________ мерзiмде қарайды, ал келiсiмге қол жеткiзiлмеген жағдайда шешу үшiн сотқа берiледi.</w:t>
      </w:r>
    </w:p>
    <w:bookmarkEnd w:id="16"/>
    <w:bookmarkStart w:name="z174" w:id="17"/>
    <w:p>
      <w:pPr>
        <w:spacing w:after="0"/>
        <w:ind w:left="0"/>
        <w:jc w:val="both"/>
      </w:pPr>
      <w:r>
        <w:rPr>
          <w:rFonts w:ascii="Times New Roman"/>
          <w:b w:val="false"/>
          <w:i w:val="false"/>
          <w:color w:val="000000"/>
          <w:sz w:val="28"/>
        </w:rPr>
        <w:t>
      Қорғаншылық немесе қамқоршылық       Патронат тәрбиешi</w:t>
      </w:r>
      <w:r>
        <w:br/>
      </w:r>
      <w:r>
        <w:rPr>
          <w:rFonts w:ascii="Times New Roman"/>
          <w:b w:val="false"/>
          <w:i w:val="false"/>
          <w:color w:val="000000"/>
          <w:sz w:val="28"/>
        </w:rPr>
        <w:t>
      жөніндегі функцияларды               (патронат отбасы)</w:t>
      </w:r>
      <w:r>
        <w:br/>
      </w:r>
      <w:r>
        <w:rPr>
          <w:rFonts w:ascii="Times New Roman"/>
          <w:b w:val="false"/>
          <w:i w:val="false"/>
          <w:color w:val="000000"/>
          <w:sz w:val="28"/>
        </w:rPr>
        <w:t>
      жүзеге асыратын орган</w:t>
      </w:r>
      <w:r>
        <w:br/>
      </w:r>
      <w:r>
        <w:rPr>
          <w:rFonts w:ascii="Times New Roman"/>
          <w:b w:val="false"/>
          <w:i w:val="false"/>
          <w:color w:val="000000"/>
          <w:sz w:val="28"/>
        </w:rPr>
        <w:t>
      _________________________       ____________________________</w:t>
      </w:r>
      <w:r>
        <w:br/>
      </w:r>
      <w:r>
        <w:rPr>
          <w:rFonts w:ascii="Times New Roman"/>
          <w:b w:val="false"/>
          <w:i w:val="false"/>
          <w:color w:val="000000"/>
          <w:sz w:val="28"/>
        </w:rPr>
        <w:t>
     (заңды мекенжайы, есепшоты)       (тегі, аты, әкесінің аты,</w:t>
      </w:r>
      <w:r>
        <w:br/>
      </w:r>
      <w:r>
        <w:rPr>
          <w:rFonts w:ascii="Times New Roman"/>
          <w:b w:val="false"/>
          <w:i w:val="false"/>
          <w:color w:val="000000"/>
          <w:sz w:val="28"/>
        </w:rPr>
        <w:t>
                                        мекенжайы, жеке басын</w:t>
      </w:r>
      <w:r>
        <w:br/>
      </w:r>
      <w:r>
        <w:rPr>
          <w:rFonts w:ascii="Times New Roman"/>
          <w:b w:val="false"/>
          <w:i w:val="false"/>
          <w:color w:val="000000"/>
          <w:sz w:val="28"/>
        </w:rPr>
        <w:t>
                                        куәландыратын құжаттың №)</w:t>
      </w:r>
      <w:r>
        <w:br/>
      </w:r>
      <w:r>
        <w:rPr>
          <w:rFonts w:ascii="Times New Roman"/>
          <w:b w:val="false"/>
          <w:i w:val="false"/>
          <w:color w:val="000000"/>
          <w:sz w:val="28"/>
        </w:rPr>
        <w:t>
      _________________________</w:t>
      </w:r>
      <w:r>
        <w:br/>
      </w:r>
      <w:r>
        <w:rPr>
          <w:rFonts w:ascii="Times New Roman"/>
          <w:b w:val="false"/>
          <w:i w:val="false"/>
          <w:color w:val="000000"/>
          <w:sz w:val="28"/>
        </w:rPr>
        <w:t xml:space="preserve">
          (тегi, лауазымы) </w:t>
      </w:r>
    </w:p>
    <w:bookmarkEnd w:id="17"/>
    <w:p>
      <w:pPr>
        <w:spacing w:after="0"/>
        <w:ind w:left="0"/>
        <w:jc w:val="both"/>
      </w:pPr>
      <w:r>
        <w:rPr>
          <w:rFonts w:ascii="Times New Roman"/>
          <w:b w:val="false"/>
          <w:i w:val="false"/>
          <w:color w:val="000000"/>
          <w:sz w:val="28"/>
        </w:rPr>
        <w:t>қолы __________________                қолы ______________</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