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434f" w14:textId="3744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балаларды асырап алуға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380 қаулысы.</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Республикасының Кодексі 84-бабының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азаматтары болып табылатын балаларды шетелдiктерге асырап алуға беру ережесiн бекiту туралы" Қазақстан Республикасы Үкiметiнiң 2002 жылғы 12 қарашадағы № 1197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 40, 407-құжат)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380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Қағидаға мәтін бойынша орыс тілінде өзгеріс енгізіледі, мемлекеттік тілдегі мәтін өзгермейді - ҚР Үкіметінің 18.03.2020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4"/>
    <w:p>
      <w:pPr>
        <w:spacing w:after="0"/>
        <w:ind w:left="0"/>
        <w:jc w:val="left"/>
      </w:pPr>
      <w:r>
        <w:rPr>
          <w:rFonts w:ascii="Times New Roman"/>
          <w:b/>
          <w:i w:val="false"/>
          <w:color w:val="000000"/>
        </w:rPr>
        <w:t xml:space="preserve"> Қазақстан Республикасының азаматтары болып табылатын балаларды асырап алуға беру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балаларды асырап алуға беру қағидалары (бұдан әрі – Қағидалар) "Неке (ерлі-зайыптылық) және отбасы туралы" Қазақстан Республикасының Кодексі 84-бабының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w:t>
      </w:r>
    </w:p>
    <w:bookmarkEnd w:id="5"/>
    <w:bookmarkStart w:name="z159" w:id="6"/>
    <w:p>
      <w:pPr>
        <w:spacing w:after="0"/>
        <w:ind w:left="0"/>
        <w:jc w:val="both"/>
      </w:pPr>
      <w:r>
        <w:rPr>
          <w:rFonts w:ascii="Times New Roman"/>
          <w:b w:val="false"/>
          <w:i w:val="false"/>
          <w:color w:val="000000"/>
          <w:sz w:val="28"/>
        </w:rPr>
        <w:t>
      1) Қазақстан Республикасының азаматтары болып табылатын жетім балалар мен ата-анасының қамқорлығынсыз қалған балаларды (бұдан әрі – балалар) азаматтығы мен тұратын жеріне қарамастан туыстарына асырап алуға беру;</w:t>
      </w:r>
    </w:p>
    <w:bookmarkEnd w:id="6"/>
    <w:bookmarkStart w:name="z160" w:id="7"/>
    <w:p>
      <w:pPr>
        <w:spacing w:after="0"/>
        <w:ind w:left="0"/>
        <w:jc w:val="both"/>
      </w:pPr>
      <w:r>
        <w:rPr>
          <w:rFonts w:ascii="Times New Roman"/>
          <w:b w:val="false"/>
          <w:i w:val="false"/>
          <w:color w:val="000000"/>
          <w:sz w:val="28"/>
        </w:rPr>
        <w:t>
      2) Қазақстан Республикасының аумағында тұрақты тұратын Қазақстан Республикасының азаматтарына асырап алуға беру;</w:t>
      </w:r>
    </w:p>
    <w:bookmarkEnd w:id="7"/>
    <w:bookmarkStart w:name="z161" w:id="8"/>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орталықтандырылған есебінде тұрған (бұдан әрі - орталықтандырылған есепке алу) балаларды Қазақстан Республикасынан тыс жерде тұрақты тұратын Қазақстан Республикасының азаматтарына, шетелдіктерге асырап алуға беру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Тууы Кодексте белгіленген тәртіппен тіркелген кәмелетке толмаған балаларға қатысты олардың толық тән саулығын, психикалық, рухани және адамгершілік жағынан дамуын, тәрбиеленуі мен білім алуын қамтамасыз ету мүмкіндіктері ескеріліп, баланың мүддесінде ғана асырап алуға жол беріледі.</w:t>
      </w:r>
    </w:p>
    <w:bookmarkEnd w:id="9"/>
    <w:p>
      <w:pPr>
        <w:spacing w:after="0"/>
        <w:ind w:left="0"/>
        <w:jc w:val="both"/>
      </w:pPr>
      <w:r>
        <w:rPr>
          <w:rFonts w:ascii="Times New Roman"/>
          <w:b w:val="false"/>
          <w:i w:val="false"/>
          <w:color w:val="000000"/>
          <w:sz w:val="28"/>
        </w:rPr>
        <w:t>
      Бұл ретте баланың жасы, естиярлық дәрежесі және өзін асырап алуға келісімі ескеріледі, сондай-ақ оның ұлты, белгілі бір дін мен мәдениетті ұстанатыны, ана тілі, тәрбиелеу мен оқытуда сабақтастықты қамтамасыз ету мүмкіндігі ескерілуі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2" w:id="10"/>
    <w:p>
      <w:pPr>
        <w:spacing w:after="0"/>
        <w:ind w:left="0"/>
        <w:jc w:val="both"/>
      </w:pPr>
      <w:r>
        <w:rPr>
          <w:rFonts w:ascii="Times New Roman"/>
          <w:b w:val="false"/>
          <w:i w:val="false"/>
          <w:color w:val="000000"/>
          <w:sz w:val="28"/>
        </w:rPr>
        <w:t>
      2-1. Жетім балаларды, ата-аналарының қамқорлығынсыз қалған балаларды тәрбиелеуге олардың туыстарының басым құқығы болады.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Жалғыз ата-анасы немесе екеуі де:</w:t>
      </w:r>
    </w:p>
    <w:bookmarkEnd w:id="11"/>
    <w:bookmarkStart w:name="z14" w:id="12"/>
    <w:p>
      <w:pPr>
        <w:spacing w:after="0"/>
        <w:ind w:left="0"/>
        <w:jc w:val="both"/>
      </w:pPr>
      <w:r>
        <w:rPr>
          <w:rFonts w:ascii="Times New Roman"/>
          <w:b w:val="false"/>
          <w:i w:val="false"/>
          <w:color w:val="000000"/>
          <w:sz w:val="28"/>
        </w:rPr>
        <w:t>
      1) қайтыс болған;</w:t>
      </w:r>
    </w:p>
    <w:bookmarkEnd w:id="12"/>
    <w:bookmarkStart w:name="z15" w:id="13"/>
    <w:p>
      <w:pPr>
        <w:spacing w:after="0"/>
        <w:ind w:left="0"/>
        <w:jc w:val="both"/>
      </w:pPr>
      <w:r>
        <w:rPr>
          <w:rFonts w:ascii="Times New Roman"/>
          <w:b w:val="false"/>
          <w:i w:val="false"/>
          <w:color w:val="000000"/>
          <w:sz w:val="28"/>
        </w:rPr>
        <w:t>
      2) баладан бас тартқан;</w:t>
      </w:r>
    </w:p>
    <w:bookmarkEnd w:id="13"/>
    <w:bookmarkStart w:name="z16" w:id="14"/>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14"/>
    <w:bookmarkStart w:name="z17" w:id="15"/>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15"/>
    <w:bookmarkStart w:name="z18" w:id="16"/>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16"/>
    <w:bookmarkStart w:name="z19" w:id="17"/>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17"/>
    <w:bookmarkStart w:name="z20" w:id="18"/>
    <w:p>
      <w:pPr>
        <w:spacing w:after="0"/>
        <w:ind w:left="0"/>
        <w:jc w:val="both"/>
      </w:pPr>
      <w:r>
        <w:rPr>
          <w:rFonts w:ascii="Times New Roman"/>
          <w:b w:val="false"/>
          <w:i w:val="false"/>
          <w:color w:val="000000"/>
          <w:sz w:val="28"/>
        </w:rPr>
        <w:t>
      Ата-аналары белгісіз тауып алынған (тастанды) баланы асырап алу Кодексте белгіленген тәртіппен Кодекстің 196-бабына сәйкес хаттама немесе ішкі істер органдары немесе қорғаншылық немесе қамқоршылық жөніндегі функцияларды жүзеге асыратын орган берген акт, оның туу туралы куәлігі және баланың тууын тіркеуді растайтын туу туралы акт жазбасының көшірмесі болған жағдайда жүзеге асырылады.</w:t>
      </w:r>
    </w:p>
    <w:bookmarkEnd w:id="18"/>
    <w:bookmarkStart w:name="z21" w:id="19"/>
    <w:p>
      <w:pPr>
        <w:spacing w:after="0"/>
        <w:ind w:left="0"/>
        <w:jc w:val="both"/>
      </w:pPr>
      <w:r>
        <w:rPr>
          <w:rFonts w:ascii="Times New Roman"/>
          <w:b w:val="false"/>
          <w:i w:val="false"/>
          <w:color w:val="000000"/>
          <w:sz w:val="28"/>
        </w:rPr>
        <w:t xml:space="preserve">
      Перзентханада (бөлімшеде) немесе өзге де медициналық ұйымда қалдырылған баланы асырап алу бала қалдырылған мекеме әкімшілігі жасаған тиісті акті болған кезде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жүзеге асырылады.</w:t>
      </w:r>
    </w:p>
    <w:bookmarkEnd w:id="19"/>
    <w:bookmarkStart w:name="z22" w:id="20"/>
    <w:p>
      <w:pPr>
        <w:spacing w:after="0"/>
        <w:ind w:left="0"/>
        <w:jc w:val="both"/>
      </w:pPr>
      <w:r>
        <w:rPr>
          <w:rFonts w:ascii="Times New Roman"/>
          <w:b w:val="false"/>
          <w:i w:val="false"/>
          <w:color w:val="000000"/>
          <w:sz w:val="28"/>
        </w:rPr>
        <w:t>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20"/>
    <w:bookmarkStart w:name="z163" w:id="21"/>
    <w:p>
      <w:pPr>
        <w:spacing w:after="0"/>
        <w:ind w:left="0"/>
        <w:jc w:val="both"/>
      </w:pPr>
      <w:r>
        <w:rPr>
          <w:rFonts w:ascii="Times New Roman"/>
          <w:b w:val="false"/>
          <w:i w:val="false"/>
          <w:color w:val="000000"/>
          <w:sz w:val="28"/>
        </w:rPr>
        <w:t>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21"/>
    <w:bookmarkStart w:name="z164" w:id="22"/>
    <w:p>
      <w:pPr>
        <w:spacing w:after="0"/>
        <w:ind w:left="0"/>
        <w:jc w:val="both"/>
      </w:pPr>
      <w:r>
        <w:rPr>
          <w:rFonts w:ascii="Times New Roman"/>
          <w:b w:val="false"/>
          <w:i w:val="false"/>
          <w:color w:val="000000"/>
          <w:sz w:val="28"/>
        </w:rPr>
        <w:t>
      Ата-аналары ата-ана құқықтарынан айырылған жағдайда баланы соттың ата-аналарды ата-ана құқықтарынан айыру туралы шешімі заңды күшіне енген күннен бастап алты ай өткен соң асырап алуға болады.</w:t>
      </w:r>
    </w:p>
    <w:bookmarkEnd w:id="22"/>
    <w:bookmarkStart w:name="z165" w:id="23"/>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24.10.2016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бастап қолданысқа енгізіледі); 18.03.2020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4. Мыналарды:</w:t>
      </w:r>
    </w:p>
    <w:bookmarkEnd w:id="24"/>
    <w:bookmarkStart w:name="z166" w:id="25"/>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25"/>
    <w:bookmarkStart w:name="z167" w:id="26"/>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26"/>
    <w:bookmarkStart w:name="z168" w:id="27"/>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27"/>
    <w:bookmarkStart w:name="z169" w:id="28"/>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28"/>
    <w:bookmarkStart w:name="z170" w:id="29"/>
    <w:p>
      <w:pPr>
        <w:spacing w:after="0"/>
        <w:ind w:left="0"/>
        <w:jc w:val="both"/>
      </w:pPr>
      <w:r>
        <w:rPr>
          <w:rFonts w:ascii="Times New Roman"/>
          <w:b w:val="false"/>
          <w:i w:val="false"/>
          <w:color w:val="000000"/>
          <w:sz w:val="28"/>
        </w:rPr>
        <w:t>
      5) өздерінің кінәсінен сот бала асырап алудың күшiн жойған бұрынғы бала асырап алушыларды;</w:t>
      </w:r>
    </w:p>
    <w:bookmarkEnd w:id="29"/>
    <w:bookmarkStart w:name="z171" w:id="30"/>
    <w:p>
      <w:pPr>
        <w:spacing w:after="0"/>
        <w:ind w:left="0"/>
        <w:jc w:val="both"/>
      </w:pPr>
      <w:r>
        <w:rPr>
          <w:rFonts w:ascii="Times New Roman"/>
          <w:b w:val="false"/>
          <w:i w:val="false"/>
          <w:color w:val="000000"/>
          <w:sz w:val="28"/>
        </w:rPr>
        <w:t>
      6) денсаулық сақтау саласындағы уәкілетті орган белгілеген аурулар тізбесіне сәйкес денсаулық жағдайына байланысты ата-ана құқықтарын жүзеге асыра алмайтын адамдарды;</w:t>
      </w:r>
    </w:p>
    <w:bookmarkEnd w:id="30"/>
    <w:bookmarkStart w:name="z172" w:id="31"/>
    <w:p>
      <w:pPr>
        <w:spacing w:after="0"/>
        <w:ind w:left="0"/>
        <w:jc w:val="both"/>
      </w:pPr>
      <w:r>
        <w:rPr>
          <w:rFonts w:ascii="Times New Roman"/>
          <w:b w:val="false"/>
          <w:i w:val="false"/>
          <w:color w:val="000000"/>
          <w:sz w:val="28"/>
        </w:rPr>
        <w:t>
      7) тұрақты тұратын жері жоқ адамдарды;</w:t>
      </w:r>
    </w:p>
    <w:bookmarkEnd w:id="31"/>
    <w:bookmarkStart w:name="z173" w:id="32"/>
    <w:p>
      <w:pPr>
        <w:spacing w:after="0"/>
        <w:ind w:left="0"/>
        <w:jc w:val="both"/>
      </w:pPr>
      <w:r>
        <w:rPr>
          <w:rFonts w:ascii="Times New Roman"/>
          <w:b w:val="false"/>
          <w:i w:val="false"/>
          <w:color w:val="000000"/>
          <w:sz w:val="28"/>
        </w:rPr>
        <w:t>
      8) дәстүрлi емес жыныстық бағдар ұстанатын адамдарды;</w:t>
      </w:r>
    </w:p>
    <w:bookmarkEnd w:id="32"/>
    <w:bookmarkStart w:name="z174" w:id="33"/>
    <w:p>
      <w:pPr>
        <w:spacing w:after="0"/>
        <w:ind w:left="0"/>
        <w:jc w:val="both"/>
      </w:pPr>
      <w:r>
        <w:rPr>
          <w:rFonts w:ascii="Times New Roman"/>
          <w:b w:val="false"/>
          <w:i w:val="false"/>
          <w:color w:val="000000"/>
          <w:sz w:val="28"/>
        </w:rPr>
        <w:t>
      9) қасақана қылмыс жасағаны үшін сотталып, асырап алған кезде сотталғандығы жойылмаған немесе алынбаған адамдарды, сондай-ақ осы тармақтың 13) тармақшасында аталған адамдарды;</w:t>
      </w:r>
    </w:p>
    <w:bookmarkEnd w:id="33"/>
    <w:bookmarkStart w:name="z175" w:id="34"/>
    <w:p>
      <w:pPr>
        <w:spacing w:after="0"/>
        <w:ind w:left="0"/>
        <w:jc w:val="both"/>
      </w:pPr>
      <w:r>
        <w:rPr>
          <w:rFonts w:ascii="Times New Roman"/>
          <w:b w:val="false"/>
          <w:i w:val="false"/>
          <w:color w:val="000000"/>
          <w:sz w:val="28"/>
        </w:rPr>
        <w:t>
      10) азаматтығы жоқ адамдарды;</w:t>
      </w:r>
    </w:p>
    <w:bookmarkEnd w:id="34"/>
    <w:bookmarkStart w:name="z176" w:id="35"/>
    <w:p>
      <w:pPr>
        <w:spacing w:after="0"/>
        <w:ind w:left="0"/>
        <w:jc w:val="both"/>
      </w:pPr>
      <w:r>
        <w:rPr>
          <w:rFonts w:ascii="Times New Roman"/>
          <w:b w:val="false"/>
          <w:i w:val="false"/>
          <w:color w:val="000000"/>
          <w:sz w:val="28"/>
        </w:rPr>
        <w:t>
      11)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35"/>
    <w:bookmarkStart w:name="z177" w:id="36"/>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тұратын адамдарды;</w:t>
      </w:r>
    </w:p>
    <w:bookmarkEnd w:id="36"/>
    <w:bookmarkStart w:name="z178" w:id="37"/>
    <w:p>
      <w:pPr>
        <w:spacing w:after="0"/>
        <w:ind w:left="0"/>
        <w:jc w:val="both"/>
      </w:pPr>
      <w:r>
        <w:rPr>
          <w:rFonts w:ascii="Times New Roman"/>
          <w:b w:val="false"/>
          <w:i w:val="false"/>
          <w:color w:val="000000"/>
          <w:sz w:val="28"/>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37"/>
    <w:bookmarkStart w:name="z179" w:id="38"/>
    <w:p>
      <w:pPr>
        <w:spacing w:after="0"/>
        <w:ind w:left="0"/>
        <w:jc w:val="both"/>
      </w:pPr>
      <w:r>
        <w:rPr>
          <w:rFonts w:ascii="Times New Roman"/>
          <w:b w:val="false"/>
          <w:i w:val="false"/>
          <w:color w:val="000000"/>
          <w:sz w:val="28"/>
        </w:rPr>
        <w:t xml:space="preserve">
      14) Қазақстан Республикасының аумағында тұрақты тұратын, Кодекстің 91-бабының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 бола алады.</w:t>
      </w:r>
    </w:p>
    <w:bookmarkEnd w:id="38"/>
    <w:p>
      <w:pPr>
        <w:spacing w:after="0"/>
        <w:ind w:left="0"/>
        <w:jc w:val="both"/>
      </w:pPr>
      <w:r>
        <w:rPr>
          <w:rFonts w:ascii="Times New Roman"/>
          <w:b w:val="false"/>
          <w:i w:val="false"/>
          <w:color w:val="000000"/>
          <w:sz w:val="28"/>
        </w:rPr>
        <w:t>
      Бiр-бiрiмен некеде тұрмайтын (ерлі-зайыпты емес) адамдар бiр баланы бiрге асырап ала алмайды.</w:t>
      </w:r>
    </w:p>
    <w:p>
      <w:pPr>
        <w:spacing w:after="0"/>
        <w:ind w:left="0"/>
        <w:jc w:val="both"/>
      </w:pPr>
      <w:r>
        <w:rPr>
          <w:rFonts w:ascii="Times New Roman"/>
          <w:b w:val="false"/>
          <w:i w:val="false"/>
          <w:color w:val="000000"/>
          <w:sz w:val="28"/>
        </w:rPr>
        <w:t>
      Бiр адамның ағалы-iнiлi және апалы-сiңлiлi (қарындасы) болып табылатын немесе бір-бірімен өзара туыстық қатынасы жоқ бiрнеше баланы асырап алуына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5. Бала асырап алушы мен асырап алынатын баланың жас айырмасы кемінде он алты жас болуға тиіс. Сот дәлелді деп таныған себептер бойынша жас айырмасы қысқартылуы мүмкін.</w:t>
      </w:r>
    </w:p>
    <w:bookmarkEnd w:id="39"/>
    <w:p>
      <w:pPr>
        <w:spacing w:after="0"/>
        <w:ind w:left="0"/>
        <w:jc w:val="both"/>
      </w:pPr>
      <w:r>
        <w:rPr>
          <w:rFonts w:ascii="Times New Roman"/>
          <w:b w:val="false"/>
          <w:i w:val="false"/>
          <w:color w:val="000000"/>
          <w:sz w:val="28"/>
        </w:rPr>
        <w:t>
      Баланы өгей әкесі (өгей шешесі) асырап алған кезде, осы тармақтың бірінші бөлігінде белгіленген жас айырмасының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6. Қорғаншылық немесе қамқоршылық жөніндегі функцияларды жүзеге асыратын органның (бұдан әрі – орган) осы Қағидалардың 3-тармағының 1)-3), 5) және 6) тармақшаларында көрсетілген балаларды асырап алуға рұқсат беруі үшін қызмет тәртібі мен құрамын Қазақстан Республикасының балалардың құқықтарын қорғау саласындағы уәкілетті органы айқындайтын комиссияның (бұдан әрі – комиссия) қорытындысы негіз болып табылады.</w:t>
      </w:r>
    </w:p>
    <w:bookmarkEnd w:id="40"/>
    <w:p>
      <w:pPr>
        <w:spacing w:after="0"/>
        <w:ind w:left="0"/>
        <w:jc w:val="both"/>
      </w:pPr>
      <w:r>
        <w:rPr>
          <w:rFonts w:ascii="Times New Roman"/>
          <w:b w:val="false"/>
          <w:i w:val="false"/>
          <w:color w:val="000000"/>
          <w:sz w:val="28"/>
        </w:rPr>
        <w:t>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18.03.2020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0" w:id="41"/>
    <w:p>
      <w:pPr>
        <w:spacing w:after="0"/>
        <w:ind w:left="0"/>
        <w:jc w:val="left"/>
      </w:pPr>
      <w:r>
        <w:rPr>
          <w:rFonts w:ascii="Times New Roman"/>
          <w:b/>
          <w:i w:val="false"/>
          <w:color w:val="000000"/>
        </w:rPr>
        <w:t xml:space="preserve">  2. Қазақстан Республикасының азаматтары болып табылатын</w:t>
      </w:r>
      <w:r>
        <w:br/>
      </w:r>
      <w:r>
        <w:rPr>
          <w:rFonts w:ascii="Times New Roman"/>
          <w:b/>
          <w:i w:val="false"/>
          <w:color w:val="000000"/>
        </w:rPr>
        <w:t>балаларды асырап алуға беру тәртібі</w:t>
      </w:r>
      <w:r>
        <w:br/>
      </w:r>
      <w:r>
        <w:rPr>
          <w:rFonts w:ascii="Times New Roman"/>
          <w:b/>
          <w:i w:val="false"/>
          <w:color w:val="000000"/>
        </w:rPr>
        <w:t>Балаларды азаматтығы мен тұратын жеріне қарамастан туыстарына</w:t>
      </w:r>
      <w:r>
        <w:br/>
      </w:r>
      <w:r>
        <w:rPr>
          <w:rFonts w:ascii="Times New Roman"/>
          <w:b/>
          <w:i w:val="false"/>
          <w:color w:val="000000"/>
        </w:rPr>
        <w:t>асырап алуға беру тәртібі</w:t>
      </w:r>
    </w:p>
    <w:bookmarkEnd w:id="41"/>
    <w:bookmarkStart w:name="z41" w:id="42"/>
    <w:p>
      <w:pPr>
        <w:spacing w:after="0"/>
        <w:ind w:left="0"/>
        <w:jc w:val="both"/>
      </w:pPr>
      <w:r>
        <w:rPr>
          <w:rFonts w:ascii="Times New Roman"/>
          <w:b w:val="false"/>
          <w:i w:val="false"/>
          <w:color w:val="000000"/>
          <w:sz w:val="28"/>
        </w:rPr>
        <w:t>
      7. Балалар Қазақстан Республикасының азаматтары болып табылатын туыстарына және Қазақстан Республикасының азаматтары болып табылмайтын туыстарына асырап алуға беріледі.</w:t>
      </w:r>
    </w:p>
    <w:bookmarkEnd w:id="42"/>
    <w:bookmarkStart w:name="z42" w:id="43"/>
    <w:p>
      <w:pPr>
        <w:spacing w:after="0"/>
        <w:ind w:left="0"/>
        <w:jc w:val="both"/>
      </w:pPr>
      <w:r>
        <w:rPr>
          <w:rFonts w:ascii="Times New Roman"/>
          <w:b w:val="false"/>
          <w:i w:val="false"/>
          <w:color w:val="000000"/>
          <w:sz w:val="28"/>
        </w:rPr>
        <w:t>
      8. Қазақстан Республикасының азаматтары болып табылатын және балаларды асырап алуға тілек білдірген туыстары бала тұратын жердегі органға немесе Республикалық деректер банкі арқылы:</w:t>
      </w:r>
    </w:p>
    <w:bookmarkEnd w:id="43"/>
    <w:bookmarkStart w:name="z180" w:id="44"/>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44"/>
    <w:bookmarkStart w:name="z181" w:id="45"/>
    <w:p>
      <w:pPr>
        <w:spacing w:after="0"/>
        <w:ind w:left="0"/>
        <w:jc w:val="both"/>
      </w:pPr>
      <w:r>
        <w:rPr>
          <w:rFonts w:ascii="Times New Roman"/>
          <w:b w:val="false"/>
          <w:i w:val="false"/>
          <w:color w:val="000000"/>
          <w:sz w:val="28"/>
        </w:rPr>
        <w:t>
      2) жеке басын куәландыратын құжаттың көшірмесін;</w:t>
      </w:r>
    </w:p>
    <w:bookmarkEnd w:id="45"/>
    <w:bookmarkStart w:name="z182" w:id="46"/>
    <w:p>
      <w:pPr>
        <w:spacing w:after="0"/>
        <w:ind w:left="0"/>
        <w:jc w:val="both"/>
      </w:pPr>
      <w:r>
        <w:rPr>
          <w:rFonts w:ascii="Times New Roman"/>
          <w:b w:val="false"/>
          <w:i w:val="false"/>
          <w:color w:val="000000"/>
          <w:sz w:val="28"/>
        </w:rPr>
        <w:t>
      3) жақын туыстарының баланы асырап алуға жазбаша келісімін;</w:t>
      </w:r>
    </w:p>
    <w:bookmarkEnd w:id="46"/>
    <w:bookmarkStart w:name="z183" w:id="47"/>
    <w:p>
      <w:pPr>
        <w:spacing w:after="0"/>
        <w:ind w:left="0"/>
        <w:jc w:val="both"/>
      </w:pPr>
      <w:r>
        <w:rPr>
          <w:rFonts w:ascii="Times New Roman"/>
          <w:b w:val="false"/>
          <w:i w:val="false"/>
          <w:color w:val="000000"/>
          <w:sz w:val="28"/>
        </w:rPr>
        <w:t>
      4) жиынтық табыстың мөлшері туралы анықтаманы;</w:t>
      </w:r>
    </w:p>
    <w:bookmarkEnd w:id="47"/>
    <w:bookmarkStart w:name="z184" w:id="48"/>
    <w:p>
      <w:pPr>
        <w:spacing w:after="0"/>
        <w:ind w:left="0"/>
        <w:jc w:val="both"/>
      </w:pPr>
      <w:r>
        <w:rPr>
          <w:rFonts w:ascii="Times New Roman"/>
          <w:b w:val="false"/>
          <w:i w:val="false"/>
          <w:color w:val="000000"/>
          <w:sz w:val="28"/>
        </w:rPr>
        <w:t>
      5) отбасы жағдайы туралы анықтаманы;</w:t>
      </w:r>
    </w:p>
    <w:bookmarkEnd w:id="48"/>
    <w:bookmarkStart w:name="z185" w:id="49"/>
    <w:p>
      <w:pPr>
        <w:spacing w:after="0"/>
        <w:ind w:left="0"/>
        <w:jc w:val="both"/>
      </w:pPr>
      <w:r>
        <w:rPr>
          <w:rFonts w:ascii="Times New Roman"/>
          <w:b w:val="false"/>
          <w:i w:val="false"/>
          <w:color w:val="000000"/>
          <w:sz w:val="28"/>
        </w:rPr>
        <w:t xml:space="preserve">
      6)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ауруының жоқ екенін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наркологиялық және психиатриялық диспансерлерде тіркеуде тұратыны туралы мәліметтің жоқ екені туралы анықтаманы;</w:t>
      </w:r>
    </w:p>
    <w:bookmarkEnd w:id="49"/>
    <w:bookmarkStart w:name="z186" w:id="50"/>
    <w:p>
      <w:pPr>
        <w:spacing w:after="0"/>
        <w:ind w:left="0"/>
        <w:jc w:val="both"/>
      </w:pPr>
      <w:r>
        <w:rPr>
          <w:rFonts w:ascii="Times New Roman"/>
          <w:b w:val="false"/>
          <w:i w:val="false"/>
          <w:color w:val="000000"/>
          <w:sz w:val="28"/>
        </w:rPr>
        <w:t>
      7) сотталмағандығы туралы анықтаманы;</w:t>
      </w:r>
    </w:p>
    <w:bookmarkEnd w:id="50"/>
    <w:bookmarkStart w:name="z187" w:id="51"/>
    <w:p>
      <w:pPr>
        <w:spacing w:after="0"/>
        <w:ind w:left="0"/>
        <w:jc w:val="both"/>
      </w:pPr>
      <w:r>
        <w:rPr>
          <w:rFonts w:ascii="Times New Roman"/>
          <w:b w:val="false"/>
          <w:i w:val="false"/>
          <w:color w:val="000000"/>
          <w:sz w:val="28"/>
        </w:rPr>
        <w:t>
      8) тұрғын - жайға меншік құқығын немесе тұрғын-жайды пайдалану құқығын растайтын құжаттың көшірмесін;</w:t>
      </w:r>
    </w:p>
    <w:bookmarkEnd w:id="51"/>
    <w:bookmarkStart w:name="z188" w:id="52"/>
    <w:p>
      <w:pPr>
        <w:spacing w:after="0"/>
        <w:ind w:left="0"/>
        <w:jc w:val="both"/>
      </w:pPr>
      <w:r>
        <w:rPr>
          <w:rFonts w:ascii="Times New Roman"/>
          <w:b w:val="false"/>
          <w:i w:val="false"/>
          <w:color w:val="000000"/>
          <w:sz w:val="28"/>
        </w:rPr>
        <w:t>
      9) психологиялық дайындықтан өткені туралы сертификат ұсынады.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9. Қазақстан Республикасының азаматтары болып табылмайтын туыстары баланың тұратын жері бойынша облыстың, республикалық маңызы бар қаланың, астананың білім беруді басқару органына одан әрі жөнелту үшін Қазақстан Республикасының балалардың құқықтарын қорғау саласындағы уәкілетті органына (бұдан әрі – уәкілетті орган):</w:t>
      </w:r>
    </w:p>
    <w:bookmarkEnd w:id="53"/>
    <w:bookmarkStart w:name="z189" w:id="54"/>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54"/>
    <w:bookmarkStart w:name="z190" w:id="55"/>
    <w:p>
      <w:pPr>
        <w:spacing w:after="0"/>
        <w:ind w:left="0"/>
        <w:jc w:val="both"/>
      </w:pPr>
      <w:r>
        <w:rPr>
          <w:rFonts w:ascii="Times New Roman"/>
          <w:b w:val="false"/>
          <w:i w:val="false"/>
          <w:color w:val="000000"/>
          <w:sz w:val="28"/>
        </w:rPr>
        <w:t>
      2) табыстары туралы анықтама;</w:t>
      </w:r>
    </w:p>
    <w:bookmarkEnd w:id="55"/>
    <w:bookmarkStart w:name="z191" w:id="56"/>
    <w:p>
      <w:pPr>
        <w:spacing w:after="0"/>
        <w:ind w:left="0"/>
        <w:jc w:val="both"/>
      </w:pPr>
      <w:r>
        <w:rPr>
          <w:rFonts w:ascii="Times New Roman"/>
          <w:b w:val="false"/>
          <w:i w:val="false"/>
          <w:color w:val="000000"/>
          <w:sz w:val="28"/>
        </w:rPr>
        <w:t>
      3) отбасы жағдайы туралы анықтама;</w:t>
      </w:r>
    </w:p>
    <w:bookmarkEnd w:id="56"/>
    <w:bookmarkStart w:name="z192" w:id="57"/>
    <w:p>
      <w:pPr>
        <w:spacing w:after="0"/>
        <w:ind w:left="0"/>
        <w:jc w:val="both"/>
      </w:pPr>
      <w:r>
        <w:rPr>
          <w:rFonts w:ascii="Times New Roman"/>
          <w:b w:val="false"/>
          <w:i w:val="false"/>
          <w:color w:val="000000"/>
          <w:sz w:val="28"/>
        </w:rPr>
        <w:t>
      4) паспорттардың көшірмелерін;</w:t>
      </w:r>
    </w:p>
    <w:bookmarkEnd w:id="57"/>
    <w:bookmarkStart w:name="z193" w:id="58"/>
    <w:p>
      <w:pPr>
        <w:spacing w:after="0"/>
        <w:ind w:left="0"/>
        <w:jc w:val="both"/>
      </w:pPr>
      <w:r>
        <w:rPr>
          <w:rFonts w:ascii="Times New Roman"/>
          <w:b w:val="false"/>
          <w:i w:val="false"/>
          <w:color w:val="000000"/>
          <w:sz w:val="28"/>
        </w:rPr>
        <w:t>
      5) денсаулық жағдайы, оның ішінде психикалық саулығы, есірткіге (уытқұмарлыққа), алкогольге тәуелділігінің жоқ екені туралы анықтама;</w:t>
      </w:r>
    </w:p>
    <w:bookmarkEnd w:id="58"/>
    <w:bookmarkStart w:name="z194" w:id="59"/>
    <w:p>
      <w:pPr>
        <w:spacing w:after="0"/>
        <w:ind w:left="0"/>
        <w:jc w:val="both"/>
      </w:pPr>
      <w:r>
        <w:rPr>
          <w:rFonts w:ascii="Times New Roman"/>
          <w:b w:val="false"/>
          <w:i w:val="false"/>
          <w:color w:val="000000"/>
          <w:sz w:val="28"/>
        </w:rPr>
        <w:t>
      6) сотталмағандығы туралы анықтама;</w:t>
      </w:r>
    </w:p>
    <w:bookmarkEnd w:id="59"/>
    <w:bookmarkStart w:name="z195" w:id="60"/>
    <w:p>
      <w:pPr>
        <w:spacing w:after="0"/>
        <w:ind w:left="0"/>
        <w:jc w:val="both"/>
      </w:pPr>
      <w:r>
        <w:rPr>
          <w:rFonts w:ascii="Times New Roman"/>
          <w:b w:val="false"/>
          <w:i w:val="false"/>
          <w:color w:val="000000"/>
          <w:sz w:val="28"/>
        </w:rPr>
        <w:t>
      7) жақын туыстарының бала асырап алуға жазбаша келісімін;</w:t>
      </w:r>
    </w:p>
    <w:bookmarkEnd w:id="60"/>
    <w:bookmarkStart w:name="z196" w:id="61"/>
    <w:p>
      <w:pPr>
        <w:spacing w:after="0"/>
        <w:ind w:left="0"/>
        <w:jc w:val="both"/>
      </w:pPr>
      <w:r>
        <w:rPr>
          <w:rFonts w:ascii="Times New Roman"/>
          <w:b w:val="false"/>
          <w:i w:val="false"/>
          <w:color w:val="000000"/>
          <w:sz w:val="28"/>
        </w:rPr>
        <w:t>
      8) тұрғын үйінің бар-жоғын растайтын құжатты;</w:t>
      </w:r>
    </w:p>
    <w:bookmarkEnd w:id="61"/>
    <w:bookmarkStart w:name="z197" w:id="62"/>
    <w:p>
      <w:pPr>
        <w:spacing w:after="0"/>
        <w:ind w:left="0"/>
        <w:jc w:val="both"/>
      </w:pPr>
      <w:r>
        <w:rPr>
          <w:rFonts w:ascii="Times New Roman"/>
          <w:b w:val="false"/>
          <w:i w:val="false"/>
          <w:color w:val="000000"/>
          <w:sz w:val="28"/>
        </w:rPr>
        <w:t>
      9) бала асырап алу жөніндегі уәкілетті шетелдік мемлекеттік органдар мен ұйымдар арнайы беретін әлеуетті бала асырап алушылардың жеке басының адамгершілік қасиеттері туралы анықтаманы;</w:t>
      </w:r>
    </w:p>
    <w:bookmarkEnd w:id="62"/>
    <w:bookmarkStart w:name="z198" w:id="63"/>
    <w:p>
      <w:pPr>
        <w:spacing w:after="0"/>
        <w:ind w:left="0"/>
        <w:jc w:val="both"/>
      </w:pPr>
      <w:r>
        <w:rPr>
          <w:rFonts w:ascii="Times New Roman"/>
          <w:b w:val="false"/>
          <w:i w:val="false"/>
          <w:color w:val="000000"/>
          <w:sz w:val="28"/>
        </w:rPr>
        <w:t>
      10) қабылдаушы мемлекеттің құзыретті органы берген, бала асырап алуға құқығын растайтын құжатты;</w:t>
      </w:r>
    </w:p>
    <w:bookmarkEnd w:id="63"/>
    <w:bookmarkStart w:name="z199" w:id="64"/>
    <w:p>
      <w:pPr>
        <w:spacing w:after="0"/>
        <w:ind w:left="0"/>
        <w:jc w:val="both"/>
      </w:pPr>
      <w:r>
        <w:rPr>
          <w:rFonts w:ascii="Times New Roman"/>
          <w:b w:val="false"/>
          <w:i w:val="false"/>
          <w:color w:val="000000"/>
          <w:sz w:val="28"/>
        </w:rPr>
        <w:t>
      11) асырап алынған баланың Қазақстан Республикасынан қабылдаушы мемлекетке баруына рұқсатты;</w:t>
      </w:r>
    </w:p>
    <w:bookmarkEnd w:id="64"/>
    <w:bookmarkStart w:name="z200" w:id="65"/>
    <w:p>
      <w:pPr>
        <w:spacing w:after="0"/>
        <w:ind w:left="0"/>
        <w:jc w:val="both"/>
      </w:pPr>
      <w:r>
        <w:rPr>
          <w:rFonts w:ascii="Times New Roman"/>
          <w:b w:val="false"/>
          <w:i w:val="false"/>
          <w:color w:val="000000"/>
          <w:sz w:val="28"/>
        </w:rPr>
        <w:t>
      12) мынадай:</w:t>
      </w:r>
    </w:p>
    <w:bookmarkEnd w:id="65"/>
    <w:p>
      <w:pPr>
        <w:spacing w:after="0"/>
        <w:ind w:left="0"/>
        <w:jc w:val="both"/>
      </w:pPr>
      <w:r>
        <w:rPr>
          <w:rFonts w:ascii="Times New Roman"/>
          <w:b w:val="false"/>
          <w:i w:val="false"/>
          <w:color w:val="000000"/>
          <w:sz w:val="28"/>
        </w:rPr>
        <w:t>
      асырап алынған баланың Қазақстан Республикасының Сыртқы істер министрлігінде тіркелуі;</w:t>
      </w:r>
    </w:p>
    <w:p>
      <w:pPr>
        <w:spacing w:after="0"/>
        <w:ind w:left="0"/>
        <w:jc w:val="both"/>
      </w:pPr>
      <w:r>
        <w:rPr>
          <w:rFonts w:ascii="Times New Roman"/>
          <w:b w:val="false"/>
          <w:i w:val="false"/>
          <w:color w:val="000000"/>
          <w:sz w:val="28"/>
        </w:rPr>
        <w:t>
      18 жасқа толғанға дейін асырап алынған балада Қазақстан Республикасы азаматтығының сақталуы және оның Қазақстан Республикасының шетелдік мекемелерiнде есепте болуы;</w:t>
      </w:r>
    </w:p>
    <w:p>
      <w:pPr>
        <w:spacing w:after="0"/>
        <w:ind w:left="0"/>
        <w:jc w:val="both"/>
      </w:pPr>
      <w:r>
        <w:rPr>
          <w:rFonts w:ascii="Times New Roman"/>
          <w:b w:val="false"/>
          <w:i w:val="false"/>
          <w:color w:val="000000"/>
          <w:sz w:val="28"/>
        </w:rPr>
        <w:t>
      кездейсоқ мән-жайлар болғанда қамқоршылардың белгіленуі туралы міндеттемелерді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10. Қазақстан Республикасының азаматтары болып табылмайтын және бала асырап алуға үміткер туыстар Қазақстан Республикасына кіру визалары болған кезде Қазақстан Республикасына келеді. Кіру визаларын Қазақстан Республикасының шетелдік мекемелерi береді.</w:t>
      </w:r>
    </w:p>
    <w:bookmarkEnd w:id="66"/>
    <w:bookmarkStart w:name="z70" w:id="67"/>
    <w:p>
      <w:pPr>
        <w:spacing w:after="0"/>
        <w:ind w:left="0"/>
        <w:jc w:val="both"/>
      </w:pPr>
      <w:r>
        <w:rPr>
          <w:rFonts w:ascii="Times New Roman"/>
          <w:b w:val="false"/>
          <w:i w:val="false"/>
          <w:color w:val="000000"/>
          <w:sz w:val="28"/>
        </w:rPr>
        <w:t>
      Қазақстан Республикасының халықаралық шарттарында өзгеше көзделмесе, визаларды беруге облыстың, республикалық маңызы бар қаланың, астананың білім беруді басқару органының шақыруы негіз болып табылады.</w:t>
      </w:r>
    </w:p>
    <w:bookmarkEnd w:id="67"/>
    <w:bookmarkStart w:name="z71" w:id="68"/>
    <w:p>
      <w:pPr>
        <w:spacing w:after="0"/>
        <w:ind w:left="0"/>
        <w:jc w:val="both"/>
      </w:pPr>
      <w:r>
        <w:rPr>
          <w:rFonts w:ascii="Times New Roman"/>
          <w:b w:val="false"/>
          <w:i w:val="false"/>
          <w:color w:val="000000"/>
          <w:sz w:val="28"/>
        </w:rPr>
        <w:t xml:space="preserve">
      11. Бала білім беру, медициналық және өзге де ұйымда болған жағдайда бала тұратын жердегі орган бала асырап алуға тілек білдіру туралы өтініш келіп түскен кезден бастап 5 (бес) жұмыс күні ішінде балаға бару және онымен қарым-қатынас жасау үшін туыстарына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деректер банкі қалыптастырған жолдама 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12. Азаматтығы мен тұратын жеріне және баланың болу жеріне (отбасында немесе білім беру, медициналық және өзге де ұйымда) қарамастан туыстар жеке өзі:</w:t>
      </w:r>
    </w:p>
    <w:bookmarkEnd w:id="69"/>
    <w:bookmarkStart w:name="z73" w:id="70"/>
    <w:p>
      <w:pPr>
        <w:spacing w:after="0"/>
        <w:ind w:left="0"/>
        <w:jc w:val="both"/>
      </w:pPr>
      <w:r>
        <w:rPr>
          <w:rFonts w:ascii="Times New Roman"/>
          <w:b w:val="false"/>
          <w:i w:val="false"/>
          <w:color w:val="000000"/>
          <w:sz w:val="28"/>
        </w:rPr>
        <w:t>
      1) баланың тұрақты тұрғылықты жерінде онымен кемінде екі апта тікелей қатынасады (баламен, оның әдеттерімен, талғамымен, мінезінің ерекшеліктерімен танысу, серуендеу, ойындар);</w:t>
      </w:r>
    </w:p>
    <w:bookmarkEnd w:id="70"/>
    <w:bookmarkStart w:name="z74" w:id="71"/>
    <w:p>
      <w:pPr>
        <w:spacing w:after="0"/>
        <w:ind w:left="0"/>
        <w:jc w:val="both"/>
      </w:pPr>
      <w:r>
        <w:rPr>
          <w:rFonts w:ascii="Times New Roman"/>
          <w:b w:val="false"/>
          <w:i w:val="false"/>
          <w:color w:val="000000"/>
          <w:sz w:val="28"/>
        </w:rPr>
        <w:t>
      2) бала туралы толық ақпарат алады және оның құжаттарымен танысады;</w:t>
      </w:r>
    </w:p>
    <w:bookmarkEnd w:id="71"/>
    <w:bookmarkStart w:name="z75" w:id="72"/>
    <w:p>
      <w:pPr>
        <w:spacing w:after="0"/>
        <w:ind w:left="0"/>
        <w:jc w:val="both"/>
      </w:pPr>
      <w:r>
        <w:rPr>
          <w:rFonts w:ascii="Times New Roman"/>
          <w:b w:val="false"/>
          <w:i w:val="false"/>
          <w:color w:val="000000"/>
          <w:sz w:val="28"/>
        </w:rPr>
        <w:t xml:space="preserve">
      3) баланың денсаулық жағдайы туралы медициналық қорытындымен танысу фактісін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нысанда растайды;</w:t>
      </w:r>
    </w:p>
    <w:bookmarkEnd w:id="72"/>
    <w:bookmarkStart w:name="z76" w:id="73"/>
    <w:p>
      <w:pPr>
        <w:spacing w:after="0"/>
        <w:ind w:left="0"/>
        <w:jc w:val="both"/>
      </w:pPr>
      <w:r>
        <w:rPr>
          <w:rFonts w:ascii="Times New Roman"/>
          <w:b w:val="false"/>
          <w:i w:val="false"/>
          <w:color w:val="000000"/>
          <w:sz w:val="28"/>
        </w:rPr>
        <w:t>
      4) тілек білдірсе, бала тұратын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p>
    <w:bookmarkEnd w:id="73"/>
    <w:bookmarkStart w:name="z77" w:id="74"/>
    <w:p>
      <w:pPr>
        <w:spacing w:after="0"/>
        <w:ind w:left="0"/>
        <w:jc w:val="both"/>
      </w:pPr>
      <w:r>
        <w:rPr>
          <w:rFonts w:ascii="Times New Roman"/>
          <w:b w:val="false"/>
          <w:i w:val="false"/>
          <w:color w:val="000000"/>
          <w:sz w:val="28"/>
        </w:rPr>
        <w:t>
      13. Асырап алынатын бала тұратын жердегі орган комиссияның қорытындысы негізінде баланы асырап алуға беру туралы рұқсатты азаматтығына қарамастан туыстарының онымен жеке қарым-қатынас жасау фактісі туралы мәліметтерді көрсете отырып сотқа жолдайды.</w:t>
      </w:r>
    </w:p>
    <w:bookmarkEnd w:id="74"/>
    <w:bookmarkStart w:name="z78" w:id="75"/>
    <w:p>
      <w:pPr>
        <w:spacing w:after="0"/>
        <w:ind w:left="0"/>
        <w:jc w:val="both"/>
      </w:pPr>
      <w:r>
        <w:rPr>
          <w:rFonts w:ascii="Times New Roman"/>
          <w:b w:val="false"/>
          <w:i w:val="false"/>
          <w:color w:val="000000"/>
          <w:sz w:val="28"/>
        </w:rPr>
        <w:t>
      14. Азаматтығы мен тұратын жеріне қарамастан туыстарының бала асырап алуы олардың өтініштері негізінде бала асырап алушылардың өздерінің, орган өкілінің, сондай-ақ прокурордың міндетті қатысуымен баланың болу жері бойынша соттың шешімімен жүргізіледі.</w:t>
      </w:r>
    </w:p>
    <w:bookmarkEnd w:id="75"/>
    <w:bookmarkStart w:name="z79" w:id="76"/>
    <w:p>
      <w:pPr>
        <w:spacing w:after="0"/>
        <w:ind w:left="0"/>
        <w:jc w:val="both"/>
      </w:pPr>
      <w:r>
        <w:rPr>
          <w:rFonts w:ascii="Times New Roman"/>
          <w:b w:val="false"/>
          <w:i w:val="false"/>
          <w:color w:val="000000"/>
          <w:sz w:val="28"/>
        </w:rPr>
        <w:t>
      15. Бала асырап алушылар бала асырап алушының жеке басын растайтын құжатты және заңды күшіне енген сот шешімін ұсына отырып, баланы ол тұратын жерден жеке өзі алып кетуге міндетті.</w:t>
      </w:r>
    </w:p>
    <w:bookmarkEnd w:id="76"/>
    <w:bookmarkStart w:name="z80" w:id="77"/>
    <w:p>
      <w:pPr>
        <w:spacing w:after="0"/>
        <w:ind w:left="0"/>
        <w:jc w:val="both"/>
      </w:pPr>
      <w:r>
        <w:rPr>
          <w:rFonts w:ascii="Times New Roman"/>
          <w:b w:val="false"/>
          <w:i w:val="false"/>
          <w:color w:val="000000"/>
          <w:sz w:val="28"/>
        </w:rPr>
        <w:t>
      16. Қазақстан Республикасының азаматтары болып табылатын және Қазақстан Республикасының аумағында тұрақты тұратын туыстары асырап алған балалардың құқықтары мен заңды мүдделерін қорғау мақсатында асырап алынған баланың тұрғылықты жері бойынша орган оның тұрмыс жағдайлары мен тәрбиесін бақылауды жүзеге асырады.</w:t>
      </w:r>
    </w:p>
    <w:bookmarkEnd w:id="77"/>
    <w:bookmarkStart w:name="z81" w:id="78"/>
    <w:p>
      <w:pPr>
        <w:spacing w:after="0"/>
        <w:ind w:left="0"/>
        <w:jc w:val="both"/>
      </w:pPr>
      <w:r>
        <w:rPr>
          <w:rFonts w:ascii="Times New Roman"/>
          <w:b w:val="false"/>
          <w:i w:val="false"/>
          <w:color w:val="000000"/>
          <w:sz w:val="28"/>
        </w:rPr>
        <w:t>
      17. Азаматтығы мен тұратын жеріне қарамастан туыстары бала он сегіз жасқа толғанға дейін жылына кемінде бір рет бала асырап алу туралы сот шешімі шыққан жер бойынша органға асырап алынған баланың тұрмыс, оқу, тәрбие жағдайы және денсаулық жағдайы туралы есептер ұсынады.</w:t>
      </w:r>
    </w:p>
    <w:bookmarkEnd w:id="78"/>
    <w:bookmarkStart w:name="z82" w:id="79"/>
    <w:p>
      <w:pPr>
        <w:spacing w:after="0"/>
        <w:ind w:left="0"/>
        <w:jc w:val="left"/>
      </w:pPr>
      <w:r>
        <w:rPr>
          <w:rFonts w:ascii="Times New Roman"/>
          <w:b/>
          <w:i w:val="false"/>
          <w:color w:val="000000"/>
        </w:rPr>
        <w:t xml:space="preserve"> Балаларды Қазақстан Республикасының аумағында тұрақты тұратын</w:t>
      </w:r>
      <w:r>
        <w:br/>
      </w:r>
      <w:r>
        <w:rPr>
          <w:rFonts w:ascii="Times New Roman"/>
          <w:b/>
          <w:i w:val="false"/>
          <w:color w:val="000000"/>
        </w:rPr>
        <w:t>Қазақстан Республикасының азаматтарына асырап алуға беру</w:t>
      </w:r>
      <w:r>
        <w:br/>
      </w:r>
      <w:r>
        <w:rPr>
          <w:rFonts w:ascii="Times New Roman"/>
          <w:b/>
          <w:i w:val="false"/>
          <w:color w:val="000000"/>
        </w:rPr>
        <w:t>тәртібі</w:t>
      </w:r>
    </w:p>
    <w:bookmarkEnd w:id="79"/>
    <w:bookmarkStart w:name="z83" w:id="80"/>
    <w:p>
      <w:pPr>
        <w:spacing w:after="0"/>
        <w:ind w:left="0"/>
        <w:jc w:val="both"/>
      </w:pPr>
      <w:r>
        <w:rPr>
          <w:rFonts w:ascii="Times New Roman"/>
          <w:b w:val="false"/>
          <w:i w:val="false"/>
          <w:color w:val="000000"/>
          <w:sz w:val="28"/>
        </w:rPr>
        <w:t>
      18. Балалар Қазақстан Республикасының аумағында тұрақты тұратын Қазақстан Республикасының азаматтарына асырап алуға беріледі.</w:t>
      </w:r>
    </w:p>
    <w:bookmarkEnd w:id="80"/>
    <w:bookmarkStart w:name="z201" w:id="81"/>
    <w:p>
      <w:pPr>
        <w:spacing w:after="0"/>
        <w:ind w:left="0"/>
        <w:jc w:val="both"/>
      </w:pPr>
      <w:r>
        <w:rPr>
          <w:rFonts w:ascii="Times New Roman"/>
          <w:b w:val="false"/>
          <w:i w:val="false"/>
          <w:color w:val="000000"/>
          <w:sz w:val="28"/>
        </w:rPr>
        <w:t>
      18-1. Қазақстан Республикасының азаматтары болып табылатын, Қазақстан Республикасының аумағында тұрақты тұратын бала асырап алуға кандидаттар бала тұратын жердегі органға немесе Республикалық деректер банкі арқылы:</w:t>
      </w:r>
    </w:p>
    <w:bookmarkEnd w:id="81"/>
    <w:bookmarkStart w:name="z202" w:id="82"/>
    <w:p>
      <w:pPr>
        <w:spacing w:after="0"/>
        <w:ind w:left="0"/>
        <w:jc w:val="both"/>
      </w:pPr>
      <w:r>
        <w:rPr>
          <w:rFonts w:ascii="Times New Roman"/>
          <w:b w:val="false"/>
          <w:i w:val="false"/>
          <w:color w:val="000000"/>
          <w:sz w:val="28"/>
        </w:rPr>
        <w:t>
      1) баланы асырап алуға тілек білдіргені туралы жазбаша өтініш;</w:t>
      </w:r>
    </w:p>
    <w:bookmarkEnd w:id="82"/>
    <w:bookmarkStart w:name="z203" w:id="83"/>
    <w:p>
      <w:pPr>
        <w:spacing w:after="0"/>
        <w:ind w:left="0"/>
        <w:jc w:val="both"/>
      </w:pPr>
      <w:r>
        <w:rPr>
          <w:rFonts w:ascii="Times New Roman"/>
          <w:b w:val="false"/>
          <w:i w:val="false"/>
          <w:color w:val="000000"/>
          <w:sz w:val="28"/>
        </w:rPr>
        <w:t>
      2) жақын туыстарының баланы асырап алуға жазбаша келісімін;</w:t>
      </w:r>
    </w:p>
    <w:bookmarkEnd w:id="83"/>
    <w:bookmarkStart w:name="z204" w:id="84"/>
    <w:p>
      <w:pPr>
        <w:spacing w:after="0"/>
        <w:ind w:left="0"/>
        <w:jc w:val="both"/>
      </w:pPr>
      <w:r>
        <w:rPr>
          <w:rFonts w:ascii="Times New Roman"/>
          <w:b w:val="false"/>
          <w:i w:val="false"/>
          <w:color w:val="000000"/>
          <w:sz w:val="28"/>
        </w:rPr>
        <w:t>
      3) жиынтық табыс мөлшері туралы анықтама;</w:t>
      </w:r>
    </w:p>
    <w:bookmarkEnd w:id="84"/>
    <w:bookmarkStart w:name="z205" w:id="85"/>
    <w:p>
      <w:pPr>
        <w:spacing w:after="0"/>
        <w:ind w:left="0"/>
        <w:jc w:val="both"/>
      </w:pPr>
      <w:r>
        <w:rPr>
          <w:rFonts w:ascii="Times New Roman"/>
          <w:b w:val="false"/>
          <w:i w:val="false"/>
          <w:color w:val="000000"/>
          <w:sz w:val="28"/>
        </w:rPr>
        <w:t>
      4) отбасы жағдайы туралы анықтама;</w:t>
      </w:r>
    </w:p>
    <w:bookmarkEnd w:id="85"/>
    <w:bookmarkStart w:name="z206" w:id="86"/>
    <w:p>
      <w:pPr>
        <w:spacing w:after="0"/>
        <w:ind w:left="0"/>
        <w:jc w:val="both"/>
      </w:pPr>
      <w:r>
        <w:rPr>
          <w:rFonts w:ascii="Times New Roman"/>
          <w:b w:val="false"/>
          <w:i w:val="false"/>
          <w:color w:val="000000"/>
          <w:sz w:val="28"/>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некеде тұрса, ерінің (зайыбының) ауруының жоқ екенін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наркологиялық және психиатриялық диспансерлерде тіркеуде тұратыны туралы мәліметтің жоқ екені туралы анықтаманы;</w:t>
      </w:r>
    </w:p>
    <w:bookmarkEnd w:id="86"/>
    <w:bookmarkStart w:name="z207" w:id="87"/>
    <w:p>
      <w:pPr>
        <w:spacing w:after="0"/>
        <w:ind w:left="0"/>
        <w:jc w:val="both"/>
      </w:pPr>
      <w:r>
        <w:rPr>
          <w:rFonts w:ascii="Times New Roman"/>
          <w:b w:val="false"/>
          <w:i w:val="false"/>
          <w:color w:val="000000"/>
          <w:sz w:val="28"/>
        </w:rPr>
        <w:t>
      6) сотталмағандығы туралы анықтама;</w:t>
      </w:r>
    </w:p>
    <w:bookmarkEnd w:id="87"/>
    <w:bookmarkStart w:name="z208" w:id="88"/>
    <w:p>
      <w:pPr>
        <w:spacing w:after="0"/>
        <w:ind w:left="0"/>
        <w:jc w:val="both"/>
      </w:pPr>
      <w:r>
        <w:rPr>
          <w:rFonts w:ascii="Times New Roman"/>
          <w:b w:val="false"/>
          <w:i w:val="false"/>
          <w:color w:val="000000"/>
          <w:sz w:val="28"/>
        </w:rPr>
        <w:t>
      7) тұрғын - жайға меншік құқығын немесе тұрғын - жайды пайдалану құқығын растайтын құжаттың көшірмесін;</w:t>
      </w:r>
    </w:p>
    <w:bookmarkEnd w:id="88"/>
    <w:bookmarkStart w:name="z209" w:id="89"/>
    <w:p>
      <w:pPr>
        <w:spacing w:after="0"/>
        <w:ind w:left="0"/>
        <w:jc w:val="both"/>
      </w:pPr>
      <w:r>
        <w:rPr>
          <w:rFonts w:ascii="Times New Roman"/>
          <w:b w:val="false"/>
          <w:i w:val="false"/>
          <w:color w:val="000000"/>
          <w:sz w:val="28"/>
        </w:rPr>
        <w:t>
      8) психологиялық дайындықтан өткені туралы сертификатты ұсынады.</w:t>
      </w:r>
    </w:p>
    <w:bookmarkEnd w:id="89"/>
    <w:p>
      <w:pPr>
        <w:spacing w:after="0"/>
        <w:ind w:left="0"/>
        <w:jc w:val="both"/>
      </w:pPr>
      <w:r>
        <w:rPr>
          <w:rFonts w:ascii="Times New Roman"/>
          <w:b w:val="false"/>
          <w:i w:val="false"/>
          <w:color w:val="000000"/>
          <w:sz w:val="28"/>
        </w:rPr>
        <w:t>
      Қазақстан Республикасының аумағында тұрақты тұратын, Қазақстан Республикасының азаматтары болып табылатын бала асырап алуға кандидаттардың жеке басын куәландыратын құжаттар туралы мәліметтерді орган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берушінің ері баланың әкесі екені анықталған болса, ол баланы асырап алған кезде баланы асырап алуға ниет білдіргені туралы өтінішке асырап алынатын баланың әкесі екенін растайтын молекулалық-генетикалық сараптама қорытындысы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18-1-тармақпен толықтырылды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90"/>
    <w:p>
      <w:pPr>
        <w:spacing w:after="0"/>
        <w:ind w:left="0"/>
        <w:jc w:val="both"/>
      </w:pPr>
      <w:r>
        <w:rPr>
          <w:rFonts w:ascii="Times New Roman"/>
          <w:b w:val="false"/>
          <w:i w:val="false"/>
          <w:color w:val="000000"/>
          <w:sz w:val="28"/>
        </w:rPr>
        <w:t xml:space="preserve">
      19. Қазақстан Республикасының аумағында тұрақты тұратын Қазақстан Республикасының азаматтары болып табылатын бала асырап алуға үміткерлер Республикалық деректер банкінде баланы таңдап,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деректер банкінде қалыптастырылған, баламен танысуға арналған жолдаманың негізінде баламен жеке танысады.</w:t>
      </w:r>
    </w:p>
    <w:bookmarkEnd w:id="90"/>
    <w:p>
      <w:pPr>
        <w:spacing w:after="0"/>
        <w:ind w:left="0"/>
        <w:jc w:val="both"/>
      </w:pPr>
      <w:r>
        <w:rPr>
          <w:rFonts w:ascii="Times New Roman"/>
          <w:b w:val="false"/>
          <w:i w:val="false"/>
          <w:color w:val="000000"/>
          <w:sz w:val="28"/>
        </w:rPr>
        <w:t>
      Баламен танысу қорытындылары бойынша бала асырап алуға үміткерлер баламен одан әрі қарым-қатынас жасаудан бас тартуды немесе келісімін Республикалық деректер банкінде бетбелгіні басу арқылы растайды және өзінің электрондық цифрлық қолтаңбасымен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18.03.2020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20. Қазақстан Республикасының аумағында тұрақты тұратын Қазақстан Республикасының азаматтары баламен жеке танысқаннан кейін:</w:t>
      </w:r>
    </w:p>
    <w:bookmarkEnd w:id="91"/>
    <w:p>
      <w:pPr>
        <w:spacing w:after="0"/>
        <w:ind w:left="0"/>
        <w:jc w:val="both"/>
      </w:pPr>
      <w:r>
        <w:rPr>
          <w:rFonts w:ascii="Times New Roman"/>
          <w:b w:val="false"/>
          <w:i w:val="false"/>
          <w:color w:val="000000"/>
          <w:sz w:val="28"/>
        </w:rPr>
        <w:t>
      1) орган өкілінің қатысуымен тиісті білім беру, медициналық және өзге де ұйымның ережесіне сәйкес режим талаптарын сақтай отырып, баланың тұрақты тұрғылықты жерінде баламен кемінде екі апта тікелей қатынасады (баламен, оның әдеттерімен, талғамымен, мінезінің ерекшеліктерімен жеке танысу, серуендеу, ойындар);</w:t>
      </w:r>
    </w:p>
    <w:p>
      <w:pPr>
        <w:spacing w:after="0"/>
        <w:ind w:left="0"/>
        <w:jc w:val="both"/>
      </w:pPr>
      <w:r>
        <w:rPr>
          <w:rFonts w:ascii="Times New Roman"/>
          <w:b w:val="false"/>
          <w:i w:val="false"/>
          <w:color w:val="000000"/>
          <w:sz w:val="28"/>
        </w:rPr>
        <w:t>
      2) бала асырап алу туралы толық ақпарат алады және оның құжаттарымен танысады;</w:t>
      </w:r>
    </w:p>
    <w:p>
      <w:pPr>
        <w:spacing w:after="0"/>
        <w:ind w:left="0"/>
        <w:jc w:val="both"/>
      </w:pPr>
      <w:r>
        <w:rPr>
          <w:rFonts w:ascii="Times New Roman"/>
          <w:b w:val="false"/>
          <w:i w:val="false"/>
          <w:color w:val="000000"/>
          <w:sz w:val="28"/>
        </w:rPr>
        <w:t xml:space="preserve">
      3) баланың денсаулық жағдайы туралы медициналық қорытындымен танысу фактісін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нысанда растайды;</w:t>
      </w:r>
    </w:p>
    <w:p>
      <w:pPr>
        <w:spacing w:after="0"/>
        <w:ind w:left="0"/>
        <w:jc w:val="both"/>
      </w:pPr>
      <w:r>
        <w:rPr>
          <w:rFonts w:ascii="Times New Roman"/>
          <w:b w:val="false"/>
          <w:i w:val="false"/>
          <w:color w:val="000000"/>
          <w:sz w:val="28"/>
        </w:rPr>
        <w:t>
      4) тілек білдірсе, бала орналасқан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p>
    <w:p>
      <w:pPr>
        <w:spacing w:after="0"/>
        <w:ind w:left="0"/>
        <w:jc w:val="both"/>
      </w:pPr>
      <w:r>
        <w:rPr>
          <w:rFonts w:ascii="Times New Roman"/>
          <w:b w:val="false"/>
          <w:i w:val="false"/>
          <w:color w:val="000000"/>
          <w:sz w:val="28"/>
        </w:rPr>
        <w:t>
      5) екі апталық қарым-қатынастың соңғы күні бала асырап алу рәсімінен бас тартуды немесе оған одан әрі қатысуды Республикалық деректер банкінде растайды және өзінің электрондық цифрлық қолтаңбасымен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18.03.2020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21. Асырап алынатын баланың болу жері бойынша орган комиссияның қорытындысы негізінде баланы асырап алуға беру туралы рұқсатты Қазақстан Республикасының аумағында тұрақты тұратын Қазақстан Республикасы азаматтарының онымен жеке қарым-қатынас жасау фактісі туралы мәліметтерді көрсете отырып сотқа жібереді.</w:t>
      </w:r>
    </w:p>
    <w:bookmarkEnd w:id="92"/>
    <w:bookmarkStart w:name="z103" w:id="93"/>
    <w:p>
      <w:pPr>
        <w:spacing w:after="0"/>
        <w:ind w:left="0"/>
        <w:jc w:val="both"/>
      </w:pPr>
      <w:r>
        <w:rPr>
          <w:rFonts w:ascii="Times New Roman"/>
          <w:b w:val="false"/>
          <w:i w:val="false"/>
          <w:color w:val="000000"/>
          <w:sz w:val="28"/>
        </w:rPr>
        <w:t>
      22. Қазақстан Республикасының аумағында тұрақты тұратын Қазақстан Республикасы азаматтарының бала асырап алуы олардың өтініштері негізінде бала асырап алушылардың өздерінің, орган өкілінің, сондай-ақ прокурордың міндетті қатысуымен баланың болу жері бойынша соттың шешімімен жүргізіледі.</w:t>
      </w:r>
    </w:p>
    <w:bookmarkEnd w:id="93"/>
    <w:bookmarkStart w:name="z104" w:id="94"/>
    <w:p>
      <w:pPr>
        <w:spacing w:after="0"/>
        <w:ind w:left="0"/>
        <w:jc w:val="both"/>
      </w:pPr>
      <w:r>
        <w:rPr>
          <w:rFonts w:ascii="Times New Roman"/>
          <w:b w:val="false"/>
          <w:i w:val="false"/>
          <w:color w:val="000000"/>
          <w:sz w:val="28"/>
        </w:rPr>
        <w:t>
      23. Бала асырап алушының жеке басын растайтын құжатты және заңды күшіне енген сот шешімін ұсына отырып, бала асырап алушылар баланы ол тұратын жерден жеке өзі алып кетуге міндетті.</w:t>
      </w:r>
    </w:p>
    <w:bookmarkEnd w:id="94"/>
    <w:bookmarkStart w:name="z105" w:id="95"/>
    <w:p>
      <w:pPr>
        <w:spacing w:after="0"/>
        <w:ind w:left="0"/>
        <w:jc w:val="both"/>
      </w:pPr>
      <w:r>
        <w:rPr>
          <w:rFonts w:ascii="Times New Roman"/>
          <w:b w:val="false"/>
          <w:i w:val="false"/>
          <w:color w:val="000000"/>
          <w:sz w:val="28"/>
        </w:rPr>
        <w:t>
      24. Қазақстан Республикасының аумағында тұрақты тұратын Қазақстан Республикасының азаматтары асырап алған балалардың құқықтары мен заңды мүдделерін қорғау мақсатында асырап алынған баланың тұрғылықты жері бойынша орган оның тұрмыс жағдайлары мен тәрбиесін бақылауды жүзеге асырады.</w:t>
      </w:r>
    </w:p>
    <w:bookmarkEnd w:id="95"/>
    <w:bookmarkStart w:name="z106" w:id="96"/>
    <w:p>
      <w:pPr>
        <w:spacing w:after="0"/>
        <w:ind w:left="0"/>
        <w:jc w:val="both"/>
      </w:pPr>
      <w:r>
        <w:rPr>
          <w:rFonts w:ascii="Times New Roman"/>
          <w:b w:val="false"/>
          <w:i w:val="false"/>
          <w:color w:val="000000"/>
          <w:sz w:val="28"/>
        </w:rPr>
        <w:t>
      25. Қазақстан Республикасының аумағында тұрақты тұратын Қазақстан Республикасының азаматтары бала он сегіз жасқа толғанға дейін жылына кемінде бір рет бала асырап алу туралы сот шешімі шыққан жер бойынша органға асырап алынған баланың тұрмыс, оқу, тәрбие жағдайы және денсаулық жағдайы туралы есептер ұсынады.</w:t>
      </w:r>
    </w:p>
    <w:bookmarkEnd w:id="96"/>
    <w:bookmarkStart w:name="z107" w:id="97"/>
    <w:p>
      <w:pPr>
        <w:spacing w:after="0"/>
        <w:ind w:left="0"/>
        <w:jc w:val="left"/>
      </w:pPr>
      <w:r>
        <w:rPr>
          <w:rFonts w:ascii="Times New Roman"/>
          <w:b/>
          <w:i w:val="false"/>
          <w:color w:val="000000"/>
        </w:rPr>
        <w:t xml:space="preserve"> Қазақстан Республикасының азаматтары болып табылатын балаларды</w:t>
      </w:r>
      <w:r>
        <w:br/>
      </w:r>
      <w:r>
        <w:rPr>
          <w:rFonts w:ascii="Times New Roman"/>
          <w:b/>
          <w:i w:val="false"/>
          <w:color w:val="000000"/>
        </w:rPr>
        <w:t>Қазақстан Республикасынан тыс жерде тұрақты тұратын Қазақстан</w:t>
      </w:r>
      <w:r>
        <w:br/>
      </w:r>
      <w:r>
        <w:rPr>
          <w:rFonts w:ascii="Times New Roman"/>
          <w:b/>
          <w:i w:val="false"/>
          <w:color w:val="000000"/>
        </w:rPr>
        <w:t>Республикасының азаматтарына және шетелдіктерге асырап алуға</w:t>
      </w:r>
      <w:r>
        <w:br/>
      </w:r>
      <w:r>
        <w:rPr>
          <w:rFonts w:ascii="Times New Roman"/>
          <w:b/>
          <w:i w:val="false"/>
          <w:color w:val="000000"/>
        </w:rPr>
        <w:t>беру тәртібі</w:t>
      </w:r>
    </w:p>
    <w:bookmarkEnd w:id="97"/>
    <w:bookmarkStart w:name="z108" w:id="98"/>
    <w:p>
      <w:pPr>
        <w:spacing w:after="0"/>
        <w:ind w:left="0"/>
        <w:jc w:val="both"/>
      </w:pPr>
      <w:r>
        <w:rPr>
          <w:rFonts w:ascii="Times New Roman"/>
          <w:b w:val="false"/>
          <w:i w:val="false"/>
          <w:color w:val="000000"/>
          <w:sz w:val="28"/>
        </w:rPr>
        <w:t>
      26.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98"/>
    <w:bookmarkStart w:name="z109" w:id="99"/>
    <w:p>
      <w:pPr>
        <w:spacing w:after="0"/>
        <w:ind w:left="0"/>
        <w:jc w:val="both"/>
      </w:pPr>
      <w:r>
        <w:rPr>
          <w:rFonts w:ascii="Times New Roman"/>
          <w:b w:val="false"/>
          <w:i w:val="false"/>
          <w:color w:val="000000"/>
          <w:sz w:val="28"/>
        </w:rPr>
        <w:t>
      Орталықтандырылған есепте тұрған балаларды шетелдіктердің асырап алуына беру оларды азаматтығы мен тұратын жеріне қарамастан туыстарына, Қазақстан Республикасының аумағында және одан тыс жерде тұратын Қазақстан Республикасының азаматтарына тәрбиелеуге беру мүмкін болмаған жағдайда, орталықтандырылған есепке қойылған күннен бастап үш ай өткен соң жүзеге асырылады.</w:t>
      </w:r>
    </w:p>
    <w:bookmarkEnd w:id="99"/>
    <w:bookmarkStart w:name="z51" w:id="100"/>
    <w:p>
      <w:pPr>
        <w:spacing w:after="0"/>
        <w:ind w:left="0"/>
        <w:jc w:val="both"/>
      </w:pPr>
      <w:r>
        <w:rPr>
          <w:rFonts w:ascii="Times New Roman"/>
          <w:b w:val="false"/>
          <w:i w:val="false"/>
          <w:color w:val="000000"/>
          <w:sz w:val="28"/>
        </w:rPr>
        <w:t>
      Шетелдіктерге асырап алуға берілген балалар Қазақстан Республикасынан тыс жерге шығуға дейін Қазақстан Республикасы Сыртқы істер министрлігінде есепке қойылуы тиіс.</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ҚР Үкіметінің 07.06.2013 </w:t>
      </w:r>
      <w:r>
        <w:rPr>
          <w:rFonts w:ascii="Times New Roman"/>
          <w:b w:val="false"/>
          <w:i w:val="false"/>
          <w:color w:val="000000"/>
          <w:sz w:val="28"/>
        </w:rPr>
        <w:t>№ 584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27. Қазақстан Республикасынан тыс жерде тұрақты тұратын Қазақстан Республикасының азаматтары, бала асырап алуға үміткер және белгіленген тәртіппен бала асырап алу жөніндегі аккредиттелген агенттіктер арқылы тіркелген шетелдіктер уәкілетті органға Республикалық деректер банкі арқылы:</w:t>
      </w:r>
    </w:p>
    <w:bookmarkEnd w:id="101"/>
    <w:p>
      <w:pPr>
        <w:spacing w:after="0"/>
        <w:ind w:left="0"/>
        <w:jc w:val="both"/>
      </w:pPr>
      <w:r>
        <w:rPr>
          <w:rFonts w:ascii="Times New Roman"/>
          <w:b w:val="false"/>
          <w:i w:val="false"/>
          <w:color w:val="000000"/>
          <w:sz w:val="28"/>
        </w:rPr>
        <w:t>
      1) баланы асырап алуға тілек білдіргені туралы жазбаша өтінішті;</w:t>
      </w:r>
    </w:p>
    <w:p>
      <w:pPr>
        <w:spacing w:after="0"/>
        <w:ind w:left="0"/>
        <w:jc w:val="both"/>
      </w:pPr>
      <w:r>
        <w:rPr>
          <w:rFonts w:ascii="Times New Roman"/>
          <w:b w:val="false"/>
          <w:i w:val="false"/>
          <w:color w:val="000000"/>
          <w:sz w:val="28"/>
        </w:rPr>
        <w:t>
      2) табыстары туралы анықтаманы;</w:t>
      </w:r>
    </w:p>
    <w:p>
      <w:pPr>
        <w:spacing w:after="0"/>
        <w:ind w:left="0"/>
        <w:jc w:val="both"/>
      </w:pPr>
      <w:r>
        <w:rPr>
          <w:rFonts w:ascii="Times New Roman"/>
          <w:b w:val="false"/>
          <w:i w:val="false"/>
          <w:color w:val="000000"/>
          <w:sz w:val="28"/>
        </w:rPr>
        <w:t>
      3) отбасы жағдайы туралы анықтаманы;</w:t>
      </w:r>
    </w:p>
    <w:p>
      <w:pPr>
        <w:spacing w:after="0"/>
        <w:ind w:left="0"/>
        <w:jc w:val="both"/>
      </w:pPr>
      <w:r>
        <w:rPr>
          <w:rFonts w:ascii="Times New Roman"/>
          <w:b w:val="false"/>
          <w:i w:val="false"/>
          <w:color w:val="000000"/>
          <w:sz w:val="28"/>
        </w:rPr>
        <w:t>
      4) паспорттардың көшірмелерін;</w:t>
      </w:r>
    </w:p>
    <w:p>
      <w:pPr>
        <w:spacing w:after="0"/>
        <w:ind w:left="0"/>
        <w:jc w:val="both"/>
      </w:pPr>
      <w:r>
        <w:rPr>
          <w:rFonts w:ascii="Times New Roman"/>
          <w:b w:val="false"/>
          <w:i w:val="false"/>
          <w:color w:val="000000"/>
          <w:sz w:val="28"/>
        </w:rPr>
        <w:t>
      5) денсаулық жағдайы туралы, оның ішінде психикалық, мінез-құлықтық, оның ішінде психикаға белсенді әсер ететін заттарды тұтынуына байланысты ауытқуының (ауруларының) жоқ екені туралы анықтаманы;</w:t>
      </w:r>
    </w:p>
    <w:p>
      <w:pPr>
        <w:spacing w:after="0"/>
        <w:ind w:left="0"/>
        <w:jc w:val="both"/>
      </w:pPr>
      <w:r>
        <w:rPr>
          <w:rFonts w:ascii="Times New Roman"/>
          <w:b w:val="false"/>
          <w:i w:val="false"/>
          <w:color w:val="000000"/>
          <w:sz w:val="28"/>
        </w:rPr>
        <w:t>
      6) сотталмағандығы туралы анықтаманы;</w:t>
      </w:r>
    </w:p>
    <w:p>
      <w:pPr>
        <w:spacing w:after="0"/>
        <w:ind w:left="0"/>
        <w:jc w:val="both"/>
      </w:pPr>
      <w:r>
        <w:rPr>
          <w:rFonts w:ascii="Times New Roman"/>
          <w:b w:val="false"/>
          <w:i w:val="false"/>
          <w:color w:val="000000"/>
          <w:sz w:val="28"/>
        </w:rPr>
        <w:t>
      7) жақын туыстарының бала асырап алуға жазбаша келісімін;</w:t>
      </w:r>
    </w:p>
    <w:p>
      <w:pPr>
        <w:spacing w:after="0"/>
        <w:ind w:left="0"/>
        <w:jc w:val="both"/>
      </w:pPr>
      <w:r>
        <w:rPr>
          <w:rFonts w:ascii="Times New Roman"/>
          <w:b w:val="false"/>
          <w:i w:val="false"/>
          <w:color w:val="000000"/>
          <w:sz w:val="28"/>
        </w:rPr>
        <w:t>
      8) достарының немесе көршілерінің кемінде үш ұсыным хатын;</w:t>
      </w:r>
    </w:p>
    <w:p>
      <w:pPr>
        <w:spacing w:after="0"/>
        <w:ind w:left="0"/>
        <w:jc w:val="both"/>
      </w:pPr>
      <w:r>
        <w:rPr>
          <w:rFonts w:ascii="Times New Roman"/>
          <w:b w:val="false"/>
          <w:i w:val="false"/>
          <w:color w:val="000000"/>
          <w:sz w:val="28"/>
        </w:rPr>
        <w:t>
      9) тұрғын үйінің бар-жоқтығын растайтын құжатты;</w:t>
      </w:r>
    </w:p>
    <w:p>
      <w:pPr>
        <w:spacing w:after="0"/>
        <w:ind w:left="0"/>
        <w:jc w:val="both"/>
      </w:pPr>
      <w:r>
        <w:rPr>
          <w:rFonts w:ascii="Times New Roman"/>
          <w:b w:val="false"/>
          <w:i w:val="false"/>
          <w:color w:val="000000"/>
          <w:sz w:val="28"/>
        </w:rPr>
        <w:t>
      10) бала асырап алу жөніндегі уәкілетті шетелдік мемлекеттік органдар мен ұйымдардың ықтимал бала асырап алушылардың жеке басының адамгершілік қасиеттері туралы арнайы берген анықтамасын;</w:t>
      </w:r>
    </w:p>
    <w:p>
      <w:pPr>
        <w:spacing w:after="0"/>
        <w:ind w:left="0"/>
        <w:jc w:val="both"/>
      </w:pPr>
      <w:r>
        <w:rPr>
          <w:rFonts w:ascii="Times New Roman"/>
          <w:b w:val="false"/>
          <w:i w:val="false"/>
          <w:color w:val="000000"/>
          <w:sz w:val="28"/>
        </w:rPr>
        <w:t>
      11) бала асырап алуға құқығын растайтын қабылдаушы мемлекеттің құзыретті органы берген құжатты;</w:t>
      </w:r>
    </w:p>
    <w:p>
      <w:pPr>
        <w:spacing w:after="0"/>
        <w:ind w:left="0"/>
        <w:jc w:val="both"/>
      </w:pPr>
      <w:r>
        <w:rPr>
          <w:rFonts w:ascii="Times New Roman"/>
          <w:b w:val="false"/>
          <w:i w:val="false"/>
          <w:color w:val="000000"/>
          <w:sz w:val="28"/>
        </w:rPr>
        <w:t>
      12) асырап алынған баланың Қазақстан Республикасынан қабылдаушы мемлекетке баруына рұқсатты;</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асырап алынған баланың Қазақстан Республикасы Сыртқы істер министрлігінде тіркелуі;</w:t>
      </w:r>
    </w:p>
    <w:p>
      <w:pPr>
        <w:spacing w:after="0"/>
        <w:ind w:left="0"/>
        <w:jc w:val="both"/>
      </w:pPr>
      <w:r>
        <w:rPr>
          <w:rFonts w:ascii="Times New Roman"/>
          <w:b w:val="false"/>
          <w:i w:val="false"/>
          <w:color w:val="000000"/>
          <w:sz w:val="28"/>
        </w:rPr>
        <w:t>
      18 жасқа толғанға дейін асырап алынған балада Қазақстан Республикасы азаматтығының сақталуы және оның Қазақстан Республикасының шетелдік мекемелерінде есепте болуы;</w:t>
      </w:r>
    </w:p>
    <w:p>
      <w:pPr>
        <w:spacing w:after="0"/>
        <w:ind w:left="0"/>
        <w:jc w:val="both"/>
      </w:pPr>
      <w:r>
        <w:rPr>
          <w:rFonts w:ascii="Times New Roman"/>
          <w:b w:val="false"/>
          <w:i w:val="false"/>
          <w:color w:val="000000"/>
          <w:sz w:val="28"/>
        </w:rPr>
        <w:t>
      кездейсоқ жағдаяттар кезінде қамқоршыларды белгілеу туралы міндеттемелерді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(01.01.2017 бастап қолданысқа енгізіледі) қаулысымен; өзгеріс енгізілді - ҚР Үкіметінің 08.05.2025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102"/>
    <w:p>
      <w:pPr>
        <w:spacing w:after="0"/>
        <w:ind w:left="0"/>
        <w:jc w:val="both"/>
      </w:pPr>
      <w:r>
        <w:rPr>
          <w:rFonts w:ascii="Times New Roman"/>
          <w:b w:val="false"/>
          <w:i w:val="false"/>
          <w:color w:val="000000"/>
          <w:sz w:val="28"/>
        </w:rPr>
        <w:t>
       28. Уәкілетті орган Республикалық деректер банкі арқылы аккредиттелген агенттікке Қазақстан Республикасынан тыс жерде тұрақты тұратын Қазақстан Республикасының азаматтарына, шетелдіктерге баланың құжаттарын танысу үшін жібереді.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124" w:id="103"/>
    <w:p>
      <w:pPr>
        <w:spacing w:after="0"/>
        <w:ind w:left="0"/>
        <w:jc w:val="both"/>
      </w:pPr>
      <w:r>
        <w:rPr>
          <w:rFonts w:ascii="Times New Roman"/>
          <w:b w:val="false"/>
          <w:i w:val="false"/>
          <w:color w:val="000000"/>
          <w:sz w:val="28"/>
        </w:rPr>
        <w:t>
       29. Қазақстан Республикасынан тыс жерде тұрақты тұратын Қазақстан Республикасының азаматтары, шетелдіктер баланың құжаттарымен танысу фактісі туралы жазбаша растауды және онымен одан әрі танысуға келісімді ұсынады.</w:t>
      </w:r>
    </w:p>
    <w:bookmarkEnd w:id="103"/>
    <w:bookmarkStart w:name="z126" w:id="104"/>
    <w:p>
      <w:pPr>
        <w:spacing w:after="0"/>
        <w:ind w:left="0"/>
        <w:jc w:val="both"/>
      </w:pPr>
      <w:r>
        <w:rPr>
          <w:rFonts w:ascii="Times New Roman"/>
          <w:b w:val="false"/>
          <w:i w:val="false"/>
          <w:color w:val="000000"/>
          <w:sz w:val="28"/>
        </w:rPr>
        <w:t>
      30. Бала асырап алуға үміткер шетелдіктер Қазақстан Республикасына кіру визалары болған кезде Қазақстан Республикасына келеді. Кіру визаларын Қазақстан Республикасының шетелдік мекемелерi береді.</w:t>
      </w:r>
    </w:p>
    <w:bookmarkEnd w:id="104"/>
    <w:bookmarkStart w:name="z130" w:id="105"/>
    <w:p>
      <w:pPr>
        <w:spacing w:after="0"/>
        <w:ind w:left="0"/>
        <w:jc w:val="both"/>
      </w:pPr>
      <w:r>
        <w:rPr>
          <w:rFonts w:ascii="Times New Roman"/>
          <w:b w:val="false"/>
          <w:i w:val="false"/>
          <w:color w:val="000000"/>
          <w:sz w:val="28"/>
        </w:rPr>
        <w:t>
      Қазақстан Республикасының халықаралық шарттарында өзгеше көзделмесе, визаларды беруге уәкілетті органның шақыруы негіз болып табылады.</w:t>
      </w:r>
    </w:p>
    <w:bookmarkEnd w:id="105"/>
    <w:bookmarkStart w:name="z131" w:id="106"/>
    <w:p>
      <w:pPr>
        <w:spacing w:after="0"/>
        <w:ind w:left="0"/>
        <w:jc w:val="both"/>
      </w:pPr>
      <w:r>
        <w:rPr>
          <w:rFonts w:ascii="Times New Roman"/>
          <w:b w:val="false"/>
          <w:i w:val="false"/>
          <w:color w:val="000000"/>
          <w:sz w:val="28"/>
        </w:rPr>
        <w:t>
      Қазақстан Республикасынан тыс жерде тұрақты тұратын азаматтар уәкілетті органнан келу мерзімдері туралы хабарлама алғаннан кейін Қазақстан Республикасына кіреді.</w:t>
      </w:r>
    </w:p>
    <w:bookmarkEnd w:id="106"/>
    <w:bookmarkStart w:name="z132" w:id="107"/>
    <w:p>
      <w:pPr>
        <w:spacing w:after="0"/>
        <w:ind w:left="0"/>
        <w:jc w:val="both"/>
      </w:pPr>
      <w:r>
        <w:rPr>
          <w:rFonts w:ascii="Times New Roman"/>
          <w:b w:val="false"/>
          <w:i w:val="false"/>
          <w:color w:val="000000"/>
          <w:sz w:val="28"/>
        </w:rPr>
        <w:t>
      31. Қазақстан Республикасынан тыс жерде тұрақты тұратын Қазақстан Республикасы азаматтарының, бала асырап алуға үміткер шетелдіктердің келуі туралы хабарламаны және құжаттарын уәкілетті орган баланың болу жері бойынша тиісті органды одан әрі хабардар ету үшін облыстың, республикалық маңызы бар қаланың, астананың білім беруді басқару органына белгіленген мерзімде жібереді.</w:t>
      </w:r>
    </w:p>
    <w:bookmarkEnd w:id="107"/>
    <w:bookmarkStart w:name="z133" w:id="108"/>
    <w:p>
      <w:pPr>
        <w:spacing w:after="0"/>
        <w:ind w:left="0"/>
        <w:jc w:val="both"/>
      </w:pPr>
      <w:r>
        <w:rPr>
          <w:rFonts w:ascii="Times New Roman"/>
          <w:b w:val="false"/>
          <w:i w:val="false"/>
          <w:color w:val="000000"/>
          <w:sz w:val="28"/>
        </w:rPr>
        <w:t>
      32. Уәкілетті орган республикалық деректер банкі арқылы берген жолдамаға сәйкес бала тұратын жердегі органға келгеннен кейін Қазақстан Республикасынан тыс жерде тұрақты тұратын Қазақстан Республикасының азаматтары, шетелдіктер бала орналасқан білім беру, медициналық және өзге де ұйымға барады және:</w:t>
      </w:r>
    </w:p>
    <w:bookmarkEnd w:id="108"/>
    <w:p>
      <w:pPr>
        <w:spacing w:after="0"/>
        <w:ind w:left="0"/>
        <w:jc w:val="both"/>
      </w:pPr>
      <w:r>
        <w:rPr>
          <w:rFonts w:ascii="Times New Roman"/>
          <w:b w:val="false"/>
          <w:i w:val="false"/>
          <w:color w:val="000000"/>
          <w:sz w:val="28"/>
        </w:rPr>
        <w:t>
      1) баланы таңдайды, орган өкілінің және қажет болған жағдайда аудармашының қатысуымен тиісті білім беру, медициналық және өзге де ұйымның ережесіне сәйкес режим талаптарын сақтай отырып, онымен кемінде төрт апта тікелей қатынасады (баламен, оның әдеттерімен, талғамымен, мінезінің ерекшеліктерімен жеке танысу, серуендеу, ойындар);</w:t>
      </w:r>
    </w:p>
    <w:p>
      <w:pPr>
        <w:spacing w:after="0"/>
        <w:ind w:left="0"/>
        <w:jc w:val="both"/>
      </w:pPr>
      <w:r>
        <w:rPr>
          <w:rFonts w:ascii="Times New Roman"/>
          <w:b w:val="false"/>
          <w:i w:val="false"/>
          <w:color w:val="000000"/>
          <w:sz w:val="28"/>
        </w:rPr>
        <w:t xml:space="preserve">
      2) баланың денсаулық жағдайы туралы медициналық қорытындымен танысу фактісін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нысанда растайды;</w:t>
      </w:r>
    </w:p>
    <w:p>
      <w:pPr>
        <w:spacing w:after="0"/>
        <w:ind w:left="0"/>
        <w:jc w:val="both"/>
      </w:pPr>
      <w:r>
        <w:rPr>
          <w:rFonts w:ascii="Times New Roman"/>
          <w:b w:val="false"/>
          <w:i w:val="false"/>
          <w:color w:val="000000"/>
          <w:sz w:val="28"/>
        </w:rPr>
        <w:t>
      3) тілек білдірсе, бала орналасқан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p>
    <w:p>
      <w:pPr>
        <w:spacing w:after="0"/>
        <w:ind w:left="0"/>
        <w:jc w:val="both"/>
      </w:pPr>
      <w:r>
        <w:rPr>
          <w:rFonts w:ascii="Times New Roman"/>
          <w:b w:val="false"/>
          <w:i w:val="false"/>
          <w:color w:val="000000"/>
          <w:sz w:val="28"/>
        </w:rPr>
        <w:t xml:space="preserve">
      4) бала асырап алу рәсімінен бас тартуды немесе оған одан әрі қатысуды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жазбаша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24.10.2016 </w:t>
      </w:r>
      <w:r>
        <w:rPr>
          <w:rFonts w:ascii="Times New Roman"/>
          <w:b w:val="false"/>
          <w:i w:val="false"/>
          <w:color w:val="000000"/>
          <w:sz w:val="28"/>
        </w:rPr>
        <w:t>№ 614</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137" w:id="109"/>
    <w:p>
      <w:pPr>
        <w:spacing w:after="0"/>
        <w:ind w:left="0"/>
        <w:jc w:val="both"/>
      </w:pPr>
      <w:r>
        <w:rPr>
          <w:rFonts w:ascii="Times New Roman"/>
          <w:b w:val="false"/>
          <w:i w:val="false"/>
          <w:color w:val="000000"/>
          <w:sz w:val="28"/>
        </w:rPr>
        <w:t>
       33. Асырап алынатын баланың болу жері бойынша орган комиссияның қорытындысы негізінде баланы асырап алуға беру туралы рұқсатты Қазақстан Республикасынан тыс жерде тұрақты тұратын Қазақстан Республикасы азаматтарының, бала асырап алуға үміткер шетелдіктердің осы баламен жеке қарым-қатынас жасау фактісі туралы мәліметтерді көрсете отырып сотқа жібереді.</w:t>
      </w:r>
    </w:p>
    <w:bookmarkEnd w:id="109"/>
    <w:bookmarkStart w:name="z138" w:id="110"/>
    <w:p>
      <w:pPr>
        <w:spacing w:after="0"/>
        <w:ind w:left="0"/>
        <w:jc w:val="both"/>
      </w:pPr>
      <w:r>
        <w:rPr>
          <w:rFonts w:ascii="Times New Roman"/>
          <w:b w:val="false"/>
          <w:i w:val="false"/>
          <w:color w:val="000000"/>
          <w:sz w:val="28"/>
        </w:rPr>
        <w:t>
      34. Қазақстан Республикасының аумағынан тыс жерде тұрақты тұратын Қазақстан Республикасы азаматтарының, шетелдіктердің бала асырап алуы олардың өтініштері негізінде бала асырап алушылардың өздерінің, орган өкілінің, сондай-ақ прокурордың міндетті қатысуымен баланың болу жері бойынша соттың шешімімен жүргізіледі.</w:t>
      </w:r>
    </w:p>
    <w:bookmarkEnd w:id="110"/>
    <w:bookmarkStart w:name="z139" w:id="111"/>
    <w:p>
      <w:pPr>
        <w:spacing w:after="0"/>
        <w:ind w:left="0"/>
        <w:jc w:val="both"/>
      </w:pPr>
      <w:r>
        <w:rPr>
          <w:rFonts w:ascii="Times New Roman"/>
          <w:b w:val="false"/>
          <w:i w:val="false"/>
          <w:color w:val="000000"/>
          <w:sz w:val="28"/>
        </w:rPr>
        <w:t>
      35. Бала асырап алушылар бала асырап алушының жеке басын растайтын құжатты және заңды күшіне енген сот шешімін ұсына отырып, баланы оның болу жері бойынша жеке өзі алып кетуге міндетті.</w:t>
      </w:r>
    </w:p>
    <w:bookmarkEnd w:id="111"/>
    <w:bookmarkStart w:name="z140" w:id="112"/>
    <w:p>
      <w:pPr>
        <w:spacing w:after="0"/>
        <w:ind w:left="0"/>
        <w:jc w:val="both"/>
      </w:pPr>
      <w:r>
        <w:rPr>
          <w:rFonts w:ascii="Times New Roman"/>
          <w:b w:val="false"/>
          <w:i w:val="false"/>
          <w:color w:val="000000"/>
          <w:sz w:val="28"/>
        </w:rPr>
        <w:t>
      36. Бала асырап алудан бас тартқан жағдайда Қазақстан Республикасынан тыс жерде тұрақты тұратын азаматтарға, шетелдіктерге олардың құжаттары аккредиттелген агенттік арқылы қайтарылады.</w:t>
      </w:r>
    </w:p>
    <w:bookmarkEnd w:id="112"/>
    <w:bookmarkStart w:name="z141" w:id="113"/>
    <w:p>
      <w:pPr>
        <w:spacing w:after="0"/>
        <w:ind w:left="0"/>
        <w:jc w:val="both"/>
      </w:pPr>
      <w:r>
        <w:rPr>
          <w:rFonts w:ascii="Times New Roman"/>
          <w:b w:val="false"/>
          <w:i w:val="false"/>
          <w:color w:val="000000"/>
          <w:sz w:val="28"/>
        </w:rPr>
        <w:t>
      37. Қазақстан Республикасының аумағынан тыс жерде тұрақты тұратын Қазақстан Республикасының азаматтары және шетелдіктер бала асырап алушының және баланың тұрғылықты елінде орналасқан бала асырап алу жөніндегі аккредиттелген агенттіктер арқылы бала он сегіз жасқа толғанға дейiн оның тұрмыс жағдайы, білім алу, тәрбиелену және денсаулық жағдайы туралы есептерді уәкілетті органға бала асырап алу туралы сот шешімі заңды күшіне енгеннен кейін алғашқы үш жылда әр алты ай сайын, кейінгі жылдары – жылына кемінде бір рет фотосуреттерiн қосып жiберiп отырады.</w:t>
      </w:r>
    </w:p>
    <w:bookmarkEnd w:id="113"/>
    <w:bookmarkStart w:name="z142" w:id="114"/>
    <w:p>
      <w:pPr>
        <w:spacing w:after="0"/>
        <w:ind w:left="0"/>
        <w:jc w:val="both"/>
      </w:pPr>
      <w:r>
        <w:rPr>
          <w:rFonts w:ascii="Times New Roman"/>
          <w:b w:val="false"/>
          <w:i w:val="false"/>
          <w:color w:val="000000"/>
          <w:sz w:val="28"/>
        </w:rPr>
        <w:t xml:space="preserve">
      38. Кодекстің 86-бабының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есептерді ұсынудың кезеңділігі уәкілетті органның шешімі бойынша белгіленеді.</w:t>
      </w:r>
    </w:p>
    <w:bookmarkEnd w:id="114"/>
    <w:bookmarkStart w:name="z143" w:id="115"/>
    <w:p>
      <w:pPr>
        <w:spacing w:after="0"/>
        <w:ind w:left="0"/>
        <w:jc w:val="both"/>
      </w:pPr>
      <w:r>
        <w:rPr>
          <w:rFonts w:ascii="Times New Roman"/>
          <w:b w:val="false"/>
          <w:i w:val="false"/>
          <w:color w:val="000000"/>
          <w:sz w:val="28"/>
        </w:rPr>
        <w:t>
      39. Бала асырап алушының және баланың тұрғылықты елінде орналасқан бала асырап алу жөніндегі аккредиттелген агенттіктер есептерді уәкілетті органға Қазақстан Республикасының аумағындағы өз филиалдары және (немесе) өкілдіктері арқылы ұсынады.</w:t>
      </w:r>
    </w:p>
    <w:bookmarkEnd w:id="115"/>
    <w:bookmarkStart w:name="z144" w:id="116"/>
    <w:p>
      <w:pPr>
        <w:spacing w:after="0"/>
        <w:ind w:left="0"/>
        <w:jc w:val="both"/>
      </w:pPr>
      <w:r>
        <w:rPr>
          <w:rFonts w:ascii="Times New Roman"/>
          <w:b w:val="false"/>
          <w:i w:val="false"/>
          <w:color w:val="000000"/>
          <w:sz w:val="28"/>
        </w:rPr>
        <w:t>
      40. Қазақстан Республикасынан тыс жерде тұрақты тұратын туыстарына және Қазақстан Республикасының азаматтарына, шетелдіктерге асырап алуға берілген балаларға бақылау жасауды Қазақстан Республикасының шетелдік мекемелерi және уәкілетті орган жүзеге асырады.</w:t>
      </w:r>
    </w:p>
    <w:bookmarkEnd w:id="116"/>
    <w:bookmarkStart w:name="z145" w:id="117"/>
    <w:p>
      <w:pPr>
        <w:spacing w:after="0"/>
        <w:ind w:left="0"/>
        <w:jc w:val="both"/>
      </w:pPr>
      <w:r>
        <w:rPr>
          <w:rFonts w:ascii="Times New Roman"/>
          <w:b w:val="false"/>
          <w:i w:val="false"/>
          <w:color w:val="000000"/>
          <w:sz w:val="28"/>
        </w:rPr>
        <w:t>
      41. Қазақстан Республикасының консулдық лауазымды адамы консулдық округ шегінде, сондай-ақ аккредиттелген агенттіктің қызметкерлері шетелдіктердің асырап алуына берілген балаларға бақылау жасауды жүзеге асырады, сондай-ақ кәмелет жасқа толғанға дейін баланың тұрмыс және тәрбиелену жағдайларына сәйкестігін тексеру мақсатында бала асырап алушыларға барады.</w:t>
      </w:r>
    </w:p>
    <w:bookmarkEnd w:id="117"/>
    <w:bookmarkStart w:name="z52" w:id="118"/>
    <w:p>
      <w:pPr>
        <w:spacing w:after="0"/>
        <w:ind w:left="0"/>
        <w:jc w:val="both"/>
      </w:pPr>
      <w:r>
        <w:rPr>
          <w:rFonts w:ascii="Times New Roman"/>
          <w:b w:val="false"/>
          <w:i w:val="false"/>
          <w:color w:val="000000"/>
          <w:sz w:val="28"/>
        </w:rPr>
        <w:t>
      Шетелдіктер асырап алған Қазақстан Республикасының азаматтары болып табылатын балаларды Қазақстан Республикасы Сыртқы істер министрлігінде есепке қою мен Қазақстан Республикасының шетелдегі мекемелерінің бақылауды жүзеге асыру тәртібін Қазақстан Республикасы Сыртқы істер министрлігі айқындайды.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ҚР Үкіметінің 07.06.2013 </w:t>
      </w:r>
      <w:r>
        <w:rPr>
          <w:rFonts w:ascii="Times New Roman"/>
          <w:b w:val="false"/>
          <w:i w:val="false"/>
          <w:color w:val="000000"/>
          <w:sz w:val="28"/>
        </w:rPr>
        <w:t>№ 584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6" w:id="119"/>
    <w:p>
      <w:pPr>
        <w:spacing w:after="0"/>
        <w:ind w:left="0"/>
        <w:jc w:val="both"/>
      </w:pPr>
      <w:r>
        <w:rPr>
          <w:rFonts w:ascii="Times New Roman"/>
          <w:b w:val="false"/>
          <w:i w:val="false"/>
          <w:color w:val="000000"/>
          <w:sz w:val="28"/>
        </w:rPr>
        <w:t>
       42. Қазақстан Республикасының аумағында аккредиттелген агенттіктер асырап алынған балалардың өлімі, оларға қатыгездік көрсету, олардың бала асырап алушылар отбасында бейімделуінің мүмкін еместігі, бала асырап алудың күшін жою және (немесе) балаларды қайта орналастыру жағдайларының анықталу фактілері туралы уәкілетті органды және баланы асырап алу туралы сот шешімі шыққан жер бойынша органды бес жұмыс күні ішінде хабардар етеді.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Туысқандарға арналған нысан</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18.03.2020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Жолдама берген ұйымның бланкісі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ата-анасының қамқорлығынсыз</w:t>
            </w:r>
            <w:r>
              <w:br/>
            </w:r>
            <w:r>
              <w:rPr>
                <w:rFonts w:ascii="Times New Roman"/>
                <w:b w:val="false"/>
                <w:i w:val="false"/>
                <w:color w:val="000000"/>
                <w:sz w:val="20"/>
              </w:rPr>
              <w:t>қалған балаларға арналған</w:t>
            </w:r>
            <w:r>
              <w:br/>
            </w:r>
            <w:r>
              <w:rPr>
                <w:rFonts w:ascii="Times New Roman"/>
                <w:b w:val="false"/>
                <w:i w:val="false"/>
                <w:color w:val="000000"/>
                <w:sz w:val="20"/>
              </w:rPr>
              <w:t>ұйымның мекенжайы және</w:t>
            </w:r>
            <w:r>
              <w:br/>
            </w:r>
            <w:r>
              <w:rPr>
                <w:rFonts w:ascii="Times New Roman"/>
                <w:b w:val="false"/>
                <w:i w:val="false"/>
                <w:color w:val="000000"/>
                <w:sz w:val="20"/>
              </w:rPr>
              <w:t>телефоны) директоры (бас</w:t>
            </w:r>
            <w:r>
              <w:br/>
            </w:r>
            <w:r>
              <w:rPr>
                <w:rFonts w:ascii="Times New Roman"/>
                <w:b w:val="false"/>
                <w:i w:val="false"/>
                <w:color w:val="000000"/>
                <w:sz w:val="20"/>
              </w:rPr>
              <w:t>дәрігері)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(мекеме басшысының Т.А.Ә.</w:t>
            </w:r>
            <w:r>
              <w:br/>
            </w:r>
            <w:r>
              <w:rPr>
                <w:rFonts w:ascii="Times New Roman"/>
                <w:b w:val="false"/>
                <w:i w:val="false"/>
                <w:color w:val="000000"/>
                <w:sz w:val="20"/>
              </w:rPr>
              <w:t>(бар болса)) _____ № _______</w:t>
            </w:r>
          </w:p>
        </w:tc>
      </w:tr>
    </w:tbl>
    <w:bookmarkStart w:name="z158" w:id="120"/>
    <w:p>
      <w:pPr>
        <w:spacing w:after="0"/>
        <w:ind w:left="0"/>
        <w:jc w:val="left"/>
      </w:pPr>
      <w:r>
        <w:rPr>
          <w:rFonts w:ascii="Times New Roman"/>
          <w:b/>
          <w:i w:val="false"/>
          <w:color w:val="000000"/>
        </w:rPr>
        <w:t xml:space="preserve"> Туысқандарының/Қазақстан Республикасының аумағында тұрақты тұратын Қазақстан Республикасы азаматтарының балаға баруға және онымен қарым-қатынас жасауына жолдама (көрсетілген танысу күніне ғана жарамды)</w:t>
      </w:r>
    </w:p>
    <w:bookmarkEnd w:id="120"/>
    <w:p>
      <w:pPr>
        <w:spacing w:after="0"/>
        <w:ind w:left="0"/>
        <w:jc w:val="both"/>
      </w:pPr>
      <w:r>
        <w:rPr>
          <w:rFonts w:ascii="Times New Roman"/>
          <w:b w:val="false"/>
          <w:i w:val="false"/>
          <w:color w:val="000000"/>
          <w:sz w:val="28"/>
        </w:rPr>
        <w:t>
      Бала _______________ танысуға және кемінде 2/4 апта қарым-қатынас</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жасау үшін туысқандары/бала асырап алуға үміткерлер _____________ берілді.</w:t>
      </w:r>
    </w:p>
    <w:p>
      <w:pPr>
        <w:spacing w:after="0"/>
        <w:ind w:left="0"/>
        <w:jc w:val="both"/>
      </w:pPr>
      <w:r>
        <w:rPr>
          <w:rFonts w:ascii="Times New Roman"/>
          <w:b w:val="false"/>
          <w:i w:val="false"/>
          <w:color w:val="000000"/>
          <w:sz w:val="28"/>
        </w:rPr>
        <w:t>
       (қажеттінің астын сызу) Т.А.Ә. (бар болса)</w:t>
      </w:r>
    </w:p>
    <w:p>
      <w:pPr>
        <w:spacing w:after="0"/>
        <w:ind w:left="0"/>
        <w:jc w:val="both"/>
      </w:pPr>
      <w:r>
        <w:rPr>
          <w:rFonts w:ascii="Times New Roman"/>
          <w:b w:val="false"/>
          <w:i w:val="false"/>
          <w:color w:val="000000"/>
          <w:sz w:val="28"/>
        </w:rPr>
        <w:t>
      Қабылданған шешім туралы мәліметтер_________________________</w:t>
      </w:r>
    </w:p>
    <w:p>
      <w:pPr>
        <w:spacing w:after="0"/>
        <w:ind w:left="0"/>
        <w:jc w:val="both"/>
      </w:pPr>
      <w:r>
        <w:rPr>
          <w:rFonts w:ascii="Times New Roman"/>
          <w:b w:val="false"/>
          <w:i w:val="false"/>
          <w:color w:val="000000"/>
          <w:sz w:val="28"/>
        </w:rPr>
        <w:t>
       (келісім, бас тарту)</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(туысқандарының/бала асырап алуға үміткерлердің қолы)</w:t>
      </w:r>
    </w:p>
    <w:p>
      <w:pPr>
        <w:spacing w:after="0"/>
        <w:ind w:left="0"/>
        <w:jc w:val="both"/>
      </w:pPr>
      <w:r>
        <w:rPr>
          <w:rFonts w:ascii="Times New Roman"/>
          <w:b w:val="false"/>
          <w:i w:val="false"/>
          <w:color w:val="000000"/>
          <w:sz w:val="28"/>
        </w:rPr>
        <w:t>
      жолдаманы берген органның басшысы ____________________________</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xml:space="preserve">
      Қорғаншылық және қамқоршылық </w:t>
      </w:r>
    </w:p>
    <w:p>
      <w:pPr>
        <w:spacing w:after="0"/>
        <w:ind w:left="0"/>
        <w:jc w:val="both"/>
      </w:pPr>
      <w:r>
        <w:rPr>
          <w:rFonts w:ascii="Times New Roman"/>
          <w:b w:val="false"/>
          <w:i w:val="false"/>
          <w:color w:val="000000"/>
          <w:sz w:val="28"/>
        </w:rPr>
        <w:t>
      жөніндегі функцияларды жүзеге</w:t>
      </w:r>
    </w:p>
    <w:p>
      <w:pPr>
        <w:spacing w:after="0"/>
        <w:ind w:left="0"/>
        <w:jc w:val="both"/>
      </w:pPr>
      <w:r>
        <w:rPr>
          <w:rFonts w:ascii="Times New Roman"/>
          <w:b w:val="false"/>
          <w:i w:val="false"/>
          <w:color w:val="000000"/>
          <w:sz w:val="28"/>
        </w:rPr>
        <w:t xml:space="preserve">
      асыратын органға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(Т.А.Ә.)           </w:t>
      </w:r>
    </w:p>
    <w:bookmarkStart w:name="z155" w:id="121"/>
    <w:p>
      <w:pPr>
        <w:spacing w:after="0"/>
        <w:ind w:left="0"/>
        <w:jc w:val="left"/>
      </w:pPr>
      <w:r>
        <w:rPr>
          <w:rFonts w:ascii="Times New Roman"/>
          <w:b/>
          <w:i w:val="false"/>
          <w:color w:val="000000"/>
        </w:rPr>
        <w:t xml:space="preserve"> Баланың денсаулық жағдайы туралы медициналық</w:t>
      </w:r>
      <w:r>
        <w:br/>
      </w:r>
      <w:r>
        <w:rPr>
          <w:rFonts w:ascii="Times New Roman"/>
          <w:b/>
          <w:i w:val="false"/>
          <w:color w:val="000000"/>
        </w:rPr>
        <w:t>қорытындымен танысу туралы</w:t>
      </w:r>
      <w:r>
        <w:br/>
      </w:r>
      <w:r>
        <w:rPr>
          <w:rFonts w:ascii="Times New Roman"/>
          <w:b/>
          <w:i w:val="false"/>
          <w:color w:val="000000"/>
        </w:rPr>
        <w:t>ӨТІНІШ</w:t>
      </w:r>
    </w:p>
    <w:bookmarkEnd w:id="121"/>
    <w:p>
      <w:pPr>
        <w:spacing w:after="0"/>
        <w:ind w:left="0"/>
        <w:jc w:val="both"/>
      </w:pPr>
      <w:r>
        <w:rPr>
          <w:rFonts w:ascii="Times New Roman"/>
          <w:b w:val="false"/>
          <w:i w:val="false"/>
          <w:color w:val="000000"/>
          <w:sz w:val="28"/>
        </w:rPr>
        <w:t>
      Мен (біз),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маған (бізге) бала асырап алуды ресімдеу үшін ұсынылған бала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(баланың/балалардың Т.А.Ә., туған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жағдайы туралы медициналық қорытындымен таныстым (тық).</w:t>
      </w:r>
    </w:p>
    <w:p>
      <w:pPr>
        <w:spacing w:after="0"/>
        <w:ind w:left="0"/>
        <w:jc w:val="both"/>
      </w:pPr>
      <w:r>
        <w:rPr>
          <w:rFonts w:ascii="Times New Roman"/>
          <w:b w:val="false"/>
          <w:i w:val="false"/>
          <w:color w:val="000000"/>
          <w:sz w:val="28"/>
        </w:rPr>
        <w:t>
      Баланың денсаулық жағдайы менің (біздің) тілегімізге (тілектерімізге) сай келеді/келмейді.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r>
              <w:br/>
            </w:r>
            <w:r>
              <w:rPr>
                <w:rFonts w:ascii="Times New Roman"/>
                <w:b w:val="false"/>
                <w:i w:val="false"/>
                <w:color w:val="000000"/>
                <w:sz w:val="20"/>
              </w:rPr>
              <w:t>(қолы)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xml:space="preserve">
      Білім беру органы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(Т.А.Ә.)          </w:t>
      </w:r>
    </w:p>
    <w:bookmarkStart w:name="z156" w:id="122"/>
    <w:p>
      <w:pPr>
        <w:spacing w:after="0"/>
        <w:ind w:left="0"/>
        <w:jc w:val="left"/>
      </w:pPr>
      <w:r>
        <w:rPr>
          <w:rFonts w:ascii="Times New Roman"/>
          <w:b/>
          <w:i w:val="false"/>
          <w:color w:val="000000"/>
        </w:rPr>
        <w:t xml:space="preserve"> Баламен қарым-қатынас жасау нәтижелері бойынша</w:t>
      </w:r>
      <w:r>
        <w:br/>
      </w:r>
      <w:r>
        <w:rPr>
          <w:rFonts w:ascii="Times New Roman"/>
          <w:b/>
          <w:i w:val="false"/>
          <w:color w:val="000000"/>
        </w:rPr>
        <w:t>ӨТІНІШ</w:t>
      </w:r>
    </w:p>
    <w:bookmarkEnd w:id="122"/>
    <w:p>
      <w:pPr>
        <w:spacing w:after="0"/>
        <w:ind w:left="0"/>
        <w:jc w:val="both"/>
      </w:pPr>
      <w:r>
        <w:rPr>
          <w:rFonts w:ascii="Times New Roman"/>
          <w:b w:val="false"/>
          <w:i w:val="false"/>
          <w:color w:val="000000"/>
          <w:sz w:val="28"/>
        </w:rPr>
        <w:t>
      Мен (біз),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баламен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(жолдама ____________________________________________________________</w:t>
      </w:r>
    </w:p>
    <w:p>
      <w:pPr>
        <w:spacing w:after="0"/>
        <w:ind w:left="0"/>
        <w:jc w:val="both"/>
      </w:pPr>
      <w:r>
        <w:rPr>
          <w:rFonts w:ascii="Times New Roman"/>
          <w:b w:val="false"/>
          <w:i w:val="false"/>
          <w:color w:val="000000"/>
          <w:sz w:val="28"/>
        </w:rPr>
        <w:t>
      (жолдама берген орган атауы)</w:t>
      </w:r>
    </w:p>
    <w:p>
      <w:pPr>
        <w:spacing w:after="0"/>
        <w:ind w:left="0"/>
        <w:jc w:val="both"/>
      </w:pPr>
      <w:r>
        <w:rPr>
          <w:rFonts w:ascii="Times New Roman"/>
          <w:b w:val="false"/>
          <w:i w:val="false"/>
          <w:color w:val="000000"/>
          <w:sz w:val="28"/>
        </w:rPr>
        <w:t>
      ___________ № _____________),</w:t>
      </w:r>
    </w:p>
    <w:p>
      <w:pPr>
        <w:spacing w:after="0"/>
        <w:ind w:left="0"/>
        <w:jc w:val="both"/>
      </w:pPr>
      <w:r>
        <w:rPr>
          <w:rFonts w:ascii="Times New Roman"/>
          <w:b w:val="false"/>
          <w:i w:val="false"/>
          <w:color w:val="000000"/>
          <w:sz w:val="28"/>
        </w:rPr>
        <w:t>
      оның жеке ісімен, медициналық картасымен жеке таныстым (таныстық),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мәліметтер қосымша ұсынылды)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себептен бала асырап алуды ресімдеуден бас тартамын (мыз)/бала асырап алуға келісемін (міз)</w:t>
      </w:r>
    </w:p>
    <w:p>
      <w:pPr>
        <w:spacing w:after="0"/>
        <w:ind w:left="0"/>
        <w:jc w:val="both"/>
      </w:pPr>
      <w:r>
        <w:rPr>
          <w:rFonts w:ascii="Times New Roman"/>
          <w:b w:val="false"/>
          <w:i w:val="false"/>
          <w:color w:val="000000"/>
          <w:sz w:val="28"/>
        </w:rPr>
        <w:t>
      Т.А.Ә.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Аудармашының деректері </w:t>
      </w:r>
    </w:p>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