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baba" w14:textId="ed6b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2013-2014 жылдарға арналған перспективалық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наурыздағы № 360 Қаулысы. Күші жойылды - Қазақстан Республикасы Үкіметінің 2012 жылғы 29 желтоқсандағы № 1783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29.12.2012 </w:t>
      </w:r>
      <w:r>
        <w:rPr>
          <w:rFonts w:ascii="Times New Roman"/>
          <w:b w:val="false"/>
          <w:i w:val="false"/>
          <w:color w:val="ff0000"/>
          <w:sz w:val="28"/>
        </w:rPr>
        <w:t>№ 1783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2013 - 2014 жылдарға арналған перспективалық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өзге де мемлекеттік органдар Жоспардың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заң жобалау жұмыстарының 2012 - 2013 жылдарға арналған перспективалық жоспары туралы" Қазақстан Республикасы Үкіметінің 2011 жылғы 18 наурыздағы № 267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318-құжат)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2013 - 2014 жылдарға арналған перспективалық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370"/>
        <w:gridCol w:w="1624"/>
        <w:gridCol w:w="1826"/>
        <w:gridCol w:w="2249"/>
        <w:gridCol w:w="1807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кодексі (жаңа редакция)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іс жүргізу кодексі (жаңа редакция)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Қылмыстық-атқару кодексі (жаңа редакция)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құқық бұзушылық туралы кодексі (жаңа редакция)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Кәсіпкерлік кодексі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кәсіпкерлік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Бітімгершілік қызмет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спортшыларды жоғары спорттық нәтижеге қол жеткізгені үшін көтермелеу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жер қойнауын пайдалану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бюджеттер, республикалық маңызы бар қала, астана бюджеттері арасындағы жалпы сипаттағы трансферттердің 2014 - 2016 жылдарға арналған көлемі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 жылдарға арналған республикалық бюджет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Үлттық қорынан 2014 - 2016 жылдарға арналған кепілдендірілген трансферт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лотерея және лотерея қызметі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"Геодезия және картография туралы" Қазақстан Республикасының Заңына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сауда-саттық қызметін реттеу мәселелері бойынша өзгерістер мен толықтырулар енгізу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2015 - 2017 жылдарға арналған республикалық бюджет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2015 - 2017 жылдарға арналған кепілдендірілген трансферт туралы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ЖРА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    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сауда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