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877b" w14:textId="4678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"Экспорттық-импорттық операциялар бойынша бірыңғай терезе" интеграцияланған ақпараттық жүйесін құру жөніндегі ұсыныстарды әзірлейтін комиссия құру туралы" Қазақстан Республикасы Үкіметінің 2011 жылғы 30 наурыздағы № 288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наурыздағы № 356 Қаулысы. Күші жойылды - Қазақстан Республикасы Үкіметінің 2017 жылғы 28 қыркүйектегі № 595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"Экспорттық-импорттық операциялар бойынша бірыңғай терезе" интеграцияланған ақпараттық жүйесін құру жөніндегі ұсыныстарды әзірлейтін комиссия құру туралы" Қазақстан Республикасы Үкіметінің 2011 жылғы 30 наурыздағы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"Экспорттық-импорттық операциялар бойынша бірыңғай терезе" интеграцияланған ақпараттық жүйесін құру жөніндегі ұсыныстарды әзірлейтін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Есенбаев             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Мәжит Төлеубекұлы       Кедендік бақылау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               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Қаппаров 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Жамбылұлы       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Сағынтаев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      даму және сауда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"Жұмағалиев           - Қазақстан Республикасының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  байланыс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Индустрия және жаңа технологиялар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"Жұмағалиев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  коммуникация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және жаңа технологиялар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Рашид Төлеутайұлы Түсіпбеков, Қайрат Нематұлы Келімбетов, Нұрғали Сәдуақасұлы Әшім, Берік Сайлауұлы Камалиев, Серік Нұртайұлы Баймағанбетов шығарылсын.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