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90765" w14:textId="e090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атом саласын дамыту мәселелері жөніндегі ведомствоаралық комиссия құру туралы" Қазақстан Республикасы Үкіметінің 2009 жылғы 8 желтоқсандағы № 2040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16 наурыздағы № 337 Қаулысы. Күші жойылды - Қазақстан Республикасы Yкiметiнiң 2017 жылғы 9 маусымдағы № 357 қаулысымен (алғашқы ресми жарияланған күнінен бастап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09.06.2017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Республикасының атом саласын дамыту мәселелері жөніндегі ведомствоаралық комиссия құру туралы" Қазақстан Республикасы Үкіметінің 2009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2040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Қазақстан Республикасының атом саласын дамыту мәселелері жөніндегі ведомствоаралық комиссиясының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атом саласын дамыту мәселелері</w:t>
      </w:r>
      <w:r>
        <w:br/>
      </w:r>
      <w:r>
        <w:rPr>
          <w:rFonts w:ascii="Times New Roman"/>
          <w:b/>
          <w:i w:val="false"/>
          <w:color w:val="000000"/>
        </w:rPr>
        <w:t>жөніндегі ведомствоаралық комиссияның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Ахметов                 - Қазақстан Республикасы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Серік Нығметұлы           бірінші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Исекешев                - Қазақстан Республикасының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Әсет Өрентайұлы           және жаңа технологиялар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Шәріпов                 - Қазақстан Республикасы Индустрия және жаңа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Мәжит Бейсембайұлы        технологиялар министрлігі Атом энергетикасы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және өнеркәсібі департаментінің директоры,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Мизанбаев               - Қазақстан Республикасы Ұлттық қауіпсіздік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Өсер Елеусізұлы           комитеті төрағасының орынбасары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Сартаев                 - Қазақстан Республикасы "Сырбар"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Исатай Бақтиярұлы         барлау қызметі директорының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Кравченко               - Қазақстан Республикасы Бас прокурорының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Андрей Николаевич        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Бекетаев                - Қазақстан Республикасы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Марат Бақытжанұлы         министрлігінің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Омаров                  - Қазақстан Республикасы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Қайрат Ермекұлы          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Байжүнісов              - Қазақстан Республикасының Денсаулық сақтау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Ерік Әбенұлы             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Бектұров                - Қазақстан Республикасының Көлік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Азат Ғаббасұлы            коммуникация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Дәленов                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Руслан Ерболатұлы        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Жақсалиев               - Қазақстан Республикасының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Бақытжан Мұхамбетқалиұлы  жаңа технологиялар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Ескендіров              - Қазақстан Республикасының Экономикалық даму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Абай Мұқашұлы             және сауда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Мұхамбетов              - Қазақстан Республикасының Қоршаған ортаны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Мирлан Бегежанұлы        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Нұрымбетов              - Қазақстан Республикасының Еңбек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Біржан Бидайбекұлы        халықты әлеуметтік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Орынханов               - Қазақстан Республикасының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Мұрат Қадесұлы           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Петров                  - Қазақстан Республикасының Төтенше жағдайлар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Валерий Викторович       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Толымбаев               - Қазақстан Республикасының Мұнай және газ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Берік Зиябекұлы          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Тыныбеков               - Қазақстан Республикасы Ішкі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Қайрат Сағатханұлы       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Әлімқұлов               - Қазақстан Республикасы Бәсекелестікті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Еркеғали Амантайұлы       қорғау агенттігі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Әбішев                  - "Самұрық–Қазына" ұлттық әл-ауқат қоры"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Жандос Жантөреұлы         акционерлік қоғамының тау-кен-металлургия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активтерін басқару жөніндегі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Школьник                - "Қазатомөнеркәсіп" ұлттық атом компаниясы"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Владимир Сергеевич        акционерлік қоғамының президенті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Қадыржанов              - Қазақстан Республикасы Индустрия және жаңа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Қайрат Камалұлы           технологиялар министрлігі "Қазақстан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Республикасының Ұлттық ядролық орталығы"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республикалық мемлекеттік кәсіпорнының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директоры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