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d621" w14:textId="4e1d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реттеу және метрология мәселелері жөніндегі комиссия құру туралы" Қазақстан Республикасы Үкіметінің 2010 жылғы 12 маусымдағы № 558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15 наурыздағы № 334 Қаулысы. Күші жойылды - Қазақстан Республикасы Үкіметінің 2017 жылғы 15 маусымдағы № 367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"Техникалық реттеу және метрология мәселелері жөніндегі комиссия құру туралы" Қазақстан Республикасы Үкіметінің 2010 жылғы 12 маусымдағы № 558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Техникалық реттеу және метрология мәселелері жөніндегі комиссияның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Мұхамбетов            - Қазақстан Республикасының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Мирлан Бегежанұлы      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Тыныбеков             - Қазақстан Республикасы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Қайрат Сағатханұлы     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Өмірияев             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Мүслім Тайырұлы        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Омаров                - Қазақстан Республикасы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Мұрат Ескелдіұлы        және дене шынықтыру істері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төрағасының орынбасары;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Амантай Жанкеұлы Күреңбеков, Марат Еркінұлы Толыбаев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