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f2db" w14:textId="ccaf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 ұйымдастырудың бас схемасын әзірлеу мен келісу мәселелері жөніндегі ведомствоаралық комиссия құру туралы" Қазақстан Республикасы Үкіметінің 2011 жылғы 6 маусымдағы № 630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12 наурыздағы № 328 қаулысы. Күші жойылды - Қазақстан Республикасы Үкіметінің 2014 жылғы 9 сәуірдегі № 329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09.04.2014 </w:t>
      </w:r>
      <w:r>
        <w:rPr>
          <w:rFonts w:ascii="Times New Roman"/>
          <w:b w:val="false"/>
          <w:i w:val="false"/>
          <w:color w:val="ff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аумағын ұйымдастырудың бас схемасын әзірлеу мен келісу мәселелері жөніндегі ведомствоаралық комиссия құру туралы» Қазақстан Республикасы Үкіметінің 2011 жылғы 6 маусымдағы № </w:t>
      </w:r>
      <w:r>
        <w:rPr>
          <w:rFonts w:ascii="Times New Roman"/>
          <w:b w:val="false"/>
          <w:i w:val="false"/>
          <w:color w:val="000000"/>
          <w:sz w:val="28"/>
        </w:rPr>
        <w:t>630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328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6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630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аумағын ұйымдастырудың бас схемасын</w:t>
      </w:r>
      <w:r>
        <w:br/>
      </w:r>
      <w:r>
        <w:rPr>
          <w:rFonts w:ascii="Times New Roman"/>
          <w:b/>
          <w:i w:val="false"/>
          <w:color w:val="000000"/>
        </w:rPr>
        <w:t>
әзірлеу мен келісу мәселелері жөніндегі ведомствоаралық</w:t>
      </w:r>
      <w:r>
        <w:br/>
      </w:r>
      <w:r>
        <w:rPr>
          <w:rFonts w:ascii="Times New Roman"/>
          <w:b/>
          <w:i w:val="false"/>
          <w:color w:val="000000"/>
        </w:rPr>
        <w:t>
комиссияның құрамы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88"/>
        <w:gridCol w:w="816"/>
        <w:gridCol w:w="7176"/>
      </w:tblGrid>
      <w:tr>
        <w:trPr>
          <w:trHeight w:val="30" w:hRule="atLeast"/>
        </w:trPr>
        <w:tc>
          <w:tcPr>
            <w:tcW w:w="5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Нығметұлы</w:t>
            </w:r>
          </w:p>
        </w:tc>
        <w:tc>
          <w:tcPr>
            <w:tcW w:w="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бірінші орынбасары, төраға</w:t>
            </w:r>
          </w:p>
        </w:tc>
      </w:tr>
      <w:tr>
        <w:trPr>
          <w:trHeight w:val="30" w:hRule="atLeast"/>
        </w:trPr>
        <w:tc>
          <w:tcPr>
            <w:tcW w:w="5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Кеңесұлы</w:t>
            </w:r>
          </w:p>
        </w:tc>
        <w:tc>
          <w:tcPr>
            <w:tcW w:w="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Құрылыс және тұрғын үй-коммуналдық шаруашылық істері агенттігінің төрағасы, төрағаның орынбасары</w:t>
            </w:r>
          </w:p>
        </w:tc>
      </w:tr>
      <w:tr>
        <w:trPr>
          <w:trHeight w:val="30" w:hRule="atLeast"/>
        </w:trPr>
        <w:tc>
          <w:tcPr>
            <w:tcW w:w="5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Дәрібала Ақылтайқызы</w:t>
            </w:r>
          </w:p>
        </w:tc>
        <w:tc>
          <w:tcPr>
            <w:tcW w:w="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Құрылыс және тұрғын үй-коммуналдық шаруашылық істері агенттігі Сәулет, жобалық жұмыстар және сметалық нормалар департаментінің директоры, хатшы</w:t>
            </w:r>
          </w:p>
        </w:tc>
      </w:tr>
      <w:tr>
        <w:trPr>
          <w:trHeight w:val="30" w:hRule="atLeast"/>
        </w:trPr>
        <w:tc>
          <w:tcPr>
            <w:tcW w:w="5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Бектұров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Ғаббасұлы</w:t>
            </w:r>
          </w:p>
        </w:tc>
        <w:tc>
          <w:tcPr>
            <w:tcW w:w="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вице-министрі</w:t>
            </w:r>
          </w:p>
        </w:tc>
      </w:tr>
      <w:tr>
        <w:trPr>
          <w:trHeight w:val="30" w:hRule="atLeast"/>
        </w:trPr>
        <w:tc>
          <w:tcPr>
            <w:tcW w:w="5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Бөлтіріков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Ескендірұлы</w:t>
            </w:r>
          </w:p>
        </w:tc>
        <w:tc>
          <w:tcPr>
            <w:tcW w:w="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Қоршаған ортаны қорғау вице-министрі</w:t>
            </w:r>
          </w:p>
        </w:tc>
      </w:tr>
      <w:tr>
        <w:trPr>
          <w:trHeight w:val="30" w:hRule="atLeast"/>
        </w:trPr>
        <w:tc>
          <w:tcPr>
            <w:tcW w:w="5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Ескендіров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Мұқашұлы</w:t>
            </w:r>
          </w:p>
        </w:tc>
        <w:tc>
          <w:tcPr>
            <w:tcW w:w="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даму және сауда вице-министрі</w:t>
            </w:r>
          </w:p>
        </w:tc>
      </w:tr>
      <w:tr>
        <w:trPr>
          <w:trHeight w:val="30" w:hRule="atLeast"/>
        </w:trPr>
        <w:tc>
          <w:tcPr>
            <w:tcW w:w="5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Мұхамбетқалиұлы</w:t>
            </w:r>
          </w:p>
        </w:tc>
        <w:tc>
          <w:tcPr>
            <w:tcW w:w="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Индустрия және жаңа технологиялар вице-министрі</w:t>
            </w:r>
          </w:p>
        </w:tc>
      </w:tr>
      <w:tr>
        <w:trPr>
          <w:trHeight w:val="30" w:hRule="atLeast"/>
        </w:trPr>
        <w:tc>
          <w:tcPr>
            <w:tcW w:w="5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Дәденқызы</w:t>
            </w:r>
          </w:p>
        </w:tc>
        <w:tc>
          <w:tcPr>
            <w:tcW w:w="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вице-министрі</w:t>
            </w:r>
          </w:p>
        </w:tc>
      </w:tr>
      <w:tr>
        <w:trPr>
          <w:trHeight w:val="30" w:hRule="atLeast"/>
        </w:trPr>
        <w:tc>
          <w:tcPr>
            <w:tcW w:w="5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Оразбайұлы</w:t>
            </w:r>
          </w:p>
        </w:tc>
        <w:tc>
          <w:tcPr>
            <w:tcW w:w="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Мәдениет және ақпарат вице-министрі</w:t>
            </w:r>
          </w:p>
        </w:tc>
      </w:tr>
      <w:tr>
        <w:trPr>
          <w:trHeight w:val="30" w:hRule="atLeast"/>
        </w:trPr>
        <w:tc>
          <w:tcPr>
            <w:tcW w:w="5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Нұрымбетов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Бидайбекұлы</w:t>
            </w:r>
          </w:p>
        </w:tc>
        <w:tc>
          <w:tcPr>
            <w:tcW w:w="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вице-министрі</w:t>
            </w:r>
          </w:p>
        </w:tc>
      </w:tr>
      <w:tr>
        <w:trPr>
          <w:trHeight w:val="30" w:hRule="atLeast"/>
        </w:trPr>
        <w:tc>
          <w:tcPr>
            <w:tcW w:w="5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Смайылов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 Амангелдіұлы</w:t>
            </w:r>
          </w:p>
        </w:tc>
        <w:tc>
          <w:tcPr>
            <w:tcW w:w="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Төтенше жағдайлар вице-министрі</w:t>
            </w:r>
          </w:p>
        </w:tc>
      </w:tr>
      <w:tr>
        <w:trPr>
          <w:trHeight w:val="30" w:hRule="atLeast"/>
        </w:trPr>
        <w:tc>
          <w:tcPr>
            <w:tcW w:w="5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Еркінұлы</w:t>
            </w:r>
          </w:p>
        </w:tc>
        <w:tc>
          <w:tcPr>
            <w:tcW w:w="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Ауыл шаруашылығы вице-министрі</w:t>
            </w:r>
          </w:p>
        </w:tc>
      </w:tr>
      <w:tr>
        <w:trPr>
          <w:trHeight w:val="30" w:hRule="atLeast"/>
        </w:trPr>
        <w:tc>
          <w:tcPr>
            <w:tcW w:w="5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Зиябекұлы</w:t>
            </w:r>
          </w:p>
        </w:tc>
        <w:tc>
          <w:tcPr>
            <w:tcW w:w="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Мұнай және газ вице-министрі</w:t>
            </w:r>
          </w:p>
        </w:tc>
      </w:tr>
      <w:tr>
        <w:trPr>
          <w:trHeight w:val="30" w:hRule="atLeast"/>
        </w:trPr>
        <w:tc>
          <w:tcPr>
            <w:tcW w:w="5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Түсіпбеков Әміржан Нұрышұлы</w:t>
            </w:r>
          </w:p>
        </w:tc>
        <w:tc>
          <w:tcPr>
            <w:tcW w:w="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министрінің орынбасары</w:t>
            </w:r>
          </w:p>
        </w:tc>
      </w:tr>
      <w:tr>
        <w:trPr>
          <w:trHeight w:val="30" w:hRule="atLeast"/>
        </w:trPr>
        <w:tc>
          <w:tcPr>
            <w:tcW w:w="5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 Болатұлы</w:t>
            </w:r>
          </w:p>
        </w:tc>
        <w:tc>
          <w:tcPr>
            <w:tcW w:w="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вице-министрі</w:t>
            </w:r>
          </w:p>
        </w:tc>
      </w:tr>
      <w:tr>
        <w:trPr>
          <w:trHeight w:val="30" w:hRule="atLeast"/>
        </w:trPr>
        <w:tc>
          <w:tcPr>
            <w:tcW w:w="5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Жасер Әзімханұлы</w:t>
            </w:r>
          </w:p>
        </w:tc>
        <w:tc>
          <w:tcPr>
            <w:tcW w:w="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 төрағасының орынбасары</w:t>
            </w:r>
          </w:p>
        </w:tc>
      </w:tr>
      <w:tr>
        <w:trPr>
          <w:trHeight w:val="30" w:hRule="atLeast"/>
        </w:trPr>
        <w:tc>
          <w:tcPr>
            <w:tcW w:w="5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Нығмеджан Қойшыбайұлы</w:t>
            </w:r>
          </w:p>
        </w:tc>
        <w:tc>
          <w:tcPr>
            <w:tcW w:w="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Жер ресурстарын басқару агенттігі төрағасының орынбасары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