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6abd" w14:textId="e386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кезекті мерзімді әскери қызметке шақыру туралы" Қазақстан Республикасы Президентінің 2012 жылғы 1 наурыздағы № 274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326 Қаулысы</w:t>
      </w:r>
    </w:p>
    <w:p>
      <w:pPr>
        <w:spacing w:after="0"/>
        <w:ind w:left="0"/>
        <w:jc w:val="both"/>
      </w:pPr>
      <w:bookmarkStart w:name="z1" w:id="0"/>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кезекті мерзімді әскери қызметке шақыру туралы» Қазақстан Республикасы Президентінің 2012 жылғы 1 наурыздағы № </w:t>
      </w:r>
      <w:r>
        <w:rPr>
          <w:rFonts w:ascii="Times New Roman"/>
          <w:b w:val="false"/>
          <w:i w:val="false"/>
          <w:color w:val="000000"/>
          <w:sz w:val="28"/>
        </w:rPr>
        <w:t>274 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шақыру комиссияларының жұмысын ұйымдастырсын және саны 32463 адам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белгіленген әскери қызмет мерзімін өткермеген азаматтарды 2012 жылдың сәуір - маусымында және қазан - желтоқсанында әскери қызметке шақыруды жүргізуді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Қазақстан Республикасының заңнамаларына сәйкес белгіленген тәртіппен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Қорғаныс, Ішкі істер, Төтенше жағдайлар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арналған шығыстарды өтеуді республикалық бюджетте осы мақсаттарға көзделген қаржы бөлу шегінде тасымалдауды жүзеге асыратын ұйымдарға тікелей олар ұсынған шоттар бойынша жүргізсін.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