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1c02" w14:textId="9411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заңды тұлғалардың қылмыстық жауапкершілігін енгізу мәселесі бойынша өзгерістер мен толықтырулар енгізу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наурыздағы № 324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2010 жылға 30 сәуірдегі № </w:t>
      </w:r>
      <w:r>
        <w:rPr>
          <w:rFonts w:ascii="Times New Roman"/>
          <w:b w:val="false"/>
          <w:i w:val="false"/>
          <w:color w:val="000000"/>
          <w:sz w:val="28"/>
        </w:rPr>
        <w:t>371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«Қазақстан Республикасының кейбір заңнамалық актілеріне заңды тұлғалардың қылмыстық жауапкершілігін енгізу мәселесі бойынша өзгерістер мен толықтырулар енгізу туралы» Қазақстан Республикасы Заңының жобасы Қазақстан Республикасы Парламентінің Мәжілісінен кері қайтарып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