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7a9" w14:textId="34fa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наурыздағы № 323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заңнамада белгіленген тәртіппен Қазақстан Республикасы Төтенше жағдайлар министрлігінің теңгерімінен медициналық жабдықтар түріндегі мемлекеттік мүлік «Апаттар медицинасының темір жол госпитальдары»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Төтенше жағдайлар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Акцияларды төлеуге берілетін медициналық жабдықтардың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213"/>
        <w:gridCol w:w="28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жабдықтардың 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Эндоскоптарды жуу және зарарсыздандыруға арналған автоматты аппарат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периметр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Авторефрактокератометр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кернеулі және микропроцессорлы басқарылатын рентген түтікті қоректендірілуі бар, тасымалданатын диагностикалық рентген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сандық рентгендік флюорографиялық аппарат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Контактысыз тонометр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Бейнегастрофиброскоп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инвазивті хирургиялық араласуда қолданылатын бейнеэндоскопиялық кешен жиынтығы (хирургиялық лапароскопиялық арналған құралдарымен)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инвазивті хирургиялық араласуда қолданылатын бейнеэндоскопиялық кешен жиынтығы (лапароскопиялық хирургияға, урологияға, гинекологияға арналған құралдарымен)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инвазивті хирургиялық араласуда қолданылатын бейнеэндоскопиялық кешен жиынтығы (нейрохирургиялық тіреумен)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Галогенді офтальмоскоп (тік офтальмоскоп)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гематологиялық анализатор базасындағы гематологиялық зертхана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автоматты биохимиялық анализатор, базасындағы биохимия зертханасына арналған кешен, термостат, центрифуга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спирометриялық жүйе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Уро-гинекологиялық кресло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зерттеулерге арналған несеп анализаторы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Мультифункционалды хирургиялық жүйе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Трансуретральды резекцияға арналған жиынтық, цистоскопия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диагностикалық құралдар жиынтығы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Жалпыхирургиялық лапароскопиялық операцияларда арналған құралдар жиынтығы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үлкен құралдар жиынтығы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Сынамалы көзәйнектер жиынтығы (232 зат)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Бактерицидтті сәулелендіргіш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Тестілік белгілер проекторы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суреттерін автоматты өңдеуге арналған айқындауыш процессор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 жиынтығында монтаждалған офтальмолог дәрігердің жұмыс орны: саңылау шамдар, авторефрактокератометр, тестілік белгілер проекторы, контактысыз тонометр, офтальмоскоп, ретиноскоп, пациенттің креслосы (бірлестірілген), дәрігердің орындығы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Отоларингологтың жұмыс орны жиынтықта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 оксимирлі офтальмологиялық жүйесі жиынтықта керек-жарақтарымен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Диагностикалық кардиологиялық жүктемелік тестілеуге арналған мониторлы жүйе жиынтықта велоэргометр, кардиограф, деректерді өңдеу жүйесі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хирургиялық жүйе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мақсатты озонды зарарсыздандырғыш камерасы 36 литр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Пневмогидравикалық операциялық үстел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операциялық үстел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жылжымалы үстел - екі сөрелі (таттанбайтын құрыш)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қондырғы: кресло, дәрігер блогы, гидроблок, жарық бергіш, стоматологиялық компрессор, дәрігердің орындығы, төрт арналы турбиналы ұштық, бұрыштамалы ұштық, тікелей ұштық, пневматикалық микромотор, электрлі микромотор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қондырғы: кресло, дәрігер блогы, гидроблок, жарық бергіш, стоматологиялық компрессор, дәрігердің орындығы, төрт арналы турбиналы ұштық, бұрыштамалы ұштық, тікелей ұштық, пневматикалық микромотор, электрлі микромотор, рентген суреттерін қарауға арналған иллюминация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Тонометр, фонендоскоп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 аппарат (УДЗ), абдоминалды, кардиологиялық және гинекологиялық зерттеулерге арналған әмбебап датчиктер жиынтығымен бірге ақ-қара ультрадыбысты сканер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Бастың ми тамырларын диагностикалайтын ультрадыбысты қондырғы (УДДГ)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цистоскоп, тексеретін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Саңлау шам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Электротермометр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