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b99e" w14:textId="ab0b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тұқым шаруашылығын қолдауға 2012 жылғы республикалық бюджеттен берілетін ағымдағы нысаналы трансферттерді пайдалану қағидаларын, жеміс-жидек дақылдары мен жүзімнің көп жылдық екпелерінің аналықтарын отырғызуға және ауыл шаруашылығы өсімдіктерінің элиталық тұқымының 1 тоннасына берілетін бюджеттік субсидиялардың 2012 жылға арналған нормативтерін бекіту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және "</w:t>
      </w:r>
      <w:r>
        <w:rPr>
          <w:rFonts w:ascii="Times New Roman"/>
          <w:b w:val="false"/>
          <w:i w:val="false"/>
          <w:color w:val="000000"/>
          <w:sz w:val="28"/>
        </w:rPr>
        <w:t>2012 – 2014 жылдарға арналған республикалық бюджет туралы</w:t>
      </w:r>
      <w:r>
        <w:rPr>
          <w:rFonts w:ascii="Times New Roman"/>
          <w:b w:val="false"/>
          <w:i w:val="false"/>
          <w:color w:val="000000"/>
          <w:sz w:val="28"/>
        </w:rPr>
        <w:t xml:space="preserve">" 2011 жылғы 24 қарашадағы заңдарына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Облыстық бюджеттердің, Астана және Алматы қалалары бюджеттерінің тұқым шаруашылығын қолдауға 2012 жылғы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жеміс-жидек дақылдары мен жүзімнің көп жылдық екпелерінің аналықтарын отырғызуға берілетін бюджеттік субсидиялардың 2012 жылға арналған </w:t>
      </w:r>
      <w:r>
        <w:rPr>
          <w:rFonts w:ascii="Times New Roman"/>
          <w:b w:val="false"/>
          <w:i w:val="false"/>
          <w:color w:val="000000"/>
          <w:sz w:val="28"/>
        </w:rPr>
        <w:t>нормативтері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ауыл шаруашылығы өсімдіктерінің элиталық тұқымының 1 тоннасына берілетін бюджеттік субсидиялардың 2012 жылға арналған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Облыстық бюджеттердің, Астана және Алматы қалалары бюджеттерінің тұқым шаруашылығын қолдауға 2012 жылғы республикалық бюджеттен берілетін ағымдағы нысаналы трансферттерді пайдалану қағидалары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тұқым шаруашылығын қолдауға 2012 жылғы республикалық бюджеттен берілетін ағымдағы нысаналы трансферттерді пайдалану қағидалары (бұдан әрі – Қағидалар)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Заңында</w:t>
      </w:r>
      <w:r>
        <w:rPr>
          <w:rFonts w:ascii="Times New Roman"/>
          <w:b w:val="false"/>
          <w:i w:val="false"/>
          <w:color w:val="000000"/>
          <w:sz w:val="28"/>
        </w:rPr>
        <w:t xml:space="preserve">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облыстық бюджеттерге, Астана және Алматы қалаларының бюджеттеріне ағымдағы нысаналы трансферттер түрінде Қазақстан Республикасы Ауыл шаруашылығы министрлігіне (бұдан әрі – Министрлік) көзделген қаражат есебінен және шегінде өсімдік шаруашылығын дамытудың басым бағыттарын ескере отырып, ауыл шаруашылығы өсімдіктерінің тұқым шаруашылығын дамытуға арналған қаражатты (бұдан әрі – бюджеттік субсидиялар) пайдалану тәртібін айқындайды.</w:t>
      </w:r>
    </w:p>
    <w:bookmarkEnd w:id="7"/>
    <w:bookmarkStart w:name="z10" w:id="8"/>
    <w:p>
      <w:pPr>
        <w:spacing w:after="0"/>
        <w:ind w:left="0"/>
        <w:jc w:val="both"/>
      </w:pPr>
      <w:r>
        <w:rPr>
          <w:rFonts w:ascii="Times New Roman"/>
          <w:b w:val="false"/>
          <w:i w:val="false"/>
          <w:color w:val="000000"/>
          <w:sz w:val="28"/>
        </w:rPr>
        <w:t>
      2. Министрлік облыстық бюджеттерге, Астана және Алматы қалаларының бюджеттеріне ағымдағы нысаналы трансферттерді аударуды бюджеттік бағдарламаны төлемдер бойынша жеке қаржыландыру жоспарына (бұдан әрі – төлемдер бойынша жеке қаржыландыру жоспары) және облыстардың, Астана және Алматы қалаларының әкімдері мен Қазақстан Республикасының Ауыл шаруашылығы министрі арасындағы нысаналы трансферттер бойынша нәтижелер туралы келісімдерге сәйкес жүргізеді.</w:t>
      </w:r>
    </w:p>
    <w:bookmarkEnd w:id="8"/>
    <w:bookmarkStart w:name="z11" w:id="9"/>
    <w:p>
      <w:pPr>
        <w:spacing w:after="0"/>
        <w:ind w:left="0"/>
        <w:jc w:val="both"/>
      </w:pPr>
      <w:r>
        <w:rPr>
          <w:rFonts w:ascii="Times New Roman"/>
          <w:b w:val="false"/>
          <w:i w:val="false"/>
          <w:color w:val="000000"/>
          <w:sz w:val="28"/>
        </w:rPr>
        <w:t>
      3. Бюджеттік субсидиялар:</w:t>
      </w:r>
    </w:p>
    <w:bookmarkEnd w:id="9"/>
    <w:bookmarkStart w:name="z12" w:id="10"/>
    <w:p>
      <w:pPr>
        <w:spacing w:after="0"/>
        <w:ind w:left="0"/>
        <w:jc w:val="both"/>
      </w:pPr>
      <w:r>
        <w:rPr>
          <w:rFonts w:ascii="Times New Roman"/>
          <w:b w:val="false"/>
          <w:i w:val="false"/>
          <w:color w:val="000000"/>
          <w:sz w:val="28"/>
        </w:rPr>
        <w:t>
      1) бірегей тұқым өндірушілердің жеміс-жидек дақылдары мен жүзімнің көп жылдық екпелерінің аналықтарын отырғызуға және жеміс-жидек дақылдары мен жүзімнің көп жылдық екпелерінің отырғызылған аналықтарының аяқталмаған өндірісіне қызмет көрсетуге жұмсалған шығындарын толық өтеуге;</w:t>
      </w:r>
    </w:p>
    <w:bookmarkEnd w:id="10"/>
    <w:bookmarkStart w:name="z13" w:id="11"/>
    <w:p>
      <w:pPr>
        <w:spacing w:after="0"/>
        <w:ind w:left="0"/>
        <w:jc w:val="both"/>
      </w:pPr>
      <w:r>
        <w:rPr>
          <w:rFonts w:ascii="Times New Roman"/>
          <w:b w:val="false"/>
          <w:i w:val="false"/>
          <w:color w:val="000000"/>
          <w:sz w:val="28"/>
        </w:rPr>
        <w:t>
      2) тұқым шаруашылықтарының (бұдан әрі – тұқымшарлар) және тұқым тұтынушыларының жүгері, күнбағыс, күріш, қант қызылшасы, мақта тұқымдарынан басқа нақты сатылып алынған ауыл шаруашылығы өсімдіктерінің элиталық тұқымы (Қазақстан Республикасының тұқым шаруашылығы саласындағы заңнамасына сәйкес республиканың басқа облыстарынан әкелінетін тұқымдарды қоса алғанда) үшін шығындарын ішінара өтеуге. Егер тұқымшар бір уақытта элиталық тұқым шаруашылығы (бұдан әрі – элиттұқымшар) болса және бiрiншi көбейтілген тұқым шығару үшін өзі өндіретін элиталық тұқымды пайдаланса, тұқымшардың шығындарын ішінара өтеу бiрiншi көбейтілген тұқымды өндірудің жоспардағы көлемін қамтамасыз ету үшін элиталық тұқымның ғылыми негізделген қажеттілігін ескере отырып жүргізіледі;</w:t>
      </w:r>
    </w:p>
    <w:bookmarkEnd w:id="11"/>
    <w:bookmarkStart w:name="z14" w:id="12"/>
    <w:p>
      <w:pPr>
        <w:spacing w:after="0"/>
        <w:ind w:left="0"/>
        <w:jc w:val="both"/>
      </w:pPr>
      <w:r>
        <w:rPr>
          <w:rFonts w:ascii="Times New Roman"/>
          <w:b w:val="false"/>
          <w:i w:val="false"/>
          <w:color w:val="000000"/>
          <w:sz w:val="28"/>
        </w:rPr>
        <w:t>
      3) отандық ауыл шаруашылығы тауарын өндірушілерге сатылған жүгерінің, күнбағыстың, күріштің, қант қызылшасының, мақтаның элиталық тұқымының және жеміс дақылдары мен жүзімнің элиталық көшеттерінің (бұдан әрі – элиталық көшеттер) құнын ішінара арзандатуға арналады. Мақтаның элиталық тұқымының құнын ішінара арзандату кезінде 1 тоннаға субсидиялар мөлшері тұқымды өңдеу технологиясына (механикалық және/немесе химиялық тазарту әдісіне) байланысты белгіленеді.</w:t>
      </w:r>
    </w:p>
    <w:bookmarkEnd w:id="12"/>
    <w:bookmarkStart w:name="z15" w:id="13"/>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бюджеттік субсидиялар аттестатталған бірегей тұқым өндірушілерге жеміс-жидек дақылдары мен жүзімнің көп 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жөніндегі нақты орындалған іс-шаралар үшін төленеді.</w:t>
      </w:r>
    </w:p>
    <w:bookmarkEnd w:id="13"/>
    <w:bookmarkStart w:name="z16" w:id="14"/>
    <w:p>
      <w:pPr>
        <w:spacing w:after="0"/>
        <w:ind w:left="0"/>
        <w:jc w:val="both"/>
      </w:pPr>
      <w:r>
        <w:rPr>
          <w:rFonts w:ascii="Times New Roman"/>
          <w:b w:val="false"/>
          <w:i w:val="false"/>
          <w:color w:val="000000"/>
          <w:sz w:val="28"/>
        </w:rPr>
        <w:t>
      5. Әрбір бірегей тұқым өндіруші үшін жеміс-жидек дақылдары мен жүзімнің көп жылдық екпелері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алқабын облыстардың, Астана және Алматы қалаларының ауыл шаруашылығы саласындағы жергілікті атқарушы органдарының (бұдан әрі – облыстың жергілікті атқарушы органы) өтінімдерін ескере отырып, Министрлік көп жылдық екпелер алқабына келетін телітушілерге қажеттіліктің ғылыми негізделген нормаларына сәйкес белгілейді.</w:t>
      </w:r>
    </w:p>
    <w:bookmarkEnd w:id="14"/>
    <w:bookmarkStart w:name="z17" w:id="15"/>
    <w:p>
      <w:pPr>
        <w:spacing w:after="0"/>
        <w:ind w:left="0"/>
        <w:jc w:val="both"/>
      </w:pPr>
      <w:r>
        <w:rPr>
          <w:rFonts w:ascii="Times New Roman"/>
          <w:b w:val="false"/>
          <w:i w:val="false"/>
          <w:color w:val="000000"/>
          <w:sz w:val="28"/>
        </w:rPr>
        <w:t xml:space="preserve">
      6.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бюджеттік субсидиялар аттестатталған тұқымшарларға және тұқым тұтынушыларға әрбір облыс, Астана және Алматы қалалары үшін әрбір тұқымның түрі бойынша Министрлік </w:t>
      </w:r>
      <w:r>
        <w:rPr>
          <w:rFonts w:ascii="Times New Roman"/>
          <w:b w:val="false"/>
          <w:i w:val="false"/>
          <w:color w:val="000000"/>
          <w:sz w:val="28"/>
        </w:rPr>
        <w:t>белгілеген</w:t>
      </w:r>
      <w:r>
        <w:rPr>
          <w:rFonts w:ascii="Times New Roman"/>
          <w:b w:val="false"/>
          <w:i w:val="false"/>
          <w:color w:val="000000"/>
          <w:sz w:val="28"/>
        </w:rPr>
        <w:t xml:space="preserve"> квоталар шегінде Қазақстан Республикасында пайдалануға жол берілген сорттардың элиталық тұқымының нақты сатылып алынған көлемі үшін төленеді.</w:t>
      </w:r>
    </w:p>
    <w:bookmarkEnd w:id="15"/>
    <w:bookmarkStart w:name="z18" w:id="16"/>
    <w:p>
      <w:pPr>
        <w:spacing w:after="0"/>
        <w:ind w:left="0"/>
        <w:jc w:val="both"/>
      </w:pPr>
      <w:r>
        <w:rPr>
          <w:rFonts w:ascii="Times New Roman"/>
          <w:b w:val="false"/>
          <w:i w:val="false"/>
          <w:color w:val="000000"/>
          <w:sz w:val="28"/>
        </w:rPr>
        <w:t xml:space="preserve">
      7. Осы Қағидалардың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бюджеттік субсидиялар аттестатталған элиттұқымшарларға әрбір облыс, Астана және Алматы қалалары үшін әрбір сатқан жүгері, күнбағыс, күріш, қант қызылшасы элиталық тұқымдарының және көшеттің түрі бойынша Министрлік белгілеген квоталар шегінде Қазақстан Республикасында пайдалануға жол берілген сорттардың элиталық тұқымдары мен көшеттерінің арзандатылған бағамен отандық тауар өндірушілерге нақты сатылған көлемі үшін төленеді.</w:t>
      </w:r>
    </w:p>
    <w:bookmarkEnd w:id="16"/>
    <w:p>
      <w:pPr>
        <w:spacing w:after="0"/>
        <w:ind w:left="0"/>
        <w:jc w:val="both"/>
      </w:pPr>
      <w:r>
        <w:rPr>
          <w:rFonts w:ascii="Times New Roman"/>
          <w:b w:val="false"/>
          <w:i w:val="false"/>
          <w:color w:val="000000"/>
          <w:sz w:val="28"/>
        </w:rPr>
        <w:t>
      Отандық ауыл шаруашылығы тауарын өндірушілерге мақтаның элиталық тұқымының арзандатылған құны бойынша нақты сатылған көлемі үшін бюджеттік субсидиялар аттестатталған элиттұқымшарлар мен тұқым өткізушілерге төленеді.</w:t>
      </w:r>
    </w:p>
    <w:p>
      <w:pPr>
        <w:spacing w:after="0"/>
        <w:ind w:left="0"/>
        <w:jc w:val="both"/>
      </w:pPr>
      <w:r>
        <w:rPr>
          <w:rFonts w:ascii="Times New Roman"/>
          <w:b w:val="false"/>
          <w:i w:val="false"/>
          <w:color w:val="000000"/>
          <w:sz w:val="28"/>
        </w:rPr>
        <w:t>
      Элиттұқымшарлар мен тұқым өткізушілер жүгерінің, күнбағыстың, күріштің, қант қызылшасының, мақтаның элиталық тұқымдарын және көшеттерді отандық ауыл шаруашылығы тауарын өндірушілерге Министрліктің бұйрығымен белгіленген шекті бағадан аспайтын баға бойынша сатады.</w:t>
      </w:r>
    </w:p>
    <w:bookmarkStart w:name="z19" w:id="17"/>
    <w:p>
      <w:pPr>
        <w:spacing w:after="0"/>
        <w:ind w:left="0"/>
        <w:jc w:val="both"/>
      </w:pPr>
      <w:r>
        <w:rPr>
          <w:rFonts w:ascii="Times New Roman"/>
          <w:b w:val="false"/>
          <w:i w:val="false"/>
          <w:color w:val="000000"/>
          <w:sz w:val="28"/>
        </w:rPr>
        <w:t xml:space="preserve">
      8. Әрбір элиталық тұқымның түрі бойынша әрбір тұқымшарға және тұқым тұтынушыға, жүгерінің, күнбағыстың, күріштің, қант қызылшасының, мақтаның элиталық тұқымдары және көшеттің әрбір түрі бойынша әрбір элиттұқымшар және тұқым өткізушіге квоталарды </w:t>
      </w:r>
      <w:r>
        <w:rPr>
          <w:rFonts w:ascii="Times New Roman"/>
          <w:b w:val="false"/>
          <w:i w:val="false"/>
          <w:color w:val="000000"/>
          <w:sz w:val="28"/>
        </w:rPr>
        <w:t>белгіленген</w:t>
      </w:r>
      <w:r>
        <w:rPr>
          <w:rFonts w:ascii="Times New Roman"/>
          <w:b w:val="false"/>
          <w:i w:val="false"/>
          <w:color w:val="000000"/>
          <w:sz w:val="28"/>
        </w:rPr>
        <w:t xml:space="preserve"> тәртіппен облыстардың жергілікті атқарушы органдары белгілейді.</w:t>
      </w:r>
    </w:p>
    <w:bookmarkEnd w:id="17"/>
    <w:bookmarkStart w:name="z20" w:id="18"/>
    <w:p>
      <w:pPr>
        <w:spacing w:after="0"/>
        <w:ind w:left="0"/>
        <w:jc w:val="both"/>
      </w:pPr>
      <w:r>
        <w:rPr>
          <w:rFonts w:ascii="Times New Roman"/>
          <w:b w:val="false"/>
          <w:i w:val="false"/>
          <w:color w:val="000000"/>
          <w:sz w:val="28"/>
        </w:rPr>
        <w:t>
      9. Әрбір тұқымшар және тұқым тұтынушы үшін әрбір элиталық тұқымның түрі бойынша субсидиялар сомасын анықтау үшін әрбір ауданда ауданның (облыстық маңызы бар қаланың) жергілікті атқарушы органының (бұдан әрі – ауданның жергілікті атқарушы органы) шешімімен құрамына аудан әкімдігінің, ауданның ауыл шаруашылығы және жер қатынастары бөлімдерінің, Министрліктің Агроөнеркәсіптік кешендегі мемлекеттік инспекция комитеті аумақтық инспекциясының, қоғамдық және ғылыми ұйымдардың қызметкерлері кіретін ведомствоаралық комиссия (бұдан әрі – ВАК) құрылады.</w:t>
      </w:r>
    </w:p>
    <w:bookmarkEnd w:id="18"/>
    <w:p>
      <w:pPr>
        <w:spacing w:after="0"/>
        <w:ind w:left="0"/>
        <w:jc w:val="both"/>
      </w:pPr>
      <w:r>
        <w:rPr>
          <w:rFonts w:ascii="Times New Roman"/>
          <w:b w:val="false"/>
          <w:i w:val="false"/>
          <w:color w:val="000000"/>
          <w:sz w:val="28"/>
        </w:rPr>
        <w:t>
      Ауданның ауыл шаруашылығы бөлімі (бұдан әрі – бөлім) ВАК-тың жұмыс органы болып табылады.</w:t>
      </w:r>
    </w:p>
    <w:p>
      <w:pPr>
        <w:spacing w:after="0"/>
        <w:ind w:left="0"/>
        <w:jc w:val="both"/>
      </w:pPr>
      <w:r>
        <w:rPr>
          <w:rFonts w:ascii="Times New Roman"/>
          <w:b w:val="false"/>
          <w:i w:val="false"/>
          <w:color w:val="000000"/>
          <w:sz w:val="28"/>
        </w:rPr>
        <w:t>
      Бөлім тұқымшарлар мен тұқым тұтынушылардан құжаттар қабылдау мерзімін көрсете отырып, 082 "Облыстық бюджеттерге, Астана және Алматы қалаларының бюджеттеріне тұқым шаруашылығын қолдауға берілетін ағымдағы нысаналы трансферттер" субсидиялау бағдарламасында қатысуға өтінімдерді қабылдану басталғаны туралы хабарламаны, ВАК-тың жұмыс тәртібін облыстардың жергілікті атқарушы органдарының интернет-ресурстарында және жергілікті бұқаралық ақпарат құралдарында жариялауды қамтамасыз етеді.</w:t>
      </w:r>
    </w:p>
    <w:bookmarkStart w:name="z21" w:id="19"/>
    <w:p>
      <w:pPr>
        <w:spacing w:after="0"/>
        <w:ind w:left="0"/>
        <w:jc w:val="both"/>
      </w:pPr>
      <w:r>
        <w:rPr>
          <w:rFonts w:ascii="Times New Roman"/>
          <w:b w:val="false"/>
          <w:i w:val="false"/>
          <w:color w:val="000000"/>
          <w:sz w:val="28"/>
        </w:rPr>
        <w:t>
      10. Квоталардың белгіленген көлемінің орындалу барысын және бюджет қаражатын игерудің уақтылылығын бақылау үшін облыстың жергілікті атқарушы органы Министрлікке ағымдағы жылдың 30 шілдесінен кешіктірмейтін мерзімде нақты жетістіктердің тікелей және түпкілікті нәтижелерін көрсетіп, бірінші жарты жылдықтың қорытындылары бойынша бюджеттік бағдарламаны іске асыру туралы аралық есепті, ал қорытынды есепті келесі қаржы жылының 1 ақпанынан кешіктірмей береді.</w:t>
      </w:r>
    </w:p>
    <w:bookmarkEnd w:id="19"/>
    <w:p>
      <w:pPr>
        <w:spacing w:after="0"/>
        <w:ind w:left="0"/>
        <w:jc w:val="both"/>
      </w:pPr>
      <w:r>
        <w:rPr>
          <w:rFonts w:ascii="Times New Roman"/>
          <w:b w:val="false"/>
          <w:i w:val="false"/>
          <w:color w:val="000000"/>
          <w:sz w:val="28"/>
        </w:rPr>
        <w:t xml:space="preserve">
      Квоталардың </w:t>
      </w:r>
      <w:r>
        <w:rPr>
          <w:rFonts w:ascii="Times New Roman"/>
          <w:b w:val="false"/>
          <w:i w:val="false"/>
          <w:color w:val="000000"/>
          <w:sz w:val="28"/>
        </w:rPr>
        <w:t>белгіленген</w:t>
      </w:r>
      <w:r>
        <w:rPr>
          <w:rFonts w:ascii="Times New Roman"/>
          <w:b w:val="false"/>
          <w:i w:val="false"/>
          <w:color w:val="000000"/>
          <w:sz w:val="28"/>
        </w:rPr>
        <w:t xml:space="preserve"> көлемі орындалмаған жағдайда дақылдар бөлінісінде республиканың облыстары үшін квоталарды қайта бөлуді Министрлік белгіленген тәртіппен жүзеге асырады.</w:t>
      </w:r>
    </w:p>
    <w:p>
      <w:pPr>
        <w:spacing w:after="0"/>
        <w:ind w:left="0"/>
        <w:jc w:val="both"/>
      </w:pPr>
      <w:r>
        <w:rPr>
          <w:rFonts w:ascii="Times New Roman"/>
          <w:b w:val="false"/>
          <w:i w:val="false"/>
          <w:color w:val="000000"/>
          <w:sz w:val="28"/>
        </w:rPr>
        <w:t>
      Егер квоталардың белгіленген көлемінің орындалмауы бюджеттік субсидияларды облыстар бойынша қайта бөлуге әкелген жағдайда Министрлік Қазақстан Республикасының Үкіметіне заңнамада белгіленген тәртіппен 2012 жылға арналған республикалық бюджетте көзделген қаражат шегінде бюджеттік субсидияларды облыстар бойынша қайта бөлу туралы ұсыныс енгізеді.</w:t>
      </w:r>
    </w:p>
    <w:bookmarkStart w:name="z22" w:id="20"/>
    <w:p>
      <w:pPr>
        <w:spacing w:after="0"/>
        <w:ind w:left="0"/>
        <w:jc w:val="both"/>
      </w:pPr>
      <w:r>
        <w:rPr>
          <w:rFonts w:ascii="Times New Roman"/>
          <w:b w:val="false"/>
          <w:i w:val="false"/>
          <w:color w:val="000000"/>
          <w:sz w:val="28"/>
        </w:rPr>
        <w:t>
      11. Элиттұқымшарлар элиталық тұқымдарды (жүгерінің, күнбағыстың, күріштің, қант қызылшасының және мақтаның тұқымынан басқа) отандық ауыл шаруашылығы тауарын өндірушілерге нарықтық баға бойынша сатады.</w:t>
      </w:r>
    </w:p>
    <w:bookmarkEnd w:id="20"/>
    <w:bookmarkStart w:name="z23" w:id="21"/>
    <w:p>
      <w:pPr>
        <w:spacing w:after="0"/>
        <w:ind w:left="0"/>
        <w:jc w:val="left"/>
      </w:pPr>
      <w:r>
        <w:rPr>
          <w:rFonts w:ascii="Times New Roman"/>
          <w:b/>
          <w:i w:val="false"/>
          <w:color w:val="000000"/>
        </w:rPr>
        <w:t xml:space="preserve"> 2. Жеміс-жидек дақылдары мен жүзімнің көп жылдық екпелерінің аналықтарын отырғызуға және отырғызылған жеміс-жидек дақылдары мен жүзімнің көп жылдық екпелері аналықтарының аяқталмаған өндірісіне қызмет көрсетуге жіберілген шығындарды толық өтеуге арналған бюджеттік субсидияларды пайдалану тәртібі</w:t>
      </w:r>
    </w:p>
    <w:bookmarkEnd w:id="21"/>
    <w:bookmarkStart w:name="z24" w:id="22"/>
    <w:p>
      <w:pPr>
        <w:spacing w:after="0"/>
        <w:ind w:left="0"/>
        <w:jc w:val="both"/>
      </w:pPr>
      <w:r>
        <w:rPr>
          <w:rFonts w:ascii="Times New Roman"/>
          <w:b w:val="false"/>
          <w:i w:val="false"/>
          <w:color w:val="000000"/>
          <w:sz w:val="28"/>
        </w:rPr>
        <w:t>
      12. Жеміс-жидек дақылдары мен жүзімнің көп жылдық екпелерінің аналықтарын отырғызуға және отырғызылған жеміс-жидек дақылдары мен жүзімнің көп жылдық екпелері аналықтарының аяқталмаған өндірісіне қызмет көрсетуге жұмсалған шығындарды толық өтеу үшін:</w:t>
      </w:r>
    </w:p>
    <w:bookmarkEnd w:id="22"/>
    <w:bookmarkStart w:name="z25" w:id="23"/>
    <w:p>
      <w:pPr>
        <w:spacing w:after="0"/>
        <w:ind w:left="0"/>
        <w:jc w:val="both"/>
      </w:pPr>
      <w:r>
        <w:rPr>
          <w:rFonts w:ascii="Times New Roman"/>
          <w:b w:val="false"/>
          <w:i w:val="false"/>
          <w:color w:val="000000"/>
          <w:sz w:val="28"/>
        </w:rPr>
        <w:t>
      1) бірегей тұқым өндірушілер жеміс-жидек дақылдары мен жүзімнің көп 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жөнінде келтірілген шығындар нәтижелері бойынша облыстың жергілікті атқарушы органына жасалған шарттардың және жұмсалған шығындар бойынша төлеу фактісін растайтын барлық құжаттардың, сондай-ақ кіріске алу актілерінің көшірмелерін тапсырады;</w:t>
      </w:r>
    </w:p>
    <w:bookmarkEnd w:id="23"/>
    <w:bookmarkStart w:name="z26" w:id="24"/>
    <w:p>
      <w:pPr>
        <w:spacing w:after="0"/>
        <w:ind w:left="0"/>
        <w:jc w:val="both"/>
      </w:pPr>
      <w:r>
        <w:rPr>
          <w:rFonts w:ascii="Times New Roman"/>
          <w:b w:val="false"/>
          <w:i w:val="false"/>
          <w:color w:val="000000"/>
          <w:sz w:val="28"/>
        </w:rPr>
        <w:t xml:space="preserve">
      2) облыстың жергілікті атқарушы органы он жұмыс күні ішінде жасалған шарттардың және жеміс-жидек дақылдары мен жүзімнің көп 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шынайылығын тексереді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жеміс-жидек дақылдары мен жүзімнің көп жылдық екпелерінің аналықтарын отырғызуға және отырғызылған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 жасайды.</w:t>
      </w:r>
    </w:p>
    <w:bookmarkEnd w:id="24"/>
    <w:p>
      <w:pPr>
        <w:spacing w:after="0"/>
        <w:ind w:left="0"/>
        <w:jc w:val="both"/>
      </w:pPr>
      <w:r>
        <w:rPr>
          <w:rFonts w:ascii="Times New Roman"/>
          <w:b w:val="false"/>
          <w:i w:val="false"/>
          <w:color w:val="000000"/>
          <w:sz w:val="28"/>
        </w:rPr>
        <w:t>
      Төлемдер бойынша көрсетілген бюджеттік бағдарламаны жеке қаржыландыру жоспарына сәйкес тиесілі сомаларды бірегей тұқым өндірушілердің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w:t>
      </w:r>
    </w:p>
    <w:bookmarkStart w:name="z27" w:id="25"/>
    <w:p>
      <w:pPr>
        <w:spacing w:after="0"/>
        <w:ind w:left="0"/>
        <w:jc w:val="left"/>
      </w:pPr>
      <w:r>
        <w:rPr>
          <w:rFonts w:ascii="Times New Roman"/>
          <w:b/>
          <w:i w:val="false"/>
          <w:color w:val="000000"/>
        </w:rPr>
        <w:t xml:space="preserve"> 3. Ауыл шаруашылығы өсімдіктерінің нақты сатып алынған элиталық тұқымдары үшін жүгеріден, күнбағыстан, күріштен, қант қызылшасынан, мақтадан басқа, тұқымшарлар мен тұқым тұтынушылардың шығындарын ішінара өтеуге арналған бюджеттік субсидияларды пайдалану тәртібі</w:t>
      </w:r>
    </w:p>
    <w:bookmarkEnd w:id="25"/>
    <w:bookmarkStart w:name="z28" w:id="26"/>
    <w:p>
      <w:pPr>
        <w:spacing w:after="0"/>
        <w:ind w:left="0"/>
        <w:jc w:val="both"/>
      </w:pPr>
      <w:r>
        <w:rPr>
          <w:rFonts w:ascii="Times New Roman"/>
          <w:b w:val="false"/>
          <w:i w:val="false"/>
          <w:color w:val="000000"/>
          <w:sz w:val="28"/>
        </w:rPr>
        <w:t>
      13. Нарықтық құн бойынша сатып алынған ауыл шаруашылығы өсімдіктерінің элиталық тұқымына бюджеттік субсидиялар алу үшін тұқымшарлар және тұқым тұтынушылар ВАК-қа:</w:t>
      </w:r>
    </w:p>
    <w:bookmarkEnd w:id="26"/>
    <w:bookmarkStart w:name="z29"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w:t>
      </w:r>
    </w:p>
    <w:bookmarkEnd w:id="27"/>
    <w:bookmarkStart w:name="z30" w:id="28"/>
    <w:p>
      <w:pPr>
        <w:spacing w:after="0"/>
        <w:ind w:left="0"/>
        <w:jc w:val="both"/>
      </w:pPr>
      <w:r>
        <w:rPr>
          <w:rFonts w:ascii="Times New Roman"/>
          <w:b w:val="false"/>
          <w:i w:val="false"/>
          <w:color w:val="000000"/>
          <w:sz w:val="28"/>
        </w:rPr>
        <w:t>
      2) заңды тұлғаны мемлекеттік тіркеу туралы құжаттың көшірмесін (жеке тұлғалар үшін – шаруа қожалығын құруға әкім шешімінің көшірмесін);</w:t>
      </w:r>
    </w:p>
    <w:bookmarkEnd w:id="28"/>
    <w:bookmarkStart w:name="z31" w:id="29"/>
    <w:p>
      <w:pPr>
        <w:spacing w:after="0"/>
        <w:ind w:left="0"/>
        <w:jc w:val="both"/>
      </w:pPr>
      <w:r>
        <w:rPr>
          <w:rFonts w:ascii="Times New Roman"/>
          <w:b w:val="false"/>
          <w:i w:val="false"/>
          <w:color w:val="000000"/>
          <w:sz w:val="28"/>
        </w:rPr>
        <w:t>
      3) жер учаскесіне сәйкестендіру құжатының көшірмелерін;</w:t>
      </w:r>
    </w:p>
    <w:bookmarkEnd w:id="29"/>
    <w:bookmarkStart w:name="z32" w:id="30"/>
    <w:p>
      <w:pPr>
        <w:spacing w:after="0"/>
        <w:ind w:left="0"/>
        <w:jc w:val="both"/>
      </w:pPr>
      <w:r>
        <w:rPr>
          <w:rFonts w:ascii="Times New Roman"/>
          <w:b w:val="false"/>
          <w:i w:val="false"/>
          <w:color w:val="000000"/>
          <w:sz w:val="28"/>
        </w:rPr>
        <w:t xml:space="preserve">
      4)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алған жағдайда – лицензиялық шартты, ол бойынша патент иесі (лицензиар) элиттұқымшарға немесе тұқым тұтынушыға (лицензиатқа)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селекциялық жетістікті уақытша пайдалану құқығын береді;</w:t>
      </w:r>
    </w:p>
    <w:bookmarkEnd w:id="30"/>
    <w:bookmarkStart w:name="z33" w:id="31"/>
    <w:p>
      <w:pPr>
        <w:spacing w:after="0"/>
        <w:ind w:left="0"/>
        <w:jc w:val="both"/>
      </w:pPr>
      <w:r>
        <w:rPr>
          <w:rFonts w:ascii="Times New Roman"/>
          <w:b w:val="false"/>
          <w:i w:val="false"/>
          <w:color w:val="000000"/>
          <w:sz w:val="28"/>
        </w:rPr>
        <w:t>
      5) ай сайын 1-күнге қарай элиттұқымшарлар бөлінісінде сатып алынған элиталық тұқымның саны мен сапасы туралы ақпарат;</w:t>
      </w:r>
    </w:p>
    <w:bookmarkEnd w:id="31"/>
    <w:bookmarkStart w:name="z34" w:id="32"/>
    <w:p>
      <w:pPr>
        <w:spacing w:after="0"/>
        <w:ind w:left="0"/>
        <w:jc w:val="both"/>
      </w:pPr>
      <w:r>
        <w:rPr>
          <w:rFonts w:ascii="Times New Roman"/>
          <w:b w:val="false"/>
          <w:i w:val="false"/>
          <w:color w:val="000000"/>
          <w:sz w:val="28"/>
        </w:rPr>
        <w:t>
      6) элиталық тұқымдарды сатып алу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w:t>
      </w:r>
    </w:p>
    <w:bookmarkEnd w:id="32"/>
    <w:p>
      <w:pPr>
        <w:spacing w:after="0"/>
        <w:ind w:left="0"/>
        <w:jc w:val="both"/>
      </w:pPr>
      <w:r>
        <w:rPr>
          <w:rFonts w:ascii="Times New Roman"/>
          <w:b w:val="false"/>
          <w:i w:val="false"/>
          <w:color w:val="000000"/>
          <w:sz w:val="28"/>
        </w:rPr>
        <w:t>
      тұқымшар немесе тұқым тұтынушы нақты сатып алған элиталық тұқымдардың көлемі жөніндегі жиынтық тізілімді;</w:t>
      </w:r>
    </w:p>
    <w:p>
      <w:pPr>
        <w:spacing w:after="0"/>
        <w:ind w:left="0"/>
        <w:jc w:val="both"/>
      </w:pPr>
      <w:r>
        <w:rPr>
          <w:rFonts w:ascii="Times New Roman"/>
          <w:b w:val="false"/>
          <w:i w:val="false"/>
          <w:color w:val="000000"/>
          <w:sz w:val="28"/>
        </w:rPr>
        <w:t>
      элиталық тұқымдардың сорттық және егу сапасын растайтын құжаттарды (тұқым аттестатының көшірмесін);</w:t>
      </w:r>
    </w:p>
    <w:p>
      <w:pPr>
        <w:spacing w:after="0"/>
        <w:ind w:left="0"/>
        <w:jc w:val="both"/>
      </w:pPr>
      <w:r>
        <w:rPr>
          <w:rFonts w:ascii="Times New Roman"/>
          <w:b w:val="false"/>
          <w:i w:val="false"/>
          <w:color w:val="000000"/>
          <w:sz w:val="28"/>
        </w:rPr>
        <w:t>
      тексерілген тұқымның саны мен сапасының стандарттар талаптарына сәйкестігі туралы зертхана анықтамасының көшірмесін;</w:t>
      </w:r>
    </w:p>
    <w:p>
      <w:pPr>
        <w:spacing w:after="0"/>
        <w:ind w:left="0"/>
        <w:jc w:val="both"/>
      </w:pPr>
      <w:r>
        <w:rPr>
          <w:rFonts w:ascii="Times New Roman"/>
          <w:b w:val="false"/>
          <w:i w:val="false"/>
          <w:color w:val="000000"/>
          <w:sz w:val="28"/>
        </w:rPr>
        <w:t>
      сатып алынған элиталық тұқымның бастапқы төлем құжаттарының, оның ішінде ішінара өтеуді растайтын, сондай-ақ тиеп-жөнелтуге арналған жүкқұжаттың және шот-фактуралардың көшірмелерін;</w:t>
      </w:r>
    </w:p>
    <w:p>
      <w:pPr>
        <w:spacing w:after="0"/>
        <w:ind w:left="0"/>
        <w:jc w:val="both"/>
      </w:pPr>
      <w:r>
        <w:rPr>
          <w:rFonts w:ascii="Times New Roman"/>
          <w:b w:val="false"/>
          <w:i w:val="false"/>
          <w:color w:val="000000"/>
          <w:sz w:val="28"/>
        </w:rPr>
        <w:t>
      элиттұқымшар мен сатып алушылар арасындағы сатылған және сатып алынған элиталық тұқымның саны туралы элиталық тұқымды сатып алу-сату шартын ұсынады.</w:t>
      </w:r>
    </w:p>
    <w:p>
      <w:pPr>
        <w:spacing w:after="0"/>
        <w:ind w:left="0"/>
        <w:jc w:val="both"/>
      </w:pPr>
      <w:r>
        <w:rPr>
          <w:rFonts w:ascii="Times New Roman"/>
          <w:b w:val="false"/>
          <w:i w:val="false"/>
          <w:color w:val="000000"/>
          <w:sz w:val="28"/>
        </w:rPr>
        <w:t>
      Бюджеттік субсидияларды төлеу сатып алынған тұқым үшін толық төлем жасаған сатып алушылармен қатар, сатып алынған тұқым үшін тұқымның нарықтық құнының кемінде елу пайызы мөлшерінде ішінара төлем жасаған сатып алушыларға да жүргізіледі.</w:t>
      </w:r>
    </w:p>
    <w:p>
      <w:pPr>
        <w:spacing w:after="0"/>
        <w:ind w:left="0"/>
        <w:jc w:val="both"/>
      </w:pPr>
      <w:r>
        <w:rPr>
          <w:rFonts w:ascii="Times New Roman"/>
          <w:b w:val="false"/>
          <w:i w:val="false"/>
          <w:color w:val="000000"/>
          <w:sz w:val="28"/>
        </w:rPr>
        <w:t>
      Бұл ретте тұқымшарлар мен тұқым тұтынушылар қалған сомаға төлем құжаттарының көшірмесін ВАК-ға құнын толық төлегеннен кейін, бірақ бюджеттік субсидияларды алған күнінен бастап 15 күннен кешіктірмей тапсырады.</w:t>
      </w:r>
    </w:p>
    <w:p>
      <w:pPr>
        <w:spacing w:after="0"/>
        <w:ind w:left="0"/>
        <w:jc w:val="both"/>
      </w:pPr>
      <w:r>
        <w:rPr>
          <w:rFonts w:ascii="Times New Roman"/>
          <w:b w:val="false"/>
          <w:i w:val="false"/>
          <w:color w:val="000000"/>
          <w:sz w:val="28"/>
        </w:rPr>
        <w:t>
      Құнын толық төлеу шарттары орындалмаған жағдайда тұқымшарлар мен тұқым тұтынушылар алған бюджеттік субсидияларды өз еркімен қайтарады.</w:t>
      </w:r>
    </w:p>
    <w:p>
      <w:pPr>
        <w:spacing w:after="0"/>
        <w:ind w:left="0"/>
        <w:jc w:val="both"/>
      </w:pPr>
      <w:r>
        <w:rPr>
          <w:rFonts w:ascii="Times New Roman"/>
          <w:b w:val="false"/>
          <w:i w:val="false"/>
          <w:color w:val="000000"/>
          <w:sz w:val="28"/>
        </w:rPr>
        <w:t>
      Элиталық тұқымды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w:t>
      </w:r>
    </w:p>
    <w:bookmarkStart w:name="z35" w:id="33"/>
    <w:p>
      <w:pPr>
        <w:spacing w:after="0"/>
        <w:ind w:left="0"/>
        <w:jc w:val="both"/>
      </w:pPr>
      <w:r>
        <w:rPr>
          <w:rFonts w:ascii="Times New Roman"/>
          <w:b w:val="false"/>
          <w:i w:val="false"/>
          <w:color w:val="000000"/>
          <w:sz w:val="28"/>
        </w:rPr>
        <w:t>
      14. Тұқымшар бір уақытта элиттұқымшар болған және бiрiншi көбейтілген тұқымды өндіру үшін өзі өндіретін элиталық тұқымды пайдаланған жағдайда тұқымшар элиталық тұқымға бюджеттік субсидиялар алу үшін:</w:t>
      </w:r>
    </w:p>
    <w:bookmarkEnd w:id="33"/>
    <w:bookmarkStart w:name="z36"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өтінімді;</w:t>
      </w:r>
    </w:p>
    <w:bookmarkEnd w:id="34"/>
    <w:bookmarkStart w:name="z37" w:id="35"/>
    <w:p>
      <w:pPr>
        <w:spacing w:after="0"/>
        <w:ind w:left="0"/>
        <w:jc w:val="both"/>
      </w:pPr>
      <w:r>
        <w:rPr>
          <w:rFonts w:ascii="Times New Roman"/>
          <w:b w:val="false"/>
          <w:i w:val="false"/>
          <w:color w:val="000000"/>
          <w:sz w:val="28"/>
        </w:rPr>
        <w:t xml:space="preserve">
      2) осы Қағидалардың 13-тармағының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тармақшаларында көрсетілген құжаттардың тізбесін;</w:t>
      </w:r>
    </w:p>
    <w:bookmarkEnd w:id="35"/>
    <w:bookmarkStart w:name="z38" w:id="36"/>
    <w:p>
      <w:pPr>
        <w:spacing w:after="0"/>
        <w:ind w:left="0"/>
        <w:jc w:val="both"/>
      </w:pPr>
      <w:r>
        <w:rPr>
          <w:rFonts w:ascii="Times New Roman"/>
          <w:b w:val="false"/>
          <w:i w:val="false"/>
          <w:color w:val="000000"/>
          <w:sz w:val="28"/>
        </w:rPr>
        <w:t>
      3) ай сайын 1-күніне қарай тұқымшар пайдаланған элиталық тұқымның саны мен сапасы туралы ақпаратты;</w:t>
      </w:r>
    </w:p>
    <w:bookmarkEnd w:id="36"/>
    <w:bookmarkStart w:name="z39" w:id="37"/>
    <w:p>
      <w:pPr>
        <w:spacing w:after="0"/>
        <w:ind w:left="0"/>
        <w:jc w:val="both"/>
      </w:pPr>
      <w:r>
        <w:rPr>
          <w:rFonts w:ascii="Times New Roman"/>
          <w:b w:val="false"/>
          <w:i w:val="false"/>
          <w:color w:val="000000"/>
          <w:sz w:val="28"/>
        </w:rPr>
        <w:t>
      4) элиталық тұқымдарды пайдалану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w:t>
      </w:r>
    </w:p>
    <w:bookmarkEnd w:id="37"/>
    <w:p>
      <w:pPr>
        <w:spacing w:after="0"/>
        <w:ind w:left="0"/>
        <w:jc w:val="both"/>
      </w:pPr>
      <w:r>
        <w:rPr>
          <w:rFonts w:ascii="Times New Roman"/>
          <w:b w:val="false"/>
          <w:i w:val="false"/>
          <w:color w:val="000000"/>
          <w:sz w:val="28"/>
        </w:rPr>
        <w:t>
      ауыл шаруашылығы өсімдіктерінің тұқымшар нақты өндірген элиталық тұқымдардың көлемі жөніндегі жиынтық тізілімді;</w:t>
      </w:r>
    </w:p>
    <w:p>
      <w:pPr>
        <w:spacing w:after="0"/>
        <w:ind w:left="0"/>
        <w:jc w:val="both"/>
      </w:pPr>
      <w:r>
        <w:rPr>
          <w:rFonts w:ascii="Times New Roman"/>
          <w:b w:val="false"/>
          <w:i w:val="false"/>
          <w:color w:val="000000"/>
          <w:sz w:val="28"/>
        </w:rPr>
        <w:t>
      ауыл шаруашылығы өсімдіктерінің элиталық тұқымдарын кіріске алу актісін;</w:t>
      </w:r>
    </w:p>
    <w:p>
      <w:pPr>
        <w:spacing w:after="0"/>
        <w:ind w:left="0"/>
        <w:jc w:val="both"/>
      </w:pPr>
      <w:r>
        <w:rPr>
          <w:rFonts w:ascii="Times New Roman"/>
          <w:b w:val="false"/>
          <w:i w:val="false"/>
          <w:color w:val="000000"/>
          <w:sz w:val="28"/>
        </w:rPr>
        <w:t>
      ауыл шаруашылығы өсімдіктерінің элиталық тұқымдары егілген егістіктерді сынақтан өткізу туралы актіні;</w:t>
      </w:r>
    </w:p>
    <w:p>
      <w:pPr>
        <w:spacing w:after="0"/>
        <w:ind w:left="0"/>
        <w:jc w:val="both"/>
      </w:pPr>
      <w:r>
        <w:rPr>
          <w:rFonts w:ascii="Times New Roman"/>
          <w:b w:val="false"/>
          <w:i w:val="false"/>
          <w:color w:val="000000"/>
          <w:sz w:val="28"/>
        </w:rPr>
        <w:t>
      егістіктерді сынақтан өткізу туралы екі данадағы есепті;</w:t>
      </w:r>
    </w:p>
    <w:p>
      <w:pPr>
        <w:spacing w:after="0"/>
        <w:ind w:left="0"/>
        <w:jc w:val="both"/>
      </w:pPr>
      <w:r>
        <w:rPr>
          <w:rFonts w:ascii="Times New Roman"/>
          <w:b w:val="false"/>
          <w:i w:val="false"/>
          <w:color w:val="000000"/>
          <w:sz w:val="28"/>
        </w:rPr>
        <w:t>
      тексерілген тұқымның саны мен сапасының мемлекеттік стандарттар талаптарына сәйкестігі туралы зертхананың анықтамасын тапсырады.</w:t>
      </w:r>
    </w:p>
    <w:bookmarkStart w:name="z40" w:id="38"/>
    <w:p>
      <w:pPr>
        <w:spacing w:after="0"/>
        <w:ind w:left="0"/>
        <w:jc w:val="both"/>
      </w:pPr>
      <w:r>
        <w:rPr>
          <w:rFonts w:ascii="Times New Roman"/>
          <w:b w:val="false"/>
          <w:i w:val="false"/>
          <w:color w:val="000000"/>
          <w:sz w:val="28"/>
        </w:rPr>
        <w:t xml:space="preserve">
      15. ВАК тапсырылған құжаттарды тексергеннен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және/немесе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әрбір тұқымшарға және тұқым тұтынушыға элиталық тұқымның әрбір түрі бойынша алдын ала квоталарды қалыптастырады және оны ауданның жергілікті атқарушы органына бекітуге жібереді.</w:t>
      </w:r>
    </w:p>
    <w:bookmarkEnd w:id="38"/>
    <w:p>
      <w:pPr>
        <w:spacing w:after="0"/>
        <w:ind w:left="0"/>
        <w:jc w:val="both"/>
      </w:pPr>
      <w:r>
        <w:rPr>
          <w:rFonts w:ascii="Times New Roman"/>
          <w:b w:val="false"/>
          <w:i w:val="false"/>
          <w:color w:val="000000"/>
          <w:sz w:val="28"/>
        </w:rPr>
        <w:t>
      Егер тұқымды сатып алуға арналған өтінімнің сомасы бөлінген бюджеттік қаражаттың сомасынан артық болса, онда әрбір элиталық тұқымның түрі бойынша квоталар ауыл шаруашылығы тауарын өндірушілердің өтінімдерінде көрсетілген егістік көлеміне барабар бөлінеді.</w:t>
      </w:r>
    </w:p>
    <w:bookmarkStart w:name="z41" w:id="39"/>
    <w:p>
      <w:pPr>
        <w:spacing w:after="0"/>
        <w:ind w:left="0"/>
        <w:jc w:val="both"/>
      </w:pPr>
      <w:r>
        <w:rPr>
          <w:rFonts w:ascii="Times New Roman"/>
          <w:b w:val="false"/>
          <w:i w:val="false"/>
          <w:color w:val="000000"/>
          <w:sz w:val="28"/>
        </w:rPr>
        <w:t>
      16. Ауданның жергілікті атқарушы органы екі жұмыс күні ішінде әрбір тұқымшарға және/немесе тұқым тұтынушыға элиталық тұқымның әрбір түріне алдын ала жасалған квоталарды бекітеді.</w:t>
      </w:r>
    </w:p>
    <w:bookmarkEnd w:id="39"/>
    <w:bookmarkStart w:name="z42" w:id="40"/>
    <w:p>
      <w:pPr>
        <w:spacing w:after="0"/>
        <w:ind w:left="0"/>
        <w:jc w:val="both"/>
      </w:pPr>
      <w:r>
        <w:rPr>
          <w:rFonts w:ascii="Times New Roman"/>
          <w:b w:val="false"/>
          <w:i w:val="false"/>
          <w:color w:val="000000"/>
          <w:sz w:val="28"/>
        </w:rPr>
        <w:t>
      17. Бөлім үш жұмыс күні ішінде облыстың жергілікті атқарушы органына ауданның жергілікті атқарушы органы бекіткен әрбір тұқымшарға және/немесе тұқым тұтынушыға элиталық тұқымның әрбір түріне алдын ала жасалған квоталарды, сондай-ақ жаздық дақылдар бойынша тиісті жылдың 1 шілдесіне дейінгі, ал күздік дақылдар бойынша тиісті жылдың 20 қарашасына дейінгі мерзімде бюджеттік субсидиялар төлеудің негіздемесін растайтын мынадай құжаттарды:</w:t>
      </w:r>
    </w:p>
    <w:bookmarkEnd w:id="40"/>
    <w:bookmarkStart w:name="z43" w:id="41"/>
    <w:p>
      <w:pPr>
        <w:spacing w:after="0"/>
        <w:ind w:left="0"/>
        <w:jc w:val="both"/>
      </w:pPr>
      <w:r>
        <w:rPr>
          <w:rFonts w:ascii="Times New Roman"/>
          <w:b w:val="false"/>
          <w:i w:val="false"/>
          <w:color w:val="000000"/>
          <w:sz w:val="28"/>
        </w:rPr>
        <w:t>
      1) тұқымшар және/немесе тұқым тұтынушы нақты сатып алған элиталық тұқымдардың көлемі жөніндегі жиынтық тізілімді;</w:t>
      </w:r>
    </w:p>
    <w:bookmarkEnd w:id="41"/>
    <w:bookmarkStart w:name="z44" w:id="42"/>
    <w:p>
      <w:pPr>
        <w:spacing w:after="0"/>
        <w:ind w:left="0"/>
        <w:jc w:val="both"/>
      </w:pPr>
      <w:r>
        <w:rPr>
          <w:rFonts w:ascii="Times New Roman"/>
          <w:b w:val="false"/>
          <w:i w:val="false"/>
          <w:color w:val="000000"/>
          <w:sz w:val="28"/>
        </w:rPr>
        <w:t>
      2) элиттұқымшар мен сатып алушы арасындағы сатылған және сатып алынған элиталық тұқымның саны туралы элиталық тұқымды сатып алу-сату шартын;</w:t>
      </w:r>
    </w:p>
    <w:bookmarkEnd w:id="42"/>
    <w:bookmarkStart w:name="z45" w:id="43"/>
    <w:p>
      <w:pPr>
        <w:spacing w:after="0"/>
        <w:ind w:left="0"/>
        <w:jc w:val="both"/>
      </w:pPr>
      <w:r>
        <w:rPr>
          <w:rFonts w:ascii="Times New Roman"/>
          <w:b w:val="false"/>
          <w:i w:val="false"/>
          <w:color w:val="000000"/>
          <w:sz w:val="28"/>
        </w:rPr>
        <w:t>
      3) зертхананың тексерілген тұқымның саны мен сапасының стандарттар талаптарына сәйкестігі туралы анықтамасының көшірмесін тапсырады.</w:t>
      </w:r>
    </w:p>
    <w:bookmarkEnd w:id="43"/>
    <w:p>
      <w:pPr>
        <w:spacing w:after="0"/>
        <w:ind w:left="0"/>
        <w:jc w:val="both"/>
      </w:pPr>
      <w:r>
        <w:rPr>
          <w:rFonts w:ascii="Times New Roman"/>
          <w:b w:val="false"/>
          <w:i w:val="false"/>
          <w:color w:val="000000"/>
          <w:sz w:val="28"/>
        </w:rPr>
        <w:t>
      Егер тұқымшар бір уақытта элиттұқымшар болған және бiрiншi көбейтілген тұқымды өндіру үшін өзі өндіретін элитаны пайдаланған жағдайда:</w:t>
      </w:r>
    </w:p>
    <w:bookmarkStart w:name="z46" w:id="44"/>
    <w:p>
      <w:pPr>
        <w:spacing w:after="0"/>
        <w:ind w:left="0"/>
        <w:jc w:val="both"/>
      </w:pPr>
      <w:r>
        <w:rPr>
          <w:rFonts w:ascii="Times New Roman"/>
          <w:b w:val="false"/>
          <w:i w:val="false"/>
          <w:color w:val="000000"/>
          <w:sz w:val="28"/>
        </w:rPr>
        <w:t>
      1) ауыл шаруашылығы өсімдіктері элиталық тұқымдарының элиттұқымшар нақты өндірген көлемі жөніндегі жиынтық тізілімді;</w:t>
      </w:r>
    </w:p>
    <w:bookmarkEnd w:id="44"/>
    <w:bookmarkStart w:name="z47" w:id="45"/>
    <w:p>
      <w:pPr>
        <w:spacing w:after="0"/>
        <w:ind w:left="0"/>
        <w:jc w:val="both"/>
      </w:pPr>
      <w:r>
        <w:rPr>
          <w:rFonts w:ascii="Times New Roman"/>
          <w:b w:val="false"/>
          <w:i w:val="false"/>
          <w:color w:val="000000"/>
          <w:sz w:val="28"/>
        </w:rPr>
        <w:t>
      2) зертхананың тексерілген тұқымның мөлшері мен сапасының стандарттар талаптарына сәйкестігі туралы тұқым сапасының сараптамасы жөніндегі анықтаманы ұсынады.</w:t>
      </w:r>
    </w:p>
    <w:bookmarkEnd w:id="45"/>
    <w:bookmarkStart w:name="z48" w:id="46"/>
    <w:p>
      <w:pPr>
        <w:spacing w:after="0"/>
        <w:ind w:left="0"/>
        <w:jc w:val="both"/>
      </w:pPr>
      <w:r>
        <w:rPr>
          <w:rFonts w:ascii="Times New Roman"/>
          <w:b w:val="false"/>
          <w:i w:val="false"/>
          <w:color w:val="000000"/>
          <w:sz w:val="28"/>
        </w:rPr>
        <w:t>
      18. Облыстың жергілікті атқарушы органы:</w:t>
      </w:r>
    </w:p>
    <w:bookmarkEnd w:id="46"/>
    <w:bookmarkStart w:name="z49" w:id="47"/>
    <w:p>
      <w:pPr>
        <w:spacing w:after="0"/>
        <w:ind w:left="0"/>
        <w:jc w:val="both"/>
      </w:pPr>
      <w:r>
        <w:rPr>
          <w:rFonts w:ascii="Times New Roman"/>
          <w:b w:val="false"/>
          <w:i w:val="false"/>
          <w:color w:val="000000"/>
          <w:sz w:val="28"/>
        </w:rPr>
        <w:t>
      1) он бес жұмыс күні ішінде ұсынылған құжаттарды тексереді, мыналарды жасайды және бекітеді:</w:t>
      </w:r>
    </w:p>
    <w:bookmarkEnd w:id="47"/>
    <w:p>
      <w:pPr>
        <w:spacing w:after="0"/>
        <w:ind w:left="0"/>
        <w:jc w:val="both"/>
      </w:pPr>
      <w:r>
        <w:rPr>
          <w:rFonts w:ascii="Times New Roman"/>
          <w:b w:val="false"/>
          <w:i w:val="false"/>
          <w:color w:val="000000"/>
          <w:sz w:val="28"/>
        </w:rPr>
        <w:t>
      әрбір тұқымшарға және тұқым тұтынушыға элиталық тұқымның әрбір түрі бойынша квоталарды;</w:t>
      </w:r>
    </w:p>
    <w:p>
      <w:pPr>
        <w:spacing w:after="0"/>
        <w:ind w:left="0"/>
        <w:jc w:val="both"/>
      </w:pPr>
      <w:r>
        <w:rPr>
          <w:rFonts w:ascii="Times New Roman"/>
          <w:b w:val="false"/>
          <w:i w:val="false"/>
          <w:color w:val="000000"/>
          <w:sz w:val="28"/>
        </w:rPr>
        <w:t>
      облыс бойынша нақты сатып алынған элиталық тұқымдардың көлемі жөніндегі жиынтық актіні;</w:t>
      </w:r>
    </w:p>
    <w:bookmarkStart w:name="z50" w:id="48"/>
    <w:p>
      <w:pPr>
        <w:spacing w:after="0"/>
        <w:ind w:left="0"/>
        <w:jc w:val="both"/>
      </w:pPr>
      <w:r>
        <w:rPr>
          <w:rFonts w:ascii="Times New Roman"/>
          <w:b w:val="false"/>
          <w:i w:val="false"/>
          <w:color w:val="000000"/>
          <w:sz w:val="28"/>
        </w:rPr>
        <w:t>
      2) облыс бойынша элиталық тұқымдардың нақты сатып алынған көлемі жөнінде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 Пайыздық ара қатынаста бюджеттік субсидиялардың нормативтері сатып алынған тұқымның толық құнының 40 %-ын құрауы, бірақ осы қаулымен бекітілген ауыл шаруашылығы өсімдіктерінің элиталық тұқымының 1 тоннасына 2012 жылға арналған бюджеттік субсидиялар нормативтерінен артық болмауы тиіс;</w:t>
      </w:r>
    </w:p>
    <w:bookmarkEnd w:id="48"/>
    <w:bookmarkStart w:name="z51" w:id="49"/>
    <w:p>
      <w:pPr>
        <w:spacing w:after="0"/>
        <w:ind w:left="0"/>
        <w:jc w:val="both"/>
      </w:pPr>
      <w:r>
        <w:rPr>
          <w:rFonts w:ascii="Times New Roman"/>
          <w:b w:val="false"/>
          <w:i w:val="false"/>
          <w:color w:val="000000"/>
          <w:sz w:val="28"/>
        </w:rPr>
        <w:t xml:space="preserve">
      3) әрбір тұқымшарға және тұқым тұтынушыға белгіленген квоталар шегінде нақты сатып алынған элиталық тұқым үшін тұқымшарлардың және тұқым тұтынушылардың шығындарын ішінара өтеуге бюджеттік субсидияларды төлеу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жиынтық ведомость жасайды.</w:t>
      </w:r>
    </w:p>
    <w:bookmarkEnd w:id="49"/>
    <w:bookmarkStart w:name="z52" w:id="50"/>
    <w:p>
      <w:pPr>
        <w:spacing w:after="0"/>
        <w:ind w:left="0"/>
        <w:jc w:val="both"/>
      </w:pPr>
      <w:r>
        <w:rPr>
          <w:rFonts w:ascii="Times New Roman"/>
          <w:b w:val="false"/>
          <w:i w:val="false"/>
          <w:color w:val="000000"/>
          <w:sz w:val="28"/>
        </w:rPr>
        <w:t>
      19. Тұқымшар бір уақытта элиттұқымшар болған және бiрiншi көбейтілген тұқымды өндіру үшін өзі өндіретін элиталық тұқымды пайдаланған жағдайда облыстың жергілікті атқарушы органы:</w:t>
      </w:r>
    </w:p>
    <w:bookmarkEnd w:id="50"/>
    <w:bookmarkStart w:name="z53" w:id="51"/>
    <w:p>
      <w:pPr>
        <w:spacing w:after="0"/>
        <w:ind w:left="0"/>
        <w:jc w:val="both"/>
      </w:pPr>
      <w:r>
        <w:rPr>
          <w:rFonts w:ascii="Times New Roman"/>
          <w:b w:val="false"/>
          <w:i w:val="false"/>
          <w:color w:val="000000"/>
          <w:sz w:val="28"/>
        </w:rPr>
        <w:t>
      1) он бес жұмыс күні ішінде ұсынылған құжаттарды тексереді, мыналарды жасайды және бекітеді:</w:t>
      </w:r>
    </w:p>
    <w:bookmarkEnd w:id="51"/>
    <w:p>
      <w:pPr>
        <w:spacing w:after="0"/>
        <w:ind w:left="0"/>
        <w:jc w:val="both"/>
      </w:pPr>
      <w:r>
        <w:rPr>
          <w:rFonts w:ascii="Times New Roman"/>
          <w:b w:val="false"/>
          <w:i w:val="false"/>
          <w:color w:val="000000"/>
          <w:sz w:val="28"/>
        </w:rPr>
        <w:t>
      әрбір тұқымшарға элиталық тұқымның әрбір түрі бойынша квоталарды;</w:t>
      </w:r>
    </w:p>
    <w:p>
      <w:pPr>
        <w:spacing w:after="0"/>
        <w:ind w:left="0"/>
        <w:jc w:val="both"/>
      </w:pPr>
      <w:r>
        <w:rPr>
          <w:rFonts w:ascii="Times New Roman"/>
          <w:b w:val="false"/>
          <w:i w:val="false"/>
          <w:color w:val="000000"/>
          <w:sz w:val="28"/>
        </w:rPr>
        <w:t>
      облыс бойынша нақты сатып алынған элиталық тұқымдардың көлемі жөніндегі жиынтық актіні;</w:t>
      </w:r>
    </w:p>
    <w:bookmarkStart w:name="z54" w:id="52"/>
    <w:p>
      <w:pPr>
        <w:spacing w:after="0"/>
        <w:ind w:left="0"/>
        <w:jc w:val="both"/>
      </w:pPr>
      <w:r>
        <w:rPr>
          <w:rFonts w:ascii="Times New Roman"/>
          <w:b w:val="false"/>
          <w:i w:val="false"/>
          <w:color w:val="000000"/>
          <w:sz w:val="28"/>
        </w:rPr>
        <w:t>
      2) облыс бойынша элиталық тұқымдардың нақты өндірілген көлемі жөнінде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w:t>
      </w:r>
    </w:p>
    <w:bookmarkEnd w:id="52"/>
    <w:bookmarkStart w:name="z55" w:id="53"/>
    <w:p>
      <w:pPr>
        <w:spacing w:after="0"/>
        <w:ind w:left="0"/>
        <w:jc w:val="both"/>
      </w:pPr>
      <w:r>
        <w:rPr>
          <w:rFonts w:ascii="Times New Roman"/>
          <w:b w:val="false"/>
          <w:i w:val="false"/>
          <w:color w:val="000000"/>
          <w:sz w:val="28"/>
        </w:rPr>
        <w:t xml:space="preserve">
      3) әрбір тұқымшарға белгіленген квоталар шегінде нақты өндірілген элиталық тұқымдар үшін тұқымшарлардың шығындарын ішінара өтеуге бюджеттік субсидияларды төлеу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жиынтық ведомость жасайды.</w:t>
      </w:r>
    </w:p>
    <w:bookmarkEnd w:id="53"/>
    <w:bookmarkStart w:name="z56" w:id="54"/>
    <w:p>
      <w:pPr>
        <w:spacing w:after="0"/>
        <w:ind w:left="0"/>
        <w:jc w:val="both"/>
      </w:pPr>
      <w:r>
        <w:rPr>
          <w:rFonts w:ascii="Times New Roman"/>
          <w:b w:val="false"/>
          <w:i w:val="false"/>
          <w:color w:val="000000"/>
          <w:sz w:val="28"/>
        </w:rPr>
        <w:t>
      20. Ұсынылып отырған элиталық тұқымдарды сатып алу-сату шартының, тұқымшар немесе тұқым тұтынушы нақты сатып алған элиталық тұқымның көлемі жөніндегі жиынтық тізілімнің, облыс бойынша нақты сатып алынған элиталық тұқымның көлемі жөніндегі жинынтық актінің, химиялық әдіспен тазалау туралы жұмыстың орындалғаны жөніндегі актінің, ауыл шаруашылығы өсімдіктері элиталық тұқымдарының тұқымшар нақты өндірген көлемі туралы тізілімнің, облыс бойынша нақты өндірілген элиталық тұқымдардың көлемі жөніндегі жиынтық актінің нысандарын Министрлік бекітеді.</w:t>
      </w:r>
    </w:p>
    <w:bookmarkEnd w:id="54"/>
    <w:bookmarkStart w:name="z57" w:id="55"/>
    <w:p>
      <w:pPr>
        <w:spacing w:after="0"/>
        <w:ind w:left="0"/>
        <w:jc w:val="both"/>
      </w:pPr>
      <w:r>
        <w:rPr>
          <w:rFonts w:ascii="Times New Roman"/>
          <w:b w:val="false"/>
          <w:i w:val="false"/>
          <w:color w:val="000000"/>
          <w:sz w:val="28"/>
        </w:rPr>
        <w:t>
      21.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p>
    <w:bookmarkEnd w:id="55"/>
    <w:bookmarkStart w:name="z58" w:id="56"/>
    <w:p>
      <w:pPr>
        <w:spacing w:after="0"/>
        <w:ind w:left="0"/>
        <w:jc w:val="left"/>
      </w:pPr>
      <w:r>
        <w:rPr>
          <w:rFonts w:ascii="Times New Roman"/>
          <w:b/>
          <w:i w:val="false"/>
          <w:color w:val="000000"/>
        </w:rPr>
        <w:t xml:space="preserve"> 4. Отандық ауыл шаруашылығы тауарын өндірушілерге сатылған жүгерінің, күнбағыстың, күріштің, қант қызылшасының және мақтаның элиталық тұқымдары мен элиталық көшеттердің құнын ішінара арзандатуға арналған бюджеттік субсидияларды пайдалану тәртібі</w:t>
      </w:r>
    </w:p>
    <w:bookmarkEnd w:id="56"/>
    <w:bookmarkStart w:name="z59" w:id="57"/>
    <w:p>
      <w:pPr>
        <w:spacing w:after="0"/>
        <w:ind w:left="0"/>
        <w:jc w:val="both"/>
      </w:pPr>
      <w:r>
        <w:rPr>
          <w:rFonts w:ascii="Times New Roman"/>
          <w:b w:val="false"/>
          <w:i w:val="false"/>
          <w:color w:val="000000"/>
          <w:sz w:val="28"/>
        </w:rPr>
        <w:t>
      22. Арзандатылған құн бойынша сатылған жүгерінің, күнбағыстың, күріштің, қант қызылшасының және мақтаның элиталық тұқымдары мен көшеттерге (бұдан әрі – элиталық тұқымдар мен көшеттер) бюджеттік субсидиялар алу үшін:</w:t>
      </w:r>
    </w:p>
    <w:bookmarkEnd w:id="57"/>
    <w:bookmarkStart w:name="z60" w:id="58"/>
    <w:p>
      <w:pPr>
        <w:spacing w:after="0"/>
        <w:ind w:left="0"/>
        <w:jc w:val="both"/>
      </w:pPr>
      <w:r>
        <w:rPr>
          <w:rFonts w:ascii="Times New Roman"/>
          <w:b w:val="false"/>
          <w:i w:val="false"/>
          <w:color w:val="000000"/>
          <w:sz w:val="28"/>
        </w:rPr>
        <w:t xml:space="preserve">
      1) Қазақстан Республикасының қорғалатын өсімдіктер сорттарының мемлекеттік тізіліміне енгізілген ауыл шаруашылығы өсімдіктері сорттарының тұқымдары мен көшеттері белгіленген квоталар шегінде сатылған жағдайда, элиттұқымшарлар мен тұқым өткізушілер ауданның жергілікті атқарушы органына лицензиялық шартты береді, ол бойынша патент иесі (лицензиар) элиттұқымшарға немесе тұқым өткізушіге (лицензиатқа)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селекциялық жетістікті уақытша пайдалану құқығын береді;</w:t>
      </w:r>
    </w:p>
    <w:bookmarkEnd w:id="58"/>
    <w:bookmarkStart w:name="z61" w:id="59"/>
    <w:p>
      <w:pPr>
        <w:spacing w:after="0"/>
        <w:ind w:left="0"/>
        <w:jc w:val="both"/>
      </w:pPr>
      <w:r>
        <w:rPr>
          <w:rFonts w:ascii="Times New Roman"/>
          <w:b w:val="false"/>
          <w:i w:val="false"/>
          <w:color w:val="000000"/>
          <w:sz w:val="28"/>
        </w:rPr>
        <w:t>
      2) элиттұқымшарлар мен тұқым өткізушілер ай сайын 1-күніне қарай ауданның жергілікті атқарушы органына сатып алушылар бөлінісінде сатылған элиталық тұқымдар мен көшеттердің мөлшері мен сапасы туралы ақпарат береді;</w:t>
      </w:r>
    </w:p>
    <w:bookmarkEnd w:id="59"/>
    <w:bookmarkStart w:name="z62" w:id="60"/>
    <w:p>
      <w:pPr>
        <w:spacing w:after="0"/>
        <w:ind w:left="0"/>
        <w:jc w:val="both"/>
      </w:pPr>
      <w:r>
        <w:rPr>
          <w:rFonts w:ascii="Times New Roman"/>
          <w:b w:val="false"/>
          <w:i w:val="false"/>
          <w:color w:val="000000"/>
          <w:sz w:val="28"/>
        </w:rPr>
        <w:t>
      3) элиттұқымшарлар мен тұқым өткізушілер элиталық тұқымдар мен көшеттерді сату фактісін растау үшін тиісті жылдың 20 маусымына дейін ауданның жергілікті атқарушы органына:</w:t>
      </w:r>
    </w:p>
    <w:bookmarkEnd w:id="60"/>
    <w:p>
      <w:pPr>
        <w:spacing w:after="0"/>
        <w:ind w:left="0"/>
        <w:jc w:val="both"/>
      </w:pPr>
      <w:r>
        <w:rPr>
          <w:rFonts w:ascii="Times New Roman"/>
          <w:b w:val="false"/>
          <w:i w:val="false"/>
          <w:color w:val="000000"/>
          <w:sz w:val="28"/>
        </w:rPr>
        <w:t>
      элиттұқымшар мен тұқым өткізуші нақты сатқан элиталық тұқымдар мен көшеттердің көлемі жөніндегі жиынтық тізілімді;</w:t>
      </w:r>
    </w:p>
    <w:p>
      <w:pPr>
        <w:spacing w:after="0"/>
        <w:ind w:left="0"/>
        <w:jc w:val="both"/>
      </w:pPr>
      <w:r>
        <w:rPr>
          <w:rFonts w:ascii="Times New Roman"/>
          <w:b w:val="false"/>
          <w:i w:val="false"/>
          <w:color w:val="000000"/>
          <w:sz w:val="28"/>
        </w:rPr>
        <w:t>
      элиталық тұқымдар мен көшеттерді өндіруге арналған бастапқы материалдың шығу тегін растайтын құжаттарды (сынақтан өткізу актісі және сынақтан өткізу туралы есепті, ал молықтыру питомниктерінің тұқымдары мен суперэлитаны сатып алған жағдайда – тұқымға арналған аттестаттың көшірмесін) (тұқым өткізушілер - мақтаның элиталық тұқымдарының сорттық және егу сапасын растайтын құжаттарды (тұқым аттестатының көшірмесін));</w:t>
      </w:r>
    </w:p>
    <w:p>
      <w:pPr>
        <w:spacing w:after="0"/>
        <w:ind w:left="0"/>
        <w:jc w:val="both"/>
      </w:pPr>
      <w:r>
        <w:rPr>
          <w:rFonts w:ascii="Times New Roman"/>
          <w:b w:val="false"/>
          <w:i w:val="false"/>
          <w:color w:val="000000"/>
          <w:sz w:val="28"/>
        </w:rPr>
        <w:t>
      тексерілген тұқымның (көшеттерді қоспағанда) мөлшері мен сапасының стандарттардың талаптарына сәйкестігі туралы тұқымдардың сапасына сараптама жасау жөніндегі зертхананың анықтамасын;</w:t>
      </w:r>
    </w:p>
    <w:p>
      <w:pPr>
        <w:spacing w:after="0"/>
        <w:ind w:left="0"/>
        <w:jc w:val="both"/>
      </w:pPr>
      <w:r>
        <w:rPr>
          <w:rFonts w:ascii="Times New Roman"/>
          <w:b w:val="false"/>
          <w:i w:val="false"/>
          <w:color w:val="000000"/>
          <w:sz w:val="28"/>
        </w:rPr>
        <w:t>
      сатылған элиталық тұқымдар мен көшеттердің бастапқы төлем құжаттарының, сондай-ақ көшеттерді тиеп жөнелтуге арналған жүкқұжаттың және шот-фактуралардың көшірмелерін;</w:t>
      </w:r>
    </w:p>
    <w:p>
      <w:pPr>
        <w:spacing w:after="0"/>
        <w:ind w:left="0"/>
        <w:jc w:val="both"/>
      </w:pPr>
      <w:r>
        <w:rPr>
          <w:rFonts w:ascii="Times New Roman"/>
          <w:b w:val="false"/>
          <w:i w:val="false"/>
          <w:color w:val="000000"/>
          <w:sz w:val="28"/>
        </w:rPr>
        <w:t>
      элиттұқымшар (тұқым өткізуші) мен сатып алушының арасындағы сатылған және сатып алынған элиталық тұқымдар мен көшеттердің көлемі туралы элиталық көшеттерді сатып алу-сату шартын ұсынады.</w:t>
      </w:r>
    </w:p>
    <w:p>
      <w:pPr>
        <w:spacing w:after="0"/>
        <w:ind w:left="0"/>
        <w:jc w:val="both"/>
      </w:pPr>
      <w:r>
        <w:rPr>
          <w:rFonts w:ascii="Times New Roman"/>
          <w:b w:val="false"/>
          <w:i w:val="false"/>
          <w:color w:val="000000"/>
          <w:sz w:val="28"/>
        </w:rPr>
        <w:t>
      Элиталық тұқымдар мен көшеттерді сатып алу-сату шарты төрт данада жасалады: біріншісі – элиттұқымшар (тұқым өткізуші) үшін, екіншісі – сатып алушы үшін, үшіншісі – ауданның жергілікті атқарушы органы үшін, төртіншісі – облыстың жергілікті атқарушы органы үшін.</w:t>
      </w:r>
    </w:p>
    <w:p>
      <w:pPr>
        <w:spacing w:after="0"/>
        <w:ind w:left="0"/>
        <w:jc w:val="both"/>
      </w:pPr>
      <w:r>
        <w:rPr>
          <w:rFonts w:ascii="Times New Roman"/>
          <w:b w:val="false"/>
          <w:i w:val="false"/>
          <w:color w:val="000000"/>
          <w:sz w:val="28"/>
        </w:rPr>
        <w:t>
      Химиялық әдіспен тазартылған мақтаның тұқымын отандық ауыл шаруашылығы тауарын өндірушілерге арзандатылған құны бойынша сатқан элиттұқымшарлар бюджеттік субсидиялар алу үшін қосымша мақта тұқымын химиялық әдіспен өңдеуге арналған шарттардың көшірмелерін және химиялық әдіспен тазарту бойынша орындалған жұмыстардың актісін (тұқым өткізушілер - химиялық әдіспен тазарту бойынша орындалған жұмыстардың актісін) тапсырады;</w:t>
      </w:r>
    </w:p>
    <w:bookmarkStart w:name="z63" w:id="61"/>
    <w:p>
      <w:pPr>
        <w:spacing w:after="0"/>
        <w:ind w:left="0"/>
        <w:jc w:val="both"/>
      </w:pPr>
      <w:r>
        <w:rPr>
          <w:rFonts w:ascii="Times New Roman"/>
          <w:b w:val="false"/>
          <w:i w:val="false"/>
          <w:color w:val="000000"/>
          <w:sz w:val="28"/>
        </w:rPr>
        <w:t>
      4)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тұқымдар мен көшеттердің нақты сатылған көлемі жөніндегі жиынтық тізілімнің бір данасы және сатып алу-сату шартының бір данасы ауданның жергілікті атқарушы органында сақтауға тапсырылады;</w:t>
      </w:r>
    </w:p>
    <w:bookmarkEnd w:id="61"/>
    <w:bookmarkStart w:name="z64" w:id="62"/>
    <w:p>
      <w:pPr>
        <w:spacing w:after="0"/>
        <w:ind w:left="0"/>
        <w:jc w:val="both"/>
      </w:pPr>
      <w:r>
        <w:rPr>
          <w:rFonts w:ascii="Times New Roman"/>
          <w:b w:val="false"/>
          <w:i w:val="false"/>
          <w:color w:val="000000"/>
          <w:sz w:val="28"/>
        </w:rPr>
        <w:t>
      5) ауданның жергілікті атқарушы органы тиісті жылдың 1 шілдесіне дейінгі мерзімде облыстың жергілікті атқарушы органына мынадай құжаттарды:</w:t>
      </w:r>
    </w:p>
    <w:bookmarkEnd w:id="62"/>
    <w:p>
      <w:pPr>
        <w:spacing w:after="0"/>
        <w:ind w:left="0"/>
        <w:jc w:val="both"/>
      </w:pPr>
      <w:r>
        <w:rPr>
          <w:rFonts w:ascii="Times New Roman"/>
          <w:b w:val="false"/>
          <w:i w:val="false"/>
          <w:color w:val="000000"/>
          <w:sz w:val="28"/>
        </w:rPr>
        <w:t>
      элиттұқымшар (тұқым өткізуші) нақты сатқан элиталық тұқымдар мен көшеттер көлемі жөніндегі жиынтық тізілімді;</w:t>
      </w:r>
    </w:p>
    <w:p>
      <w:pPr>
        <w:spacing w:after="0"/>
        <w:ind w:left="0"/>
        <w:jc w:val="both"/>
      </w:pPr>
      <w:r>
        <w:rPr>
          <w:rFonts w:ascii="Times New Roman"/>
          <w:b w:val="false"/>
          <w:i w:val="false"/>
          <w:color w:val="000000"/>
          <w:sz w:val="28"/>
        </w:rPr>
        <w:t>
      элиттұқымшар (тұқым өткізуші) мен сатып алушы арасындағы сатылған және сатып алынған элиталық тұқымдар мен көшеттердің саны туралы элиталық тұқымды сатып алу-сату шартын;</w:t>
      </w:r>
    </w:p>
    <w:p>
      <w:pPr>
        <w:spacing w:after="0"/>
        <w:ind w:left="0"/>
        <w:jc w:val="both"/>
      </w:pPr>
      <w:r>
        <w:rPr>
          <w:rFonts w:ascii="Times New Roman"/>
          <w:b w:val="false"/>
          <w:i w:val="false"/>
          <w:color w:val="000000"/>
          <w:sz w:val="28"/>
        </w:rPr>
        <w:t>
      тексерілген тұқымның (көшеттерді қоспағанда) мөлшері мен сапасының стандарттар талаптарына сәйкестігі туралы тұқымдардың сапасына сараптама жасау жөніндегі зертхананың анықтамасын тапсырады;</w:t>
      </w:r>
    </w:p>
    <w:bookmarkStart w:name="z65" w:id="63"/>
    <w:p>
      <w:pPr>
        <w:spacing w:after="0"/>
        <w:ind w:left="0"/>
        <w:jc w:val="both"/>
      </w:pPr>
      <w:r>
        <w:rPr>
          <w:rFonts w:ascii="Times New Roman"/>
          <w:b w:val="false"/>
          <w:i w:val="false"/>
          <w:color w:val="000000"/>
          <w:sz w:val="28"/>
        </w:rPr>
        <w:t>
      6) облыстың жергілікті атқарушы органы:</w:t>
      </w:r>
    </w:p>
    <w:bookmarkEnd w:id="63"/>
    <w:p>
      <w:pPr>
        <w:spacing w:after="0"/>
        <w:ind w:left="0"/>
        <w:jc w:val="both"/>
      </w:pPr>
      <w:r>
        <w:rPr>
          <w:rFonts w:ascii="Times New Roman"/>
          <w:b w:val="false"/>
          <w:i w:val="false"/>
          <w:color w:val="000000"/>
          <w:sz w:val="28"/>
        </w:rPr>
        <w:t>
      он бес жұмыс күні ішінде ұсынылған құжаттарды тексереді, облыс бойынша элиталық тұқымдар мен көшеттердің нақты сатылған көлемі жөніндегі жиынтық актіні жасайды және бекітеді;</w:t>
      </w:r>
    </w:p>
    <w:p>
      <w:pPr>
        <w:spacing w:after="0"/>
        <w:ind w:left="0"/>
        <w:jc w:val="both"/>
      </w:pPr>
      <w:r>
        <w:rPr>
          <w:rFonts w:ascii="Times New Roman"/>
          <w:b w:val="false"/>
          <w:i w:val="false"/>
          <w:color w:val="000000"/>
          <w:sz w:val="28"/>
        </w:rPr>
        <w:t>
      облыс бойынша элиталық тұқымдар мен көшеттердің нақты сатылған көлемі жөнінде бекітілген жиынтық актілер бойынша, онда көрсетілген элиталық тұқымдар мен көшеттердің көлемі мен бекітілген бюджеттік субсидиялар нормативтері негізінде тиесілі бюджет қаражатының көлемін анықтайды;</w:t>
      </w:r>
    </w:p>
    <w:p>
      <w:pPr>
        <w:spacing w:after="0"/>
        <w:ind w:left="0"/>
        <w:jc w:val="both"/>
      </w:pPr>
      <w:r>
        <w:rPr>
          <w:rFonts w:ascii="Times New Roman"/>
          <w:b w:val="false"/>
          <w:i w:val="false"/>
          <w:color w:val="000000"/>
          <w:sz w:val="28"/>
        </w:rPr>
        <w:t xml:space="preserve">
      әрбір элиттұқымшарға (тұқым өткізушіге) белгіленген квоталар шегінде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отандық ауыл шаруашылығы тауарын өндірушілерге сатылған элиталық тұқымдар мен көшеттер құнын ішінара арзандатуға бюджеттік субсидиялар төлеуге арналған жиынтық ведомость жасайды;</w:t>
      </w:r>
    </w:p>
    <w:bookmarkStart w:name="z66" w:id="64"/>
    <w:p>
      <w:pPr>
        <w:spacing w:after="0"/>
        <w:ind w:left="0"/>
        <w:jc w:val="both"/>
      </w:pPr>
      <w:r>
        <w:rPr>
          <w:rFonts w:ascii="Times New Roman"/>
          <w:b w:val="false"/>
          <w:i w:val="false"/>
          <w:color w:val="000000"/>
          <w:sz w:val="28"/>
        </w:rPr>
        <w:t>
      7) ұсынылып отырған элиталық тұқымдар мен көшеттерді сатып алу-сату шартының, элиттұқымшар (тұқым өткізуші) нақты сатқан элиталық тұқымдар мен көшеттердің көлемі жөніндегі жиынтық тізілімнің, облыс бойынша сатылған элиталық тұқымдар мен көшеттердің көлемі жөніндегі жиынтық актінің нысандарын Министрлік бекітеді.</w:t>
      </w:r>
    </w:p>
    <w:bookmarkEnd w:id="64"/>
    <w:bookmarkStart w:name="z67" w:id="65"/>
    <w:p>
      <w:pPr>
        <w:spacing w:after="0"/>
        <w:ind w:left="0"/>
        <w:jc w:val="both"/>
      </w:pPr>
      <w:r>
        <w:rPr>
          <w:rFonts w:ascii="Times New Roman"/>
          <w:b w:val="false"/>
          <w:i w:val="false"/>
          <w:color w:val="000000"/>
          <w:sz w:val="28"/>
        </w:rPr>
        <w:t>
      23.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p>
    <w:bookmarkEnd w:id="65"/>
    <w:bookmarkStart w:name="z68" w:id="66"/>
    <w:p>
      <w:pPr>
        <w:spacing w:after="0"/>
        <w:ind w:left="0"/>
        <w:jc w:val="both"/>
      </w:pPr>
      <w:r>
        <w:rPr>
          <w:rFonts w:ascii="Times New Roman"/>
          <w:b w:val="false"/>
          <w:i w:val="false"/>
          <w:color w:val="000000"/>
          <w:sz w:val="28"/>
        </w:rPr>
        <w:t>
      24. Ай сайын 5-күнге қарай, бірақ тиісті жылдың 25 желтоқсанынан кешіктірмей облыстың жергілікті атқарушы органы Министрлікке тұқым шаруашылығын дамытуға бюджеттік субсидиялар төлеуге арналған ведомостардың және жиынтық ведомостардың көшірмелерін, бюджеттік субсидиялардың төленген көлемі туралы есепті ұсынады.</w:t>
      </w:r>
    </w:p>
    <w:bookmarkEnd w:id="66"/>
    <w:bookmarkStart w:name="z69" w:id="67"/>
    <w:p>
      <w:pPr>
        <w:spacing w:after="0"/>
        <w:ind w:left="0"/>
        <w:jc w:val="both"/>
      </w:pPr>
      <w:r>
        <w:rPr>
          <w:rFonts w:ascii="Times New Roman"/>
          <w:b w:val="false"/>
          <w:i w:val="false"/>
          <w:color w:val="000000"/>
          <w:sz w:val="28"/>
        </w:rPr>
        <w:t>
      25. Бюджеттік субсидияларды төлеу тиімділік, қол жетімділік, жариялылық және айқындық қағидаттарында жүзеге асырылады.</w:t>
      </w:r>
    </w:p>
    <w:bookmarkEnd w:id="67"/>
    <w:p>
      <w:pPr>
        <w:spacing w:after="0"/>
        <w:ind w:left="0"/>
        <w:jc w:val="both"/>
      </w:pPr>
      <w:r>
        <w:rPr>
          <w:rFonts w:ascii="Times New Roman"/>
          <w:b w:val="false"/>
          <w:i w:val="false"/>
          <w:color w:val="000000"/>
          <w:sz w:val="28"/>
        </w:rPr>
        <w:t xml:space="preserve">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тұқым шаруашылығын қолдауға бөлінген субсидиялар туралы ақпарат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жылына бір рет, тиісті жылғы 31 желтоқсаннан кешіктірмей облыстардың жергілікті атқарушы органдарының интернет-ресурстарында орналастырылады.</w:t>
      </w:r>
    </w:p>
    <w:bookmarkStart w:name="z70" w:id="68"/>
    <w:p>
      <w:pPr>
        <w:spacing w:after="0"/>
        <w:ind w:left="0"/>
        <w:jc w:val="both"/>
      </w:pPr>
      <w:r>
        <w:rPr>
          <w:rFonts w:ascii="Times New Roman"/>
          <w:b w:val="false"/>
          <w:i w:val="false"/>
          <w:color w:val="000000"/>
          <w:sz w:val="28"/>
        </w:rPr>
        <w:t xml:space="preserve">
      26. Министрлік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нәтижелер туралы жасалған келісімдер негізінде төлемдер бойынша жеке қаржыландыру жоспарына сәйкес төмен тұрған бюджеттерге нысаналы трансферттердің уақтылы аударылмағаны үшін жауапты болады.</w:t>
      </w:r>
    </w:p>
    <w:bookmarkEnd w:id="68"/>
    <w:bookmarkStart w:name="z71" w:id="69"/>
    <w:p>
      <w:pPr>
        <w:spacing w:after="0"/>
        <w:ind w:left="0"/>
        <w:jc w:val="both"/>
      </w:pPr>
      <w:r>
        <w:rPr>
          <w:rFonts w:ascii="Times New Roman"/>
          <w:b w:val="false"/>
          <w:i w:val="false"/>
          <w:color w:val="000000"/>
          <w:sz w:val="28"/>
        </w:rPr>
        <w:t>
      27.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келмейтіндей пайдаланғаны, тікелей және түпкілікті нәтижелерге қол жеткізбегені, алынған нысаналы трансферттерді пайдалану есебінен қол жеткізілген тікелей және түпкілікті нәтижелер туралы есепті табыс етпегені үшін жауапты болады.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 облысы (Астана және Алматы қалалары)</w:t>
      </w:r>
    </w:p>
    <w:p>
      <w:pPr>
        <w:spacing w:after="0"/>
        <w:ind w:left="0"/>
        <w:jc w:val="both"/>
      </w:pPr>
      <w:r>
        <w:rPr>
          <w:rFonts w:ascii="Times New Roman"/>
          <w:b w:val="false"/>
          <w:i w:val="false"/>
          <w:color w:val="000000"/>
          <w:sz w:val="28"/>
        </w:rPr>
        <w:t>
      Ауыл шаруашылығы басқармасының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 </w:t>
      </w:r>
    </w:p>
    <w:bookmarkStart w:name="z73" w:id="70"/>
    <w:p>
      <w:pPr>
        <w:spacing w:after="0"/>
        <w:ind w:left="0"/>
        <w:jc w:val="left"/>
      </w:pPr>
      <w:r>
        <w:rPr>
          <w:rFonts w:ascii="Times New Roman"/>
          <w:b/>
          <w:i w:val="false"/>
          <w:color w:val="000000"/>
        </w:rPr>
        <w:t xml:space="preserve"> 20__ жылғы "___" _______ - "___" __________ кезеңінде жеміс-жидек дақылдары мен жүзімнің көп жылдық екпелерінің аналықтарын отырғызуға және отырғызылған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(отырғызу және/ немесе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және/немесе қызмет көрсетудің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және/немесе қызмет көрсетудің нақты көлемі,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 - "__" ____ кезеңінде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және/немесе қызмет көрсетудің 1 гектарына арналған бюджеттік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тиесілі бюджеттік субсидия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сомасының қалдығы,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 арналған квота шегінде төлеуге жататыны,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(Астана, Алматы және облыстық маңызы</w:t>
      </w:r>
    </w:p>
    <w:p>
      <w:pPr>
        <w:spacing w:after="0"/>
        <w:ind w:left="0"/>
        <w:jc w:val="both"/>
      </w:pPr>
      <w:r>
        <w:rPr>
          <w:rFonts w:ascii="Times New Roman"/>
          <w:b w:val="false"/>
          <w:i w:val="false"/>
          <w:color w:val="000000"/>
          <w:sz w:val="28"/>
        </w:rPr>
        <w:t>
      бар қалаларының) ведомствоаралық комиссиясына</w:t>
      </w:r>
    </w:p>
    <w:bookmarkStart w:name="z75" w:id="71"/>
    <w:p>
      <w:pPr>
        <w:spacing w:after="0"/>
        <w:ind w:left="0"/>
        <w:jc w:val="left"/>
      </w:pPr>
      <w:r>
        <w:rPr>
          <w:rFonts w:ascii="Times New Roman"/>
          <w:b/>
          <w:i w:val="false"/>
          <w:color w:val="000000"/>
        </w:rPr>
        <w:t xml:space="preserve"> Нарықтық құнына сатып алынған</w:t>
      </w:r>
      <w:r>
        <w:br/>
      </w:r>
      <w:r>
        <w:rPr>
          <w:rFonts w:ascii="Times New Roman"/>
          <w:b/>
          <w:i w:val="false"/>
          <w:color w:val="000000"/>
        </w:rPr>
        <w:t>ауыл шаруашылығы өсімдіктерінің элиталық тұқымдарына бюджеттік субсидиялар алуға</w:t>
      </w:r>
      <w:r>
        <w:br/>
      </w:r>
      <w:r>
        <w:rPr>
          <w:rFonts w:ascii="Times New Roman"/>
          <w:b/>
          <w:i w:val="false"/>
          <w:color w:val="000000"/>
        </w:rPr>
        <w:t>өтінім</w:t>
      </w:r>
    </w:p>
    <w:bookmarkEnd w:id="71"/>
    <w:p>
      <w:pPr>
        <w:spacing w:after="0"/>
        <w:ind w:left="0"/>
        <w:jc w:val="both"/>
      </w:pPr>
      <w:r>
        <w:rPr>
          <w:rFonts w:ascii="Times New Roman"/>
          <w:b w:val="false"/>
          <w:i w:val="false"/>
          <w:color w:val="000000"/>
          <w:sz w:val="28"/>
        </w:rPr>
        <w:t>
      1. 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 атынан</w:t>
      </w:r>
    </w:p>
    <w:p>
      <w:pPr>
        <w:spacing w:after="0"/>
        <w:ind w:left="0"/>
        <w:jc w:val="both"/>
      </w:pPr>
      <w:r>
        <w:rPr>
          <w:rFonts w:ascii="Times New Roman"/>
          <w:b w:val="false"/>
          <w:i w:val="false"/>
          <w:color w:val="000000"/>
          <w:sz w:val="28"/>
        </w:rPr>
        <w:t>
      (ауылшарттауарын өндіруші)</w:t>
      </w:r>
    </w:p>
    <w:p>
      <w:pPr>
        <w:spacing w:after="0"/>
        <w:ind w:left="0"/>
        <w:jc w:val="both"/>
      </w:pPr>
      <w:r>
        <w:rPr>
          <w:rFonts w:ascii="Times New Roman"/>
          <w:b w:val="false"/>
          <w:i w:val="false"/>
          <w:color w:val="000000"/>
          <w:sz w:val="28"/>
        </w:rPr>
        <w:t>
      бірінші басшы 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осымен __________ тонна мөлшерінде сатып алынған және егіс жұмыстарын жүргізуге пайдаланылған ____________________________________________</w:t>
      </w:r>
    </w:p>
    <w:p>
      <w:pPr>
        <w:spacing w:after="0"/>
        <w:ind w:left="0"/>
        <w:jc w:val="both"/>
      </w:pPr>
      <w:r>
        <w:rPr>
          <w:rFonts w:ascii="Times New Roman"/>
          <w:b w:val="false"/>
          <w:i w:val="false"/>
          <w:color w:val="000000"/>
          <w:sz w:val="28"/>
        </w:rPr>
        <w:t>
      (ауыл шаруашылығы дақылы, сорты, көбейтілуі) тұқымын сатып алуға жұмсалған шығындарды ішінара өтеуге бюджеттік субсидия бөлуді сұрайды.</w:t>
      </w:r>
    </w:p>
    <w:p>
      <w:pPr>
        <w:spacing w:after="0"/>
        <w:ind w:left="0"/>
        <w:jc w:val="both"/>
      </w:pPr>
      <w:r>
        <w:rPr>
          <w:rFonts w:ascii="Times New Roman"/>
          <w:b w:val="false"/>
          <w:i w:val="false"/>
          <w:color w:val="000000"/>
          <w:sz w:val="28"/>
        </w:rPr>
        <w:t>
      2. Пайдалану мақсатының қысқаша сипаттамасы: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Өтінімге мыналар қоса беріліп отыр:</w:t>
      </w:r>
    </w:p>
    <w:p>
      <w:pPr>
        <w:spacing w:after="0"/>
        <w:ind w:left="0"/>
        <w:jc w:val="both"/>
      </w:pPr>
      <w:r>
        <w:rPr>
          <w:rFonts w:ascii="Times New Roman"/>
          <w:b w:val="false"/>
          <w:i w:val="false"/>
          <w:color w:val="000000"/>
          <w:sz w:val="28"/>
        </w:rPr>
        <w:t>
      заңды тұлғаны тіркеу туралы құжаттың көшірмесі (жеке тұлғалар үшін – әкімнің шаруа қожалығын құруға арналған шешімінің көшірмесі);</w:t>
      </w:r>
    </w:p>
    <w:p>
      <w:pPr>
        <w:spacing w:after="0"/>
        <w:ind w:left="0"/>
        <w:jc w:val="both"/>
      </w:pPr>
      <w:r>
        <w:rPr>
          <w:rFonts w:ascii="Times New Roman"/>
          <w:b w:val="false"/>
          <w:i w:val="false"/>
          <w:color w:val="000000"/>
          <w:sz w:val="28"/>
        </w:rPr>
        <w:t>
      Қазақстан Республикасының заңнамасына сәйкес жер учаскесіне құқық белгілеуші құжаттың көшірмесі;</w:t>
      </w:r>
    </w:p>
    <w:p>
      <w:pPr>
        <w:spacing w:after="0"/>
        <w:ind w:left="0"/>
        <w:jc w:val="both"/>
      </w:pPr>
      <w:r>
        <w:rPr>
          <w:rFonts w:ascii="Times New Roman"/>
          <w:b w:val="false"/>
          <w:i w:val="false"/>
          <w:color w:val="000000"/>
          <w:sz w:val="28"/>
        </w:rPr>
        <w:t>
      Қазақстан Республикасының салық төлеушісі куәлігінің көшірмесі;</w:t>
      </w:r>
    </w:p>
    <w:p>
      <w:pPr>
        <w:spacing w:after="0"/>
        <w:ind w:left="0"/>
        <w:jc w:val="both"/>
      </w:pPr>
      <w:r>
        <w:rPr>
          <w:rFonts w:ascii="Times New Roman"/>
          <w:b w:val="false"/>
          <w:i w:val="false"/>
          <w:color w:val="000000"/>
          <w:sz w:val="28"/>
        </w:rPr>
        <w:t>
      статистикалық картаның көшірмесі;</w:t>
      </w:r>
    </w:p>
    <w:p>
      <w:pPr>
        <w:spacing w:after="0"/>
        <w:ind w:left="0"/>
        <w:jc w:val="both"/>
      </w:pPr>
      <w:r>
        <w:rPr>
          <w:rFonts w:ascii="Times New Roman"/>
          <w:b w:val="false"/>
          <w:i w:val="false"/>
          <w:color w:val="000000"/>
          <w:sz w:val="28"/>
        </w:rPr>
        <w:t>
      шот-фактуралар, төлем құжаттары, тауарлық-көлік жүкқұжаттары және басқа да растайтын құжаттар;</w:t>
      </w:r>
    </w:p>
    <w:p>
      <w:pPr>
        <w:spacing w:after="0"/>
        <w:ind w:left="0"/>
        <w:jc w:val="both"/>
      </w:pPr>
      <w:r>
        <w:rPr>
          <w:rFonts w:ascii="Times New Roman"/>
          <w:b w:val="false"/>
          <w:i w:val="false"/>
          <w:color w:val="000000"/>
          <w:sz w:val="28"/>
        </w:rPr>
        <w:t>
      ағымдағы шоттың болуы туралы екінші деңгейдегі банктің анықтамасы.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Тұқымшардың немесе тұқым тұтынушының заңды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банктік деректемелері: </w:t>
      </w: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(Астана, Алматы және облыстық маңызы</w:t>
      </w:r>
    </w:p>
    <w:p>
      <w:pPr>
        <w:spacing w:after="0"/>
        <w:ind w:left="0"/>
        <w:jc w:val="both"/>
      </w:pPr>
      <w:r>
        <w:rPr>
          <w:rFonts w:ascii="Times New Roman"/>
          <w:b w:val="false"/>
          <w:i w:val="false"/>
          <w:color w:val="000000"/>
          <w:sz w:val="28"/>
        </w:rPr>
        <w:t>
      бар қалалардың) ведомствоаралық комиссиясына</w:t>
      </w:r>
    </w:p>
    <w:bookmarkStart w:name="z77" w:id="72"/>
    <w:p>
      <w:pPr>
        <w:spacing w:after="0"/>
        <w:ind w:left="0"/>
        <w:jc w:val="left"/>
      </w:pPr>
      <w:r>
        <w:rPr>
          <w:rFonts w:ascii="Times New Roman"/>
          <w:b/>
          <w:i w:val="false"/>
          <w:color w:val="000000"/>
        </w:rPr>
        <w:t xml:space="preserve"> Бiрiншi көбейтілген тұқым өндіруде өзі өндірген ауыл</w:t>
      </w:r>
      <w:r>
        <w:br/>
      </w:r>
      <w:r>
        <w:rPr>
          <w:rFonts w:ascii="Times New Roman"/>
          <w:b/>
          <w:i w:val="false"/>
          <w:color w:val="000000"/>
        </w:rPr>
        <w:t>шаруашылығы өсімдіктерінің элиталық тұқымдарын пайдаланғаны үшін бюджеттік субсидиялар алуға өтінім</w:t>
      </w:r>
    </w:p>
    <w:bookmarkEnd w:id="72"/>
    <w:p>
      <w:pPr>
        <w:spacing w:after="0"/>
        <w:ind w:left="0"/>
        <w:jc w:val="both"/>
      </w:pPr>
      <w:r>
        <w:rPr>
          <w:rFonts w:ascii="Times New Roman"/>
          <w:b w:val="false"/>
          <w:i w:val="false"/>
          <w:color w:val="000000"/>
          <w:sz w:val="28"/>
        </w:rPr>
        <w:t>
      1. _______________________________________ негізінде әрекет ететін</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xml:space="preserve">
      ____________________________________________________________ атынан </w:t>
      </w:r>
    </w:p>
    <w:p>
      <w:pPr>
        <w:spacing w:after="0"/>
        <w:ind w:left="0"/>
        <w:jc w:val="both"/>
      </w:pPr>
      <w:r>
        <w:rPr>
          <w:rFonts w:ascii="Times New Roman"/>
          <w:b w:val="false"/>
          <w:i w:val="false"/>
          <w:color w:val="000000"/>
          <w:sz w:val="28"/>
        </w:rPr>
        <w:t>
      (ауылшарттауарын өндіруші)</w:t>
      </w:r>
    </w:p>
    <w:p>
      <w:pPr>
        <w:spacing w:after="0"/>
        <w:ind w:left="0"/>
        <w:jc w:val="both"/>
      </w:pPr>
      <w:r>
        <w:rPr>
          <w:rFonts w:ascii="Times New Roman"/>
          <w:b w:val="false"/>
          <w:i w:val="false"/>
          <w:color w:val="000000"/>
          <w:sz w:val="28"/>
        </w:rPr>
        <w:t>
      бірінші басшы 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осымен __________ тонна мөлшерінде егіс жұмыстарын жүргізуге пайдаланылған _____________________________________________________</w:t>
      </w:r>
    </w:p>
    <w:p>
      <w:pPr>
        <w:spacing w:after="0"/>
        <w:ind w:left="0"/>
        <w:jc w:val="both"/>
      </w:pPr>
      <w:r>
        <w:rPr>
          <w:rFonts w:ascii="Times New Roman"/>
          <w:b w:val="false"/>
          <w:i w:val="false"/>
          <w:color w:val="000000"/>
          <w:sz w:val="28"/>
        </w:rPr>
        <w:t>
                          (ауыл шаруашылығы дақылы, сорты, көбейтілуі)</w:t>
      </w:r>
    </w:p>
    <w:p>
      <w:pPr>
        <w:spacing w:after="0"/>
        <w:ind w:left="0"/>
        <w:jc w:val="both"/>
      </w:pPr>
      <w:r>
        <w:rPr>
          <w:rFonts w:ascii="Times New Roman"/>
          <w:b w:val="false"/>
          <w:i w:val="false"/>
          <w:color w:val="000000"/>
          <w:sz w:val="28"/>
        </w:rPr>
        <w:t>
      бiрiншi көбейтілген тұқым өндіру үшін өзінің өндірісіндегі элиталық тұқымды пайдаланған элиталық тұқымға субсидия бөлуді сұрайды.</w:t>
      </w:r>
    </w:p>
    <w:p>
      <w:pPr>
        <w:spacing w:after="0"/>
        <w:ind w:left="0"/>
        <w:jc w:val="both"/>
      </w:pPr>
      <w:r>
        <w:rPr>
          <w:rFonts w:ascii="Times New Roman"/>
          <w:b w:val="false"/>
          <w:i w:val="false"/>
          <w:color w:val="000000"/>
          <w:sz w:val="28"/>
        </w:rPr>
        <w:t>
      2. Пайдалану мақсатының қысқаша сипаттамасы: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Өтінімге мыналар қоса беріліп отыр:</w:t>
      </w:r>
    </w:p>
    <w:p>
      <w:pPr>
        <w:spacing w:after="0"/>
        <w:ind w:left="0"/>
        <w:jc w:val="both"/>
      </w:pPr>
      <w:r>
        <w:rPr>
          <w:rFonts w:ascii="Times New Roman"/>
          <w:b w:val="false"/>
          <w:i w:val="false"/>
          <w:color w:val="000000"/>
          <w:sz w:val="28"/>
        </w:rPr>
        <w:t>
      заңды тұлғаны тіркеу туралы құжаттың көшірмесі (жеке тұлғалар үшін – әкімнің шаруа қожалығын құруға арналған шешімінің көшірмесі);</w:t>
      </w:r>
    </w:p>
    <w:p>
      <w:pPr>
        <w:spacing w:after="0"/>
        <w:ind w:left="0"/>
        <w:jc w:val="both"/>
      </w:pPr>
      <w:r>
        <w:rPr>
          <w:rFonts w:ascii="Times New Roman"/>
          <w:b w:val="false"/>
          <w:i w:val="false"/>
          <w:color w:val="000000"/>
          <w:sz w:val="28"/>
        </w:rPr>
        <w:t>
      Қазақстан Республикасының заңнамасына сәйкес жер учаскесіне құқық белгілеуші құжаттың көшірмесі;</w:t>
      </w:r>
    </w:p>
    <w:p>
      <w:pPr>
        <w:spacing w:after="0"/>
        <w:ind w:left="0"/>
        <w:jc w:val="both"/>
      </w:pPr>
      <w:r>
        <w:rPr>
          <w:rFonts w:ascii="Times New Roman"/>
          <w:b w:val="false"/>
          <w:i w:val="false"/>
          <w:color w:val="000000"/>
          <w:sz w:val="28"/>
        </w:rPr>
        <w:t>
      Қазақстан Республикасының салық төлеушісі куәлігінің көшірмесі;</w:t>
      </w:r>
    </w:p>
    <w:p>
      <w:pPr>
        <w:spacing w:after="0"/>
        <w:ind w:left="0"/>
        <w:jc w:val="both"/>
      </w:pPr>
      <w:r>
        <w:rPr>
          <w:rFonts w:ascii="Times New Roman"/>
          <w:b w:val="false"/>
          <w:i w:val="false"/>
          <w:color w:val="000000"/>
          <w:sz w:val="28"/>
        </w:rPr>
        <w:t>
      статистикалық картаның көшірмесі;</w:t>
      </w:r>
    </w:p>
    <w:p>
      <w:pPr>
        <w:spacing w:after="0"/>
        <w:ind w:left="0"/>
        <w:jc w:val="both"/>
      </w:pPr>
      <w:r>
        <w:rPr>
          <w:rFonts w:ascii="Times New Roman"/>
          <w:b w:val="false"/>
          <w:i w:val="false"/>
          <w:color w:val="000000"/>
          <w:sz w:val="28"/>
        </w:rPr>
        <w:t>
      ауыл шаруашылығы өсімдіктерінің элиталық тұқымдарын кіріске алу актісінің көшірмесі;</w:t>
      </w:r>
    </w:p>
    <w:p>
      <w:pPr>
        <w:spacing w:after="0"/>
        <w:ind w:left="0"/>
        <w:jc w:val="both"/>
      </w:pPr>
      <w:r>
        <w:rPr>
          <w:rFonts w:ascii="Times New Roman"/>
          <w:b w:val="false"/>
          <w:i w:val="false"/>
          <w:color w:val="000000"/>
          <w:sz w:val="28"/>
        </w:rPr>
        <w:t>
      басқа растайтын құжаттар;</w:t>
      </w:r>
    </w:p>
    <w:p>
      <w:pPr>
        <w:spacing w:after="0"/>
        <w:ind w:left="0"/>
        <w:jc w:val="both"/>
      </w:pPr>
      <w:r>
        <w:rPr>
          <w:rFonts w:ascii="Times New Roman"/>
          <w:b w:val="false"/>
          <w:i w:val="false"/>
          <w:color w:val="000000"/>
          <w:sz w:val="28"/>
        </w:rPr>
        <w:t>
      ағымдағы шоттың болуы туралы екінші деңгейдегі банктің анықтамасы.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Тұқымшардың заңды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банктік деректемелері: </w:t>
      </w: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 облысы (Астана және</w:t>
      </w:r>
    </w:p>
    <w:p>
      <w:pPr>
        <w:spacing w:after="0"/>
        <w:ind w:left="0"/>
        <w:jc w:val="both"/>
      </w:pPr>
      <w:r>
        <w:rPr>
          <w:rFonts w:ascii="Times New Roman"/>
          <w:b w:val="false"/>
          <w:i w:val="false"/>
          <w:color w:val="000000"/>
          <w:sz w:val="28"/>
        </w:rPr>
        <w:t>
      Алматы қалалары) ________________</w:t>
      </w:r>
    </w:p>
    <w:p>
      <w:pPr>
        <w:spacing w:after="0"/>
        <w:ind w:left="0"/>
        <w:jc w:val="both"/>
      </w:pPr>
      <w:r>
        <w:rPr>
          <w:rFonts w:ascii="Times New Roman"/>
          <w:b w:val="false"/>
          <w:i w:val="false"/>
          <w:color w:val="000000"/>
          <w:sz w:val="28"/>
        </w:rPr>
        <w:t>
      ауданының әкімі 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 </w:t>
      </w:r>
    </w:p>
    <w:bookmarkStart w:name="z79" w:id="73"/>
    <w:p>
      <w:pPr>
        <w:spacing w:after="0"/>
        <w:ind w:left="0"/>
        <w:jc w:val="left"/>
      </w:pPr>
      <w:r>
        <w:rPr>
          <w:rFonts w:ascii="Times New Roman"/>
          <w:b/>
          <w:i w:val="false"/>
          <w:color w:val="000000"/>
        </w:rPr>
        <w:t xml:space="preserve"> Ауыл шаруашылығы өсімдіктерінің элиталық тұқымдарын нарықтық құнымен сатып алғанына бюджеттік субсидиялар алу үшін 2012 жылға әрбір тұқымшарға және тұқым тұтынушыға элиталық тұқымның әрбір түрі бойынша алдын ала квоталар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Тұқымшар немесе тұқым тұтынушының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мәртебесі (тұқымшар немесе тұқым тұтынушы)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белгілеуге арналған тұқымшардың немесе тұқым тұтынушының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белгілеген алдын ала квота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1 тоннаның нарықтық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көлемге тиесілі сомма,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ВАК төрағасы 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ВАК мүшелері ____________________ ____________________</w:t>
      </w:r>
    </w:p>
    <w:p>
      <w:pPr>
        <w:spacing w:after="0"/>
        <w:ind w:left="0"/>
        <w:jc w:val="both"/>
      </w:pPr>
      <w:r>
        <w:rPr>
          <w:rFonts w:ascii="Times New Roman"/>
          <w:b w:val="false"/>
          <w:i w:val="false"/>
          <w:color w:val="000000"/>
          <w:sz w:val="28"/>
        </w:rPr>
        <w:t>
      (Т.А.Ә., қолы, мөрі) (Т.А.Ә., қолы, мөрі)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 облысы (Астана және</w:t>
      </w:r>
    </w:p>
    <w:p>
      <w:pPr>
        <w:spacing w:after="0"/>
        <w:ind w:left="0"/>
        <w:jc w:val="both"/>
      </w:pPr>
      <w:r>
        <w:rPr>
          <w:rFonts w:ascii="Times New Roman"/>
          <w:b w:val="false"/>
          <w:i w:val="false"/>
          <w:color w:val="000000"/>
          <w:sz w:val="28"/>
        </w:rPr>
        <w:t xml:space="preserve">
      Алматы қалалары) </w:t>
      </w:r>
    </w:p>
    <w:p>
      <w:pPr>
        <w:spacing w:after="0"/>
        <w:ind w:left="0"/>
        <w:jc w:val="both"/>
      </w:pPr>
      <w:r>
        <w:rPr>
          <w:rFonts w:ascii="Times New Roman"/>
          <w:b w:val="false"/>
          <w:i w:val="false"/>
          <w:color w:val="000000"/>
          <w:sz w:val="28"/>
        </w:rPr>
        <w:t xml:space="preserve">
      ________________ ауданының әкімі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w:t>
      </w:r>
    </w:p>
    <w:bookmarkStart w:name="z81" w:id="74"/>
    <w:p>
      <w:pPr>
        <w:spacing w:after="0"/>
        <w:ind w:left="0"/>
        <w:jc w:val="left"/>
      </w:pPr>
      <w:r>
        <w:rPr>
          <w:rFonts w:ascii="Times New Roman"/>
          <w:b/>
          <w:i w:val="false"/>
          <w:color w:val="000000"/>
        </w:rPr>
        <w:t xml:space="preserve"> Бiрiншi көбейтілген тұқымдарды өндіру кезіндегі өзі өсірген ауыл шаруашылығы өсімдіктерінің элиталық тұқымдарын пайдаланғанына бюджеттік субсидиялар алу үшін 2012 жылға әрбір тұқымшар элиталық тұқымның әрбір түрі бойынша алдын ала квоталар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Тұқымшар немесе тұқым тұтынушы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мәртебесі (тұқымшар немесе тұқым тұтынушы)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белгілеуге арналған тұқымшар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белгіленген алдын ала квота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1 тоннаның нарықтық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көлемге тиесілі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ВАК төрағасы 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ВАК мүшелері ____________________ ____________________</w:t>
      </w:r>
    </w:p>
    <w:p>
      <w:pPr>
        <w:spacing w:after="0"/>
        <w:ind w:left="0"/>
        <w:jc w:val="both"/>
      </w:pPr>
      <w:r>
        <w:rPr>
          <w:rFonts w:ascii="Times New Roman"/>
          <w:b w:val="false"/>
          <w:i w:val="false"/>
          <w:color w:val="000000"/>
          <w:sz w:val="28"/>
        </w:rPr>
        <w:t xml:space="preserve">
      (Т.А.Ә., қолы, мөрі) (Т.А.Ә., қолы, мөрі)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 облысы (Астана және</w:t>
      </w:r>
    </w:p>
    <w:p>
      <w:pPr>
        <w:spacing w:after="0"/>
        <w:ind w:left="0"/>
        <w:jc w:val="both"/>
      </w:pPr>
      <w:r>
        <w:rPr>
          <w:rFonts w:ascii="Times New Roman"/>
          <w:b w:val="false"/>
          <w:i w:val="false"/>
          <w:color w:val="000000"/>
          <w:sz w:val="28"/>
        </w:rPr>
        <w:t>
      Алматы қалалары)</w:t>
      </w:r>
    </w:p>
    <w:p>
      <w:pPr>
        <w:spacing w:after="0"/>
        <w:ind w:left="0"/>
        <w:jc w:val="both"/>
      </w:pPr>
      <w:r>
        <w:rPr>
          <w:rFonts w:ascii="Times New Roman"/>
          <w:b w:val="false"/>
          <w:i w:val="false"/>
          <w:color w:val="000000"/>
          <w:sz w:val="28"/>
        </w:rPr>
        <w:t>
      Ауыл шаруашылығы басқармасының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 </w:t>
      </w:r>
    </w:p>
    <w:bookmarkStart w:name="z83" w:id="75"/>
    <w:p>
      <w:pPr>
        <w:spacing w:after="0"/>
        <w:ind w:left="0"/>
        <w:jc w:val="left"/>
      </w:pPr>
      <w:r>
        <w:rPr>
          <w:rFonts w:ascii="Times New Roman"/>
          <w:b/>
          <w:i w:val="false"/>
          <w:color w:val="000000"/>
        </w:rPr>
        <w:t xml:space="preserve"> 20___ жылғы "___" ______ - "___" __________ кезеңінде тұқымшарлардың және тұқым тұтынушылардың элиталық тұқымдардың нақты сатып алынған шығындарын ішінара өтеуге бюджеттік субсидиялар төлеуге арналған жиынтық ведомость</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Тұқымшар немесе тұқым тұтынушы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мәртебесі (тұқымшар немесе тұқым тұтынушы)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тұқымды сатып алудың жылдық квотасы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субсидиялауға құжаттар тапсырылған элиталық тұқымның нақты сатып алынған көлемі,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тұқымдардың 1 тоннасына арналған бюджеттік субсидиялар нормативі,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тиесілі бюджеттік субсидиялар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сомасының қалдығы,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 ____ арналған квота шегінде төлеуге жататыны,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 облысы (Астана және</w:t>
      </w:r>
    </w:p>
    <w:p>
      <w:pPr>
        <w:spacing w:after="0"/>
        <w:ind w:left="0"/>
        <w:jc w:val="both"/>
      </w:pPr>
      <w:r>
        <w:rPr>
          <w:rFonts w:ascii="Times New Roman"/>
          <w:b w:val="false"/>
          <w:i w:val="false"/>
          <w:color w:val="000000"/>
          <w:sz w:val="28"/>
        </w:rPr>
        <w:t>
      Алматы қалалары) Ауыл шаруашылығы</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 </w:t>
      </w:r>
    </w:p>
    <w:bookmarkStart w:name="z85" w:id="76"/>
    <w:p>
      <w:pPr>
        <w:spacing w:after="0"/>
        <w:ind w:left="0"/>
        <w:jc w:val="left"/>
      </w:pPr>
      <w:r>
        <w:rPr>
          <w:rFonts w:ascii="Times New Roman"/>
          <w:b/>
          <w:i w:val="false"/>
          <w:color w:val="000000"/>
        </w:rPr>
        <w:t xml:space="preserve"> 20___ жылғы "___" ______ - "___" __________ кезеңінде</w:t>
      </w:r>
      <w:r>
        <w:br/>
      </w:r>
      <w:r>
        <w:rPr>
          <w:rFonts w:ascii="Times New Roman"/>
          <w:b/>
          <w:i w:val="false"/>
          <w:color w:val="000000"/>
        </w:rPr>
        <w:t>өндірілген элиталық тұқымдар үшін тұқымшарлардың шығынын ішінара өтеуге бюджеттік субсидиялар</w:t>
      </w:r>
      <w:r>
        <w:br/>
      </w:r>
      <w:r>
        <w:rPr>
          <w:rFonts w:ascii="Times New Roman"/>
          <w:b/>
          <w:i w:val="false"/>
          <w:color w:val="000000"/>
        </w:rPr>
        <w:t>төлеу үшін жиынтық ведомость</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Элиталық тұқым өндірушінің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тұқымды өндірудің жылдық квотасы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субсидиялауға құжаттар тапсырылған элиталық тұқымның нақты көлемі,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w:t>
            </w:r>
          </w:p>
          <w:p>
            <w:pPr>
              <w:spacing w:after="20"/>
              <w:ind w:left="20"/>
              <w:jc w:val="both"/>
            </w:pPr>
            <w:r>
              <w:rPr>
                <w:rFonts w:ascii="Times New Roman"/>
                <w:b w:val="false"/>
                <w:i w:val="false"/>
                <w:color w:val="000000"/>
                <w:sz w:val="20"/>
              </w:rPr>
              <w:t>
1 тоннасына арналған бюджеттік субсидиялар нормативі,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тиесілі бюджеттік субсидиялар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сомасының қалдығы,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 ____ арналған квота шегінде төлеуге жататыны,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 облысы (Астана және</w:t>
      </w:r>
    </w:p>
    <w:p>
      <w:pPr>
        <w:spacing w:after="0"/>
        <w:ind w:left="0"/>
        <w:jc w:val="both"/>
      </w:pPr>
      <w:r>
        <w:rPr>
          <w:rFonts w:ascii="Times New Roman"/>
          <w:b w:val="false"/>
          <w:i w:val="false"/>
          <w:color w:val="000000"/>
          <w:sz w:val="28"/>
        </w:rPr>
        <w:t>
      Алматы қалалары) Ауыл шаруашылығы</w:t>
      </w:r>
    </w:p>
    <w:p>
      <w:pPr>
        <w:spacing w:after="0"/>
        <w:ind w:left="0"/>
        <w:jc w:val="both"/>
      </w:pP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 </w:t>
      </w:r>
    </w:p>
    <w:bookmarkStart w:name="z87" w:id="77"/>
    <w:p>
      <w:pPr>
        <w:spacing w:after="0"/>
        <w:ind w:left="0"/>
        <w:jc w:val="left"/>
      </w:pPr>
      <w:r>
        <w:rPr>
          <w:rFonts w:ascii="Times New Roman"/>
          <w:b/>
          <w:i w:val="false"/>
          <w:color w:val="000000"/>
        </w:rPr>
        <w:t xml:space="preserve"> 20___ жылғы "__" _________ - "__" ___________ кезеңінде отандық ауыл шаруашылығы тауарын өндірушілерге сатылған элиталық тұқымдар мен көшеттер құнын ішінара өтеуге бюджеттік субсидиялар төлеуге арналған жиынтық ведомость</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Элиттұқымшардың (тұқым өткізушінің)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 мен көшеттерді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субсидиялауға құжаттар тапсырылған элиталық тұқымдар мен көшеттердің нақты сатылған көлемі, тонна/дана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 - "__" ____ кезеңінде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элиталық тұқымдар мен көшеттердің 1 тоннасына (данасына) арналған бюджеттік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тиесілі бюджеттік субсидиялар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сомасының қалдығы,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 арналған квота шегінде төлеуге жататыны,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 облысы (Астана және</w:t>
      </w:r>
    </w:p>
    <w:p>
      <w:pPr>
        <w:spacing w:after="0"/>
        <w:ind w:left="0"/>
        <w:jc w:val="both"/>
      </w:pPr>
      <w:r>
        <w:rPr>
          <w:rFonts w:ascii="Times New Roman"/>
          <w:b w:val="false"/>
          <w:i w:val="false"/>
          <w:color w:val="000000"/>
          <w:sz w:val="28"/>
        </w:rPr>
        <w:t>
      Алматы қалалары) Ауыл шаруашылығы</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 жылғы " " </w:t>
      </w:r>
    </w:p>
    <w:bookmarkStart w:name="z89" w:id="78"/>
    <w:p>
      <w:pPr>
        <w:spacing w:after="0"/>
        <w:ind w:left="0"/>
        <w:jc w:val="left"/>
      </w:pPr>
      <w:r>
        <w:rPr>
          <w:rFonts w:ascii="Times New Roman"/>
          <w:b/>
          <w:i w:val="false"/>
          <w:color w:val="000000"/>
        </w:rPr>
        <w:t xml:space="preserve">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тұқым шаруашылығын қолдауға бөлінген субсидиялар туралы ақпарат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берілетін</w:t>
            </w:r>
          </w:p>
          <w:p>
            <w:pPr>
              <w:spacing w:after="20"/>
              <w:ind w:left="20"/>
              <w:jc w:val="both"/>
            </w:pPr>
            <w:r>
              <w:rPr>
                <w:rFonts w:ascii="Times New Roman"/>
                <w:b w:val="false"/>
                <w:i w:val="false"/>
                <w:color w:val="000000"/>
                <w:sz w:val="20"/>
              </w:rPr>
              <w:t>
іс-шаралардың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тиесілі бюджеттік субсидиялар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құжаттың атауы, күні және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құрылымдық бөлімшесінің басшысы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91" w:id="79"/>
    <w:p>
      <w:pPr>
        <w:spacing w:after="0"/>
        <w:ind w:left="0"/>
        <w:jc w:val="left"/>
      </w:pPr>
      <w:r>
        <w:rPr>
          <w:rFonts w:ascii="Times New Roman"/>
          <w:b/>
          <w:i w:val="false"/>
          <w:color w:val="000000"/>
        </w:rPr>
        <w:t xml:space="preserve"> Жеміс-жидек дақылдары мен жүзімнің көп жылдық екпелерінің аналықтарын отырғызуға берілетін бюджеттік субсидиялардың 2012 жылға арналған нормативтері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берілетін бюджеттік субсидиялар нормативі,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 жылдық екпелерінің аналықтарын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 жылдық екпелерінің отырғызылған аналықтарының аяқталмаған өндірісіне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1126047,2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93" w:id="80"/>
    <w:p>
      <w:pPr>
        <w:spacing w:after="0"/>
        <w:ind w:left="0"/>
        <w:jc w:val="left"/>
      </w:pPr>
      <w:r>
        <w:rPr>
          <w:rFonts w:ascii="Times New Roman"/>
          <w:b/>
          <w:i w:val="false"/>
          <w:color w:val="000000"/>
        </w:rPr>
        <w:t xml:space="preserve"> Ауыл шаруашылығы өсімдіктерінің элиталық тұқымының</w:t>
      </w:r>
      <w:r>
        <w:br/>
      </w:r>
      <w:r>
        <w:rPr>
          <w:rFonts w:ascii="Times New Roman"/>
          <w:b/>
          <w:i w:val="false"/>
          <w:color w:val="000000"/>
        </w:rPr>
        <w:t>1 тоннасына берілетін бюджеттік субсидиялардың</w:t>
      </w:r>
      <w:r>
        <w:br/>
      </w:r>
      <w:r>
        <w:rPr>
          <w:rFonts w:ascii="Times New Roman"/>
          <w:b/>
          <w:i w:val="false"/>
          <w:color w:val="000000"/>
        </w:rPr>
        <w:t>2012 жылға арналған нормативтері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w:t>
            </w:r>
          </w:p>
          <w:p>
            <w:pPr>
              <w:spacing w:after="20"/>
              <w:ind w:left="20"/>
              <w:jc w:val="both"/>
            </w:pPr>
            <w:r>
              <w:rPr>
                <w:rFonts w:ascii="Times New Roman"/>
                <w:b w:val="false"/>
                <w:i w:val="false"/>
                <w:color w:val="000000"/>
                <w:sz w:val="20"/>
              </w:rPr>
              <w:t>
1 тоннасына (данаға) бюджеттік субсидиялар нормативі, теңге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дайындауға арналған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p>
            <w:pPr>
              <w:spacing w:after="20"/>
              <w:ind w:left="20"/>
              <w:jc w:val="both"/>
            </w:pPr>
            <w:r>
              <w:rPr>
                <w:rFonts w:ascii="Times New Roman"/>
                <w:b w:val="false"/>
                <w:i w:val="false"/>
                <w:color w:val="000000"/>
                <w:sz w:val="20"/>
              </w:rPr>
              <w:t>
кеш пісетін, орташа кеш және орташа пісетін бірінші ұрпағының будандары, бірінші көбейтілген будандық популяциялар;</w:t>
            </w:r>
          </w:p>
          <w:p>
            <w:pPr>
              <w:spacing w:after="20"/>
              <w:ind w:left="20"/>
              <w:jc w:val="both"/>
            </w:pPr>
            <w:r>
              <w:rPr>
                <w:rFonts w:ascii="Times New Roman"/>
                <w:b w:val="false"/>
                <w:i w:val="false"/>
                <w:color w:val="000000"/>
                <w:sz w:val="20"/>
              </w:rPr>
              <w:t>
ерте пісетін бірінші ұрпағының будандары, бірінші көбейтілген будандық популяциялар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130264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94746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бұршақты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p>
            <w:pPr>
              <w:spacing w:after="20"/>
              <w:ind w:left="20"/>
              <w:jc w:val="both"/>
            </w:pPr>
            <w:r>
              <w:rPr>
                <w:rFonts w:ascii="Times New Roman"/>
                <w:b w:val="false"/>
                <w:i w:val="false"/>
                <w:color w:val="000000"/>
                <w:sz w:val="20"/>
              </w:rPr>
              <w:t>
элиталық тұқымдар;</w:t>
            </w:r>
          </w:p>
          <w:p>
            <w:pPr>
              <w:spacing w:after="20"/>
              <w:ind w:left="20"/>
              <w:jc w:val="both"/>
            </w:pPr>
            <w:r>
              <w:rPr>
                <w:rFonts w:ascii="Times New Roman"/>
                <w:b w:val="false"/>
                <w:i w:val="false"/>
                <w:color w:val="000000"/>
                <w:sz w:val="20"/>
              </w:rPr>
              <w:t>
бірінші ұрпағының будандары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249715</w:t>
            </w:r>
          </w:p>
          <w:p>
            <w:pPr>
              <w:spacing w:after="20"/>
              <w:ind w:left="20"/>
              <w:jc w:val="both"/>
            </w:pPr>
            <w:r>
              <w:rPr>
                <w:rFonts w:ascii="Times New Roman"/>
                <w:b w:val="false"/>
                <w:i w:val="false"/>
                <w:color w:val="000000"/>
                <w:sz w:val="20"/>
              </w:rPr>
              <w:t>
221715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p>
            <w:pPr>
              <w:spacing w:after="20"/>
              <w:ind w:left="20"/>
              <w:jc w:val="both"/>
            </w:pPr>
            <w:r>
              <w:rPr>
                <w:rFonts w:ascii="Times New Roman"/>
                <w:b w:val="false"/>
                <w:i w:val="false"/>
                <w:color w:val="000000"/>
                <w:sz w:val="20"/>
              </w:rPr>
              <w:t>
бұршақты;</w:t>
            </w:r>
          </w:p>
          <w:p>
            <w:pPr>
              <w:spacing w:after="20"/>
              <w:ind w:left="20"/>
              <w:jc w:val="both"/>
            </w:pPr>
            <w:r>
              <w:rPr>
                <w:rFonts w:ascii="Times New Roman"/>
                <w:b w:val="false"/>
                <w:i w:val="false"/>
                <w:color w:val="000000"/>
                <w:sz w:val="20"/>
              </w:rPr>
              <w:t>
дәнді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p>
            <w:pPr>
              <w:spacing w:after="20"/>
              <w:ind w:left="20"/>
              <w:jc w:val="both"/>
            </w:pPr>
            <w:r>
              <w:rPr>
                <w:rFonts w:ascii="Times New Roman"/>
                <w:b w:val="false"/>
                <w:i w:val="false"/>
                <w:color w:val="000000"/>
                <w:sz w:val="20"/>
              </w:rPr>
              <w:t>
223170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көбейтуді қоса алғанда, мақта:</w:t>
            </w:r>
          </w:p>
          <w:p>
            <w:pPr>
              <w:spacing w:after="20"/>
              <w:ind w:left="20"/>
              <w:jc w:val="both"/>
            </w:pPr>
            <w:r>
              <w:rPr>
                <w:rFonts w:ascii="Times New Roman"/>
                <w:b w:val="false"/>
                <w:i w:val="false"/>
                <w:color w:val="000000"/>
                <w:sz w:val="20"/>
              </w:rPr>
              <w:t>
механикалық әдіспен тазаланған кезде</w:t>
            </w:r>
          </w:p>
          <w:p>
            <w:pPr>
              <w:spacing w:after="20"/>
              <w:ind w:left="20"/>
              <w:jc w:val="both"/>
            </w:pPr>
            <w:r>
              <w:rPr>
                <w:rFonts w:ascii="Times New Roman"/>
                <w:b w:val="false"/>
                <w:i w:val="false"/>
                <w:color w:val="000000"/>
                <w:sz w:val="20"/>
              </w:rPr>
              <w:t>
химиялық әдіспен тазаланған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w:t>
            </w:r>
          </w:p>
          <w:p>
            <w:pPr>
              <w:spacing w:after="20"/>
              <w:ind w:left="20"/>
              <w:jc w:val="both"/>
            </w:pPr>
            <w:r>
              <w:rPr>
                <w:rFonts w:ascii="Times New Roman"/>
                <w:b w:val="false"/>
                <w:i w:val="false"/>
                <w:color w:val="000000"/>
                <w:sz w:val="20"/>
              </w:rPr>
              <w:t>
141611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дақылдарының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көшеттері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