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00ad" w14:textId="2410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319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2012 жылғы 20 қаңтардағы № </w:t>
      </w:r>
      <w:r>
        <w:rPr>
          <w:rFonts w:ascii="Times New Roman"/>
          <w:b w:val="false"/>
          <w:i w:val="false"/>
          <w:color w:val="000000"/>
          <w:sz w:val="28"/>
        </w:rPr>
        <w:t>226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Мәдениет комитеті Қазақстан Республикасы Мәдениет және ақпарат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Тіл комитеті Қазақстан Республикасы Мәдениет және ақпарат министрлігінің Тіл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Байланыс және ақпарат министрлігінің Ақпарат және мұрағат комитеті Қазақстан Республикасы Мәдениет және ақпарат министрлігінің Ақпарат және мұрағат комитеті болып;</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республикалық мемлекеттік кәсіпорындар мен республикалық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N 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25.01.2013 </w:t>
      </w:r>
      <w:r>
        <w:rPr>
          <w:rFonts w:ascii="Times New Roman"/>
          <w:b w:val="false"/>
          <w:i w:val="false"/>
          <w:color w:val="000000"/>
          <w:sz w:val="28"/>
        </w:rPr>
        <w:t>N 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25.01.2013 </w:t>
      </w:r>
      <w:r>
        <w:rPr>
          <w:rFonts w:ascii="Times New Roman"/>
          <w:b w:val="false"/>
          <w:i w:val="false"/>
          <w:color w:val="000000"/>
          <w:sz w:val="28"/>
        </w:rPr>
        <w:t>N 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тәртіппен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қоғамдар (жауапкершілігі шектеулі серіктестіктер) акцияларының (жарғылық капиталдағы қатысу үлестерінің) мемлекеттік пакеттерін иелену және пайдалану құқығы Қазақстан Республикасы Мәдениет және ақпарат министрлігінің Ақпарат және мұрағат комитетіне берілсін.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4" w:id="1"/>
    <w:p>
      <w:pPr>
        <w:spacing w:after="0"/>
        <w:ind w:left="0"/>
        <w:jc w:val="both"/>
      </w:pPr>
      <w:r>
        <w:rPr>
          <w:rFonts w:ascii="Times New Roman"/>
          <w:b w:val="false"/>
          <w:i w:val="false"/>
          <w:color w:val="000000"/>
          <w:sz w:val="28"/>
        </w:rPr>
        <w:t>
 </w:t>
      </w:r>
    </w:p>
    <w:bookmarkEnd w:id="1"/>
    <w:bookmarkStart w:name="z8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319 қаулысына      </w:t>
      </w:r>
      <w:r>
        <w:br/>
      </w:r>
      <w:r>
        <w:rPr>
          <w:rFonts w:ascii="Times New Roman"/>
          <w:b w:val="false"/>
          <w:i w:val="false"/>
          <w:color w:val="000000"/>
          <w:sz w:val="28"/>
        </w:rPr>
        <w:t xml:space="preserve">
1-қосымша      </w:t>
      </w:r>
    </w:p>
    <w:bookmarkEnd w:id="2"/>
    <w:bookmarkStart w:name="z86" w:id="3"/>
    <w:p>
      <w:pPr>
        <w:spacing w:after="0"/>
        <w:ind w:left="0"/>
        <w:jc w:val="left"/>
      </w:pPr>
      <w:r>
        <w:rPr>
          <w:rFonts w:ascii="Times New Roman"/>
          <w:b/>
          <w:i w:val="false"/>
          <w:color w:val="000000"/>
        </w:rPr>
        <w:t xml:space="preserve"> 
Қайта аталатын республикалық мемлекеттік кәсіпорындардың және республикалық мемлекеттік мекемелердің тізбесі</w:t>
      </w:r>
    </w:p>
    <w:bookmarkEnd w:id="3"/>
    <w:bookmarkStart w:name="z87" w:id="4"/>
    <w:p>
      <w:pPr>
        <w:spacing w:after="0"/>
        <w:ind w:left="0"/>
        <w:jc w:val="both"/>
      </w:pPr>
      <w:r>
        <w:rPr>
          <w:rFonts w:ascii="Times New Roman"/>
          <w:b w:val="false"/>
          <w:i w:val="false"/>
          <w:color w:val="000000"/>
          <w:sz w:val="28"/>
        </w:rPr>
        <w:t>
      1. Қазақстан Республикасы Мәдениет министрлігі Мәдениет комитетінің "Қазқайтажаңарту" шаруашылық жүргізу құқығындағы республикалық мемлекеттік кәсіпорны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"Достық үйi - Этносаралық қатынастар проблемаларын зерттеу орталығы" шаруашылық жүргізу құқығындағы республикалық мемлекеттік кәсіпорны Қазақстан Республикасы Мәдениет және ақпарат министрлігінің "Достық үйi - Этносаралық қатынастар проблемаларын зерттеу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министрлігі Мәдениет комитетінің "Абай атындағы Қазақ мемлекеттік академиялық опера және балет театры" республикалық мемлекеттік қазыналық кәсіпорны Қазақстан Республикасы Мәдениет және ақпарат министрлігі Мәдениет комитетінің "Абай атындағы Қазақ мемлекеттік академиялық опера және балет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министрлігі Мәдениет комитетінің "Күләш Байсейітова атындағы Ұлттық опера және балет театры" республикалық мемлекеттік қазыналық кәсіпорны Қазақстан Республикасы Мәдениет және ақпарат министрлігі Мәдениет комитетінің "Күләш Байсейітова атындағы Ұлттық опера және балет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Мәдениет комитетінің "М. Әуезов атындағы Қазақ мемлекеттік академиялық драма театры" республикалық мемлекеттік қазыналық кәсіпорны Қазақстан Республикасы Мәдениет және ақпарат министрлігі Мәдениет комитетінің "М. Әуезов атындағы Қазақ мемлекеттік академиялық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Мәдениет комитетінің "М. Лермонтов атындағы Мемлекеттік академиялық орыс драма театры" республикалық мемлекеттік қазыналық кәсіпорны Қазақстан Республикасы Мәдениет және ақпарат министрлігі Мәдениет комитетінің "М. Лермонтов атындағы Мемлекеттік академиялық орыс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министрлігі Мәдениет комитетінің "Ғ. Мүсірепов атындағы Қазақ мемлекеттік академиялық балалар мен жасөспірімдер театры" республикалық мемлекеттік қазыналық кәсіпорны Қазақстан Республикасы Мәдениет және ақпарат министрлігі Мәдениет комитетінің "Ғ. Мүсірепов атындағы Қазақ мемлекеттік академиялық балалар мен жасөспірімдер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министрлігі Мәдениет комитетінің "Н. Сац атындағы Орыс мемлекеттік академиялық балалар мен жасөспірімдер театры" республикалық мемлекеттік қазыналық кәсіпорны Қазақстан Республикасы Мәдениет және ақпарат министрлігі Мәдениет комитетінің "Н. Сац атындағы Орыс мемлекеттік академиялық балалар мен жасөспірімдер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9. Қазақстан Республикасы Мәдениет министрлігі Мәдениет комитетінің "Құдыс Қожамияров атындағы Республикалық мемлекеттік ұйғыр музыкалық комедия театры" республикалық мемлекеттік қазыналық кәсіпорны Қазақстан Республикасы Мәдениет және ақпарат министрлігі Мәдениет комитетінің "Құдыс Қожамияров атындағы Республикалық мемлекеттік ұйғыр музыкалық комедия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10. Қазақстан Республикасы Мәдениет министрлігі Мәдениет комитетінің "Республикалық мемлекеттік корей музыкалық комедия театры" республикалық мемлекеттік қазыналық кәсіпорны Қазақстан Республикасы Мәдениет және ақпарат министрлігі Мәдениет комитетінің "Республикалық мемлекеттік корей музыкалық комедия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11. Қазақстан Республикасы Мәдениет министрлігі Мәдениет комитетінің "Республикалық неміс драма театры" республикалық мемлекеттік қазыналық кәсіпорны Қазақстан Республикасы Мәдениет және ақпарат министрлігі Мәдениет комитетінің "Республикалық неміс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12. Қазақстан Республикасы Мәдениет министрлігі Мәдениет комитетінің "Жамбыл атындағы Қазақ мемлекеттік филармониясы" республикалық мемлекеттік қазыналық кәсіпорны Қазақстан Республикасы Мәдениет және ақпарат министрлігі Мәдениет комитетінің "Жамбыл атындағы Қазақ мемлекеттік филармониясы"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13. Қазақстан Республикасы Мәдениет министрлігі Мәдениет комитетінің "Құрманғазы атындағы Қазақ мемлекеттік академиялық халық аспаптар оркестрі" республикалық мемлекеттік қазыналық кәсіпорны Қазақстан Республикасы Мәдениет және ақпарат министрлігі Мәдениет комитетінің "Құрманғазы атындағы Қазақ мемлекеттік академиялық халық аспаптар оркестрі"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14. Қазақстан Республикасы Мәдениет министрлігі Мәдениет комитетінің "Қазақстан Республикасының "Салтанат" мемлекеттік би ансамблі" республикалық мемлекеттік қазыналық кәсіпорны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15. Қазақстан Республикасы Мәдениет министрлігі Мәдениет комитетінің "Қазақстан Камератасы" классикалық музыка ансамблі" республикалық мемлекеттік қазыналық кәсіпорны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16. Қазақстан Республикасы Мәдениет министрлігі Мәдениет комитетінің "Қазақстан Республикасының мемлекеттік академиялық би театры" республикалық мемлекеттік қазыналық кәсіпорны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17. Қазақстан Республикасы Мәдениет министрлігі Мәдениет комитетінің "Ақ жауын" мемлекеттік камералық оркестрі" республикалық мемлекеттік қазыналық кәсіпорны Қазақстан Республикасы Мәдениет және ақпарат министрлігі Мәдениет комитетінің "Ақ жауын" мемлекеттік камералық оркестрі"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Мәдениет министрлігі Мәдениет комитетінің "Қазақстан Республикасының мемлекеттік орталық мұражайы" республикалық мемлекеттік қазыналық кәсіпорны Қазақстан Республикасы Мәдениет және ақпарат министрлігі Мәдениет комитетінің "Қазақстан Республикасының мемлекеттік орталық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19. Қазақстан Республикасы Мәдениет министрлігі Мәдениет комитетінің "Ә. Қастеев атындағы Қазақстан Республикасының мемлекеттік өнер мұражайы" республикалық мемлекеттік қазыналық кәсіпорны Қазақстан Республикасы Мәдениет және ақпарат министрлігі Мәдениет комитетінің "Ә. Қастеев атындағы Қазақстан Республикасының мемлекеттік өнер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20. Қазақстан Республикасы Мәдениет министрлігі Мәдениет комитетінің "Сирек кездесетін қияқты саз аспаптарының мемлекеттік коллекциясы" республикалық мемлекеттік қазыналық кәсіпорны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21. Қазақстан Республикасы Мәдениет министрлігі Мәдениет комитетінің "Республикалық кітап мұражайы" республикалық мемлекеттік қазыналық кәсіпорны Қазақстан Республикасы Мәдениет және ақпарат министрлігі Мәдениет комитетінің "Республикалық кітап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22. Қазақстан Республикасы Мәдениет министрлігі Мәдениет комитетінің "Ордабасы" ұлттық тарихи-мәдени қорығы" республикалық мемлекеттік қазыналық кәсіпорны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23. Қазақстан Республикасы Мәдениет министрлігі Мәдениет комитетінің "Есік" мемлекеттік тарихи-мәдени қорық-мұражайы" республикалық мемлекеттік қазыналық кәсіпорны Қазақстан Республикасы Мәдениет және ақпарат министрлігі Мәдениет комитетінің "Есік" мемлекеттік тарихи-мәдени қорық-мұражайы"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24. Қазақстан Республикасы Мәдениет министрлігі Мәдениет комитетінің "Берел" мемлекеттік тарихи-мәдени қорық-мұражайы" республикалық мемлекеттік қазыналық кәсіпорны Қазақстан Республикасы Мәдениет және ақпарат министрлігі Мәдениет комитетінің "Берел" мемлекеттік тарихи-мәдени қорық-мұражайы"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25. Қазақстан Республикасы Мәдениет министрлігі Тіл комитетінің "Шайсұлтан Шаяхметов атындағы тілдерді дамытудың республикалық үйлестіру-әдістемелік орталығы" республикалық мемлекеттік қазыналық кәсіпорны Қазақстан Республикасы Мәдениет және ақпарат министрлігі Тіл комитетінің "Шайсұлтан Шаяхметов атындағы тілдерді дамытудың республикалық үйлестіру-әдістемелік орталығы"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26. Қазақстан Республикасы Мәдениет министрлігі Мәдениет комитетінің "Қазақстан Республикасының Президенттік мәдениет орталығы" мемлекеттік мекемесі Қазақстан Республикасы Мәдениет және ақпарат министрлігі Мәдениет комитетінің "Қазақстан Республикасының Президенттік мәдениет орталығы"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27. Қазақстан Республикасы Мәдениет министрлігі Мәдениет комитетінің "Алтын және бағалы металдар мемлекеттік мұражайы" мемлекеттік мекемесі Қазақстан Республикасы Мәдениет және ақпарат министрлігі Мәдениет комитетінің "Алтын және бағалы металдар мемлекеттік 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28. Қазақстан Республикасы Мәдениет министрлігі Мәдениет комитетінің "Отырар мемлекеттік археологиялық қорық-мұражайы" мемлекеттік мекемесі Қазақстан Республикасы Мәдениет және ақпарат министрлігі Мәдениет комитетінің "Отырар мемлекеттік археологиялық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29. Қазақстан Республикасы Мәдениет министрлігі Мәдениет комитетінің "Ұлытау" ұлттық тарихи-мәдени және табиғи қорық-мұражайы" мемлекеттік мекемесі Қазақстан Республикасы Мәдениет және ақпарат министрлігі Мәдениет комитетінің "Ұлытау" ұлттық тарихи-мәдени және табиғи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30. Қазақстан Республикасы Мәдениет министрлігі Мәдениет комитетінің "Әзірет-Сұлтан" мемлекеттік тарихи-мәдени қорық-мұражайы" мемлекеттік мекемесі Қазақстан Республикасы Мәдениет және ақпарат министрлігі Мәдениет комитетінің "Әзірет-Сұлтан" мемлекеттік тарихи-мәдени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31. Қазақстан Республикасы Мәдениет министрлігі Мәдениет комитетінің "Абайдың "Жидебай-Бөрілі" мемлекеттік тарихи-мәдени және әдеби-мемориалдық қорық-мұражайы" мемлекеттік мекемесі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32. Қазақстан Республикасы Мәдениет министрлігі Мәдениет комитетінің "Ежелгі Тараз ескерткіштері" мемлекеттік тарихи-мәдени қорық-мұражайы" мемлекеттік мекемесі Қазақстан Республикасы Мәдениет және ақпарат министрлігі Мәдениет комитетінің "Ежелгі Тараз ескерткіштері" мемлекеттік тарихи-мәдени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33. Қазақстан Республикасы Мәдениет министрлігі Мәдениет комитетінің "Тамғалы" мемлекеттік тарихи-мәдени және табиғи қорық-мұражайы" мемлекеттік мекемесі Қазақстан Республикасы Мәдениет және ақпарат министрлігі Мәдениет комитетінің "Тамғалы" мемлекеттік тарихи-мәдени және табиғи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34. Қазақстан Республикасы Мәдениет министрлігі Мәдениет комитетінің "Қазақстан Республикасының Ұлттық кітапханасы" мемлекеттік мекемесі Қазақстан Республикасы Мәдениет және ақпарат министрлігі Мәдениет комитетінің "Қазақстан Республикасының Ұлттық кітапханасы"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35. Қазақстан Республикасы Мәдениет министрлігі Мәдениет комитетінің "Зағип және нашар көретін азаматтарға арналған республикалық кітапхана" мемлекеттік мекемесі Қазақстан Республикасы Мәдениет және ақпарат министрлігі Мәдениет комитетінің "Зағип және нашар көретін азаматтарға арналған республикалық кітапхана"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36. Қазақстан Республикасы Мәдениет министрлігі Мәдениет комитетінің "Астана қаласындағы Қазақстан Республикасының Ұлттық академиялық кітапханасы" мемлекеттік мекемесі Қазақстан Республикасы Мәдениет және ақпарат министрлігі Мәдениет комитетінің "Астана қаласындағы Қазақстан Республикасының Ұлттық академиялық кітапханасы"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37. Қазақстан Республикасы Байланыс және ақпарат министрлігі Ақпарат және мұрағат комитетінің "Орталық мемлекеттік мұрағат" мемлекеттік мекемесі Қазақстан Республикасы Мәдениет және ақпарат министрлігі Ақпарат және мұрағат комитетінің "Орталық мемлекеттік мұрағат"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38. Қазақстан Республикасы Байланыс және ақпарат министрлігі Ақпарат және мұрағат комитетінің "Орталық мемлекеттік кино-фото құжаттар мен дыбыс жазбалары мұрағаты" мемлекеттік мекемесі Қазақстан Республикасы Мәдениет және ақпарат министрлігі Ақпарат және мұрағат комитетінің "Орталық мемлекеттік кино-фото құжаттар мен дыбыс жазбалары мұрағаты"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39. Қазақстан Республикасы Байланыс және ақпарат министрлігі Ақпарат және мұрағат комитетінің "Орталық мемлекеттік ғылыми-техникалық құжаттама мұрағаты" мемлекеттік мекемесі Қазақстан Республикасы Мәдениет және ақпарат министрлігі Ақпарат және мұрағат комитетінің "Орталық мемлекеттік ғылыми-техникалық құжаттама мұрағаты"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40. Қазақстан Республикасы Байланыс және ақпарат министрлігі Ақпарат және мұрағат комитетінің "Мемлекеттік мұрағаттардағы деректі материалдардың микрофотокөшірмелерін жасау және қалпына келтіру орталық зертханасы" мемлекеттік мекемесі Қазақстан Республикасы Мәдениет және ақпарат министрлігі Ақпарат және мұрағат комитетінің "Мемлекеттік мұрағаттардағы деректі материалдардың микрофотокөшірмелерін жасау және қалпына келтіру орталық зертханасы"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41. Қазақстан Республикасы Байланыс және ақпарат министрлігі Ақпарат және мұрағат комитетінің "Құжаттану және мұрағат ісі жөніндегі ғылыми-техникалық ақпарат орталығы" мемлекеттік мекемесі Қазақстан Республикасы Мәдениет және ақпарат министрлігі Ақпарат және мұрағат комитетінің "Құжаттану және мұрағат ісі жөніндегі ғылыми-техникалық ақпарат орталығы"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42. Қазақстан Республикасы Байланыс және ақпарат министрлігі Ақпарат және мұрағат комитетінің "Қазақстан Республикасы Ұлттық мемлекеттік кітап палатасы" мемлекеттік мекемесі Қазақстан Республикасы Мәдениет және ақпарат министрлігі Ақпарат және мұрағат комитетінің "Қазақстан Республикасы Ұлттық мемлекеттік кітап палатасы"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43. Қазақстан Республикасы Байланыс және ақпарат министрлігі Ақпарат және мұрағат комитетінің "Ұлттық археография және мәліметтану орталығы" мемлекеттік мекемесі Қазақстан Республикасы Мәдениет және ақпарат министрлігі Ақпарат және мұрағат комитетінің "Ұлттық археография және мәліметтану орталығы"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44. Қазақстан Республикасы Байланыс және ақпарат министрлігі Ақпарат және мұрағат комитетінің "Қазақстан Республикасының Ұлттық мұрағаты" мемлекеттік мекемесі Қазақстан Республикасы Мәдениет және ақпарат министрлігі Ақпарат және мұрағат комитетінің "Қазақстан Республикасының Ұлттық мұрағаты" республикалық мемлекеттік мекемесіне.</w:t>
      </w:r>
    </w:p>
    <w:bookmarkEnd w:id="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Start w:name="z15" w:id="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қарамағындағы ұйымдардың тізбесі</w:t>
      </w:r>
    </w:p>
    <w:bookmarkEnd w:id="5"/>
    <w:p>
      <w:pPr>
        <w:spacing w:after="0"/>
        <w:ind w:left="0"/>
        <w:jc w:val="both"/>
      </w:pPr>
      <w:r>
        <w:rPr>
          <w:rFonts w:ascii="Times New Roman"/>
          <w:b w:val="false"/>
          <w:i w:val="false"/>
          <w:color w:val="ff0000"/>
          <w:sz w:val="28"/>
        </w:rPr>
        <w:t xml:space="preserve">      Ескерту. Тізбе алынып тасталды - ҚР Үкіметінің 25.01.2013 </w:t>
      </w:r>
      <w:r>
        <w:rPr>
          <w:rFonts w:ascii="Times New Roman"/>
          <w:b w:val="false"/>
          <w:i w:val="false"/>
          <w:color w:val="ff0000"/>
          <w:sz w:val="28"/>
        </w:rPr>
        <w:t>N 32</w:t>
      </w:r>
      <w:r>
        <w:rPr>
          <w:rFonts w:ascii="Times New Roman"/>
          <w:b w:val="false"/>
          <w:i w:val="false"/>
          <w:color w:val="ff0000"/>
          <w:sz w:val="28"/>
        </w:rPr>
        <w:t xml:space="preserve"> Қаулысымен.</w:t>
      </w:r>
    </w:p>
    <w:bookmarkStart w:name="z62"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6"/>
    <w:bookmarkStart w:name="z63" w:id="7"/>
    <w:p>
      <w:pPr>
        <w:spacing w:after="0"/>
        <w:ind w:left="0"/>
        <w:jc w:val="left"/>
      </w:pPr>
      <w:r>
        <w:rPr>
          <w:rFonts w:ascii="Times New Roman"/>
          <w:b/>
          <w:i w:val="false"/>
          <w:color w:val="000000"/>
        </w:rPr>
        <w:t xml:space="preserve"> 
Қазақстан Республикасы Мәдениет және ақпарат министрлігі Ақпарат және мұрағат комитетінің қарамағындағы ұйымдардың тізбесі</w:t>
      </w:r>
    </w:p>
    <w:bookmarkEnd w:id="7"/>
    <w:p>
      <w:pPr>
        <w:spacing w:after="0"/>
        <w:ind w:left="0"/>
        <w:jc w:val="both"/>
      </w:pPr>
      <w:r>
        <w:rPr>
          <w:rFonts w:ascii="Times New Roman"/>
          <w:b w:val="false"/>
          <w:i w:val="false"/>
          <w:color w:val="ff0000"/>
          <w:sz w:val="28"/>
        </w:rPr>
        <w:t xml:space="preserve">      Ескерту. Тізбе алынып тасталды - ҚР Үкіметінің 25.01.2013 </w:t>
      </w:r>
      <w:r>
        <w:rPr>
          <w:rFonts w:ascii="Times New Roman"/>
          <w:b w:val="false"/>
          <w:i w:val="false"/>
          <w:color w:val="ff0000"/>
          <w:sz w:val="28"/>
        </w:rPr>
        <w:t>N 32</w:t>
      </w:r>
      <w:r>
        <w:rPr>
          <w:rFonts w:ascii="Times New Roman"/>
          <w:b w:val="false"/>
          <w:i w:val="false"/>
          <w:color w:val="ff0000"/>
          <w:sz w:val="28"/>
        </w:rPr>
        <w:t xml:space="preserve"> Қаулысымен.</w:t>
      </w:r>
    </w:p>
    <w:bookmarkStart w:name="z141"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8"/>
    <w:bookmarkStart w:name="z142"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bookmarkStart w:name="z143" w:id="10"/>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10"/>
    <w:bookmarkStart w:name="z147" w:id="1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министрлігінің Мәдениет комитеті" деген 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Мәдениет комитетіне";</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министрлігінің Ақпарат және мұрағат комитетіне" деген 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Ақпарат және мұрағат комитетіне";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278-7, 278-8, 278-9, 278-10, 278-11, 278-12, 278-13 және 278-14-жолдармен толықтырылсын:</w:t>
      </w:r>
      <w:r>
        <w:br/>
      </w:r>
      <w:r>
        <w:rPr>
          <w:rFonts w:ascii="Times New Roman"/>
          <w:b w:val="false"/>
          <w:i w:val="false"/>
          <w:color w:val="000000"/>
          <w:sz w:val="28"/>
        </w:rPr>
        <w:t>
</w:t>
      </w:r>
      <w:r>
        <w:rPr>
          <w:rFonts w:ascii="Times New Roman"/>
          <w:b w:val="false"/>
          <w:i w:val="false"/>
          <w:color w:val="000000"/>
          <w:sz w:val="28"/>
        </w:rPr>
        <w:t>
      "278-7. "Арна-Медиа" ұлттық ақпараттық холдингі" акционерлік қоғамы;</w:t>
      </w:r>
      <w:r>
        <w:br/>
      </w:r>
      <w:r>
        <w:rPr>
          <w:rFonts w:ascii="Times New Roman"/>
          <w:b w:val="false"/>
          <w:i w:val="false"/>
          <w:color w:val="000000"/>
          <w:sz w:val="28"/>
        </w:rPr>
        <w:t>
</w:t>
      </w:r>
      <w:r>
        <w:rPr>
          <w:rFonts w:ascii="Times New Roman"/>
          <w:b w:val="false"/>
          <w:i w:val="false"/>
          <w:color w:val="000000"/>
          <w:sz w:val="28"/>
        </w:rPr>
        <w:t>
      278-8. "Хабар" агенттігі" акционерлік қоғамы;</w:t>
      </w:r>
      <w:r>
        <w:br/>
      </w:r>
      <w:r>
        <w:rPr>
          <w:rFonts w:ascii="Times New Roman"/>
          <w:b w:val="false"/>
          <w:i w:val="false"/>
          <w:color w:val="000000"/>
          <w:sz w:val="28"/>
        </w:rPr>
        <w:t>
</w:t>
      </w:r>
      <w:r>
        <w:rPr>
          <w:rFonts w:ascii="Times New Roman"/>
          <w:b w:val="false"/>
          <w:i w:val="false"/>
          <w:color w:val="000000"/>
          <w:sz w:val="28"/>
        </w:rPr>
        <w:t>
      278-9. "Қазақстан" республикалық телерадиокорпорациясы" акционерлік қоғамы;</w:t>
      </w:r>
      <w:r>
        <w:br/>
      </w:r>
      <w:r>
        <w:rPr>
          <w:rFonts w:ascii="Times New Roman"/>
          <w:b w:val="false"/>
          <w:i w:val="false"/>
          <w:color w:val="000000"/>
          <w:sz w:val="28"/>
        </w:rPr>
        <w:t>
</w:t>
      </w:r>
      <w:r>
        <w:rPr>
          <w:rFonts w:ascii="Times New Roman"/>
          <w:b w:val="false"/>
          <w:i w:val="false"/>
          <w:color w:val="000000"/>
          <w:sz w:val="28"/>
        </w:rPr>
        <w:t>
      278-10. "Егемен Қазақстан" республикалық газеті" акционерлік қоғамы;</w:t>
      </w:r>
      <w:r>
        <w:br/>
      </w:r>
      <w:r>
        <w:rPr>
          <w:rFonts w:ascii="Times New Roman"/>
          <w:b w:val="false"/>
          <w:i w:val="false"/>
          <w:color w:val="000000"/>
          <w:sz w:val="28"/>
        </w:rPr>
        <w:t>
</w:t>
      </w:r>
      <w:r>
        <w:rPr>
          <w:rFonts w:ascii="Times New Roman"/>
          <w:b w:val="false"/>
          <w:i w:val="false"/>
          <w:color w:val="000000"/>
          <w:sz w:val="28"/>
        </w:rPr>
        <w:t>
      278-11. "Казахстанская правда" республикалық газеті" акционерлік қоғамы;</w:t>
      </w:r>
      <w:r>
        <w:br/>
      </w:r>
      <w:r>
        <w:rPr>
          <w:rFonts w:ascii="Times New Roman"/>
          <w:b w:val="false"/>
          <w:i w:val="false"/>
          <w:color w:val="000000"/>
          <w:sz w:val="28"/>
        </w:rPr>
        <w:t>
</w:t>
      </w:r>
      <w:r>
        <w:rPr>
          <w:rFonts w:ascii="Times New Roman"/>
          <w:b w:val="false"/>
          <w:i w:val="false"/>
          <w:color w:val="000000"/>
          <w:sz w:val="28"/>
        </w:rPr>
        <w:t>
      278-12. "Қазақ ақпарат агенттігі"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278-13. "Жас өркен"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278-14. "Қазақ газеттері"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11"/>
    <w:bookmarkStart w:name="z324" w:id="12"/>
    <w:p>
      <w:pPr>
        <w:spacing w:after="0"/>
        <w:ind w:left="0"/>
        <w:jc w:val="both"/>
      </w:pPr>
      <w:r>
        <w:rPr>
          <w:rFonts w:ascii="Times New Roman"/>
          <w:b w:val="false"/>
          <w:i w:val="false"/>
          <w:color w:val="000000"/>
          <w:sz w:val="28"/>
        </w:rPr>
        <w:t>
      5. "Қазақстан Республикасы Мәдениет министрлігі Тіл комитетінің мәселелері" туралы Қазақстан Республикасы Үкіметінің 2005 жылғы 4 ақпандағы № 103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6, 53-құжат):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Тіл комитетінің мәселелері";</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Тіл комитеті құрылсын.";</w:t>
      </w:r>
      <w:r>
        <w:br/>
      </w:r>
      <w:r>
        <w:rPr>
          <w:rFonts w:ascii="Times New Roman"/>
          <w:b w:val="false"/>
          <w:i w:val="false"/>
          <w:color w:val="000000"/>
          <w:sz w:val="28"/>
        </w:rPr>
        <w:t>
</w:t>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министрлігінің Тіл комитетінің қарамағындағы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 Тіл комитетінің қарамағындағы ұйымдардың тізбесінде:</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Тіл комитетінің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50, 567-құжат):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 мемлекетке тиесілі, оларды иелену және пайдалану құқығы жүзеге асыратын мемлекеттік органдар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тізбесінде:</w:t>
      </w:r>
      <w:r>
        <w:br/>
      </w:r>
      <w:r>
        <w:rPr>
          <w:rFonts w:ascii="Times New Roman"/>
          <w:b w:val="false"/>
          <w:i w:val="false"/>
          <w:color w:val="000000"/>
          <w:sz w:val="28"/>
        </w:rPr>
        <w:t>
</w:t>
      </w:r>
      <w:r>
        <w:rPr>
          <w:rFonts w:ascii="Times New Roman"/>
          <w:b w:val="false"/>
          <w:i w:val="false"/>
          <w:color w:val="000000"/>
          <w:sz w:val="28"/>
        </w:rPr>
        <w:t>
      реттік нөмірлері 25, 26, 27, 28, 29, 30, 31, 32, 33 және 34-жолдар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807"/>
        <w:gridCol w:w="6566"/>
      </w:tblGrid>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Медиа" ұлттық ақпараттық холдингi" акционерлiк қоғамы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әуендерi" акционерлiк қоғамы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Айманов атындағы "Қазақфильм" акционерлiк қоғамы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 үйi" акционерлiк қоғамы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рухани даму қоры" акционерлiк қоғамы</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энциклопедиясы" жауапкершiлiгi шектеулi серiктестiгi</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"Көркемсурет көрмелерi және аукциондар дирекциясы" жауапкершiлiгi шектеулi серiктестiгi</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"Көшпендiлердiң мәдени мұрасы проблемалары жөнiндегi қазақ ғылыми-зерттеу институты" жауапкершiлiгi шектеулi серiктестiгi</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саясат және өнертану институты" жауапкершiлiгi шектеулi серiктестiгi</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журналы" жауапкершiлiгi шектеулi серiктестiгi</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bl>
    <w:p>
      <w:pPr>
        <w:spacing w:after="0"/>
        <w:ind w:left="0"/>
        <w:jc w:val="both"/>
      </w:pPr>
      <w:r>
        <w:rPr>
          <w:rFonts w:ascii="Times New Roman"/>
          <w:b w:val="false"/>
          <w:i w:val="false"/>
          <w:color w:val="000000"/>
          <w:sz w:val="28"/>
        </w:rPr>
        <w:t>";</w:t>
      </w:r>
    </w:p>
    <w:bookmarkStart w:name="z372" w:id="13"/>
    <w:p>
      <w:pPr>
        <w:spacing w:after="0"/>
        <w:ind w:left="0"/>
        <w:jc w:val="both"/>
      </w:pPr>
      <w:r>
        <w:rPr>
          <w:rFonts w:ascii="Times New Roman"/>
          <w:b w:val="false"/>
          <w:i w:val="false"/>
          <w:color w:val="000000"/>
          <w:sz w:val="28"/>
        </w:rPr>
        <w:t>
      реттік нөмірлері 96, 97, 98, 99, 100, 101 және 102-жолдар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813"/>
        <w:gridCol w:w="58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акционерлiк қоғамы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акционерлiк қоғамы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газетi" акционерлiк қоғамы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газетi" акционерлiк қоғамы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ақпарат агенттiгi" ұлттық компаниясы" акционерлiк қоғамы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жауапкершiлiгi шектеулi серiктестiгi</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газеттерi" жауапкершiлiгi шектеулi серiктестiгi</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bl>
    <w:p>
      <w:pPr>
        <w:spacing w:after="0"/>
        <w:ind w:left="0"/>
        <w:jc w:val="both"/>
      </w:pPr>
      <w:r>
        <w:rPr>
          <w:rFonts w:ascii="Times New Roman"/>
          <w:b w:val="false"/>
          <w:i w:val="false"/>
          <w:color w:val="000000"/>
          <w:sz w:val="28"/>
        </w:rPr>
        <w:t>".</w:t>
      </w:r>
    </w:p>
    <w:bookmarkStart w:name="z131"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319 қаулысына   </w:t>
      </w:r>
      <w:r>
        <w:br/>
      </w:r>
      <w:r>
        <w:rPr>
          <w:rFonts w:ascii="Times New Roman"/>
          <w:b w:val="false"/>
          <w:i w:val="false"/>
          <w:color w:val="000000"/>
          <w:sz w:val="28"/>
        </w:rPr>
        <w:t xml:space="preserve">
2-қосымша      </w:t>
      </w:r>
    </w:p>
    <w:bookmarkEnd w:id="14"/>
    <w:bookmarkStart w:name="z132" w:id="15"/>
    <w:p>
      <w:pPr>
        <w:spacing w:after="0"/>
        <w:ind w:left="0"/>
        <w:jc w:val="left"/>
      </w:pPr>
      <w:r>
        <w:rPr>
          <w:rFonts w:ascii="Times New Roman"/>
          <w:b/>
          <w:i w:val="false"/>
          <w:color w:val="000000"/>
        </w:rPr>
        <w:t xml:space="preserve"> 
Қазақстан Республикасы Мәдениет және ақпарат министрлігінің Ақпарат және мұрағат комитетіне акцияларының (жарғылық капиталдағы қатысу үлестерінің) мемлекеттік пакеттерін иелену және пайдалану құқығы берілетін акционерлік қоғамдардың (жауапкершілігі шектеулі серіктестіктердің) тізбесі</w:t>
      </w:r>
    </w:p>
    <w:bookmarkEnd w:id="15"/>
    <w:bookmarkStart w:name="z133" w:id="16"/>
    <w:p>
      <w:pPr>
        <w:spacing w:after="0"/>
        <w:ind w:left="0"/>
        <w:jc w:val="both"/>
      </w:pPr>
      <w:r>
        <w:rPr>
          <w:rFonts w:ascii="Times New Roman"/>
          <w:b w:val="false"/>
          <w:i w:val="false"/>
          <w:color w:val="000000"/>
          <w:sz w:val="28"/>
        </w:rPr>
        <w:t>
      1. "Хабар" агенттігі" акционерлік қоғамы.</w:t>
      </w:r>
      <w:r>
        <w:br/>
      </w:r>
      <w:r>
        <w:rPr>
          <w:rFonts w:ascii="Times New Roman"/>
          <w:b w:val="false"/>
          <w:i w:val="false"/>
          <w:color w:val="000000"/>
          <w:sz w:val="28"/>
        </w:rPr>
        <w:t>
</w:t>
      </w:r>
      <w:r>
        <w:rPr>
          <w:rFonts w:ascii="Times New Roman"/>
          <w:b w:val="false"/>
          <w:i w:val="false"/>
          <w:color w:val="000000"/>
          <w:sz w:val="28"/>
        </w:rPr>
        <w:t>
      2. "Қазақстан" республикалық телерадиокорпорациясы" акционерлік қоғамы.</w:t>
      </w:r>
      <w:r>
        <w:br/>
      </w:r>
      <w:r>
        <w:rPr>
          <w:rFonts w:ascii="Times New Roman"/>
          <w:b w:val="false"/>
          <w:i w:val="false"/>
          <w:color w:val="000000"/>
          <w:sz w:val="28"/>
        </w:rPr>
        <w:t>
</w:t>
      </w:r>
      <w:r>
        <w:rPr>
          <w:rFonts w:ascii="Times New Roman"/>
          <w:b w:val="false"/>
          <w:i w:val="false"/>
          <w:color w:val="000000"/>
          <w:sz w:val="28"/>
        </w:rPr>
        <w:t>
      3. "Егемен Қазақстан" республикалық газеті" акционерлік қоғамы.</w:t>
      </w:r>
      <w:r>
        <w:br/>
      </w:r>
      <w:r>
        <w:rPr>
          <w:rFonts w:ascii="Times New Roman"/>
          <w:b w:val="false"/>
          <w:i w:val="false"/>
          <w:color w:val="000000"/>
          <w:sz w:val="28"/>
        </w:rPr>
        <w:t>
</w:t>
      </w:r>
      <w:r>
        <w:rPr>
          <w:rFonts w:ascii="Times New Roman"/>
          <w:b w:val="false"/>
          <w:i w:val="false"/>
          <w:color w:val="000000"/>
          <w:sz w:val="28"/>
        </w:rPr>
        <w:t>
      4. "Казахстанская правда" республикалық газеті" акционерлік қоғамы.</w:t>
      </w:r>
      <w:r>
        <w:br/>
      </w:r>
      <w:r>
        <w:rPr>
          <w:rFonts w:ascii="Times New Roman"/>
          <w:b w:val="false"/>
          <w:i w:val="false"/>
          <w:color w:val="000000"/>
          <w:sz w:val="28"/>
        </w:rPr>
        <w:t>
</w:t>
      </w:r>
      <w:r>
        <w:rPr>
          <w:rFonts w:ascii="Times New Roman"/>
          <w:b w:val="false"/>
          <w:i w:val="false"/>
          <w:color w:val="000000"/>
          <w:sz w:val="28"/>
        </w:rPr>
        <w:t>
      5. "Арна-Медиа" ұлттық ақпараттық холдингі" акционерлік қоғамы.</w:t>
      </w:r>
      <w:r>
        <w:br/>
      </w:r>
      <w:r>
        <w:rPr>
          <w:rFonts w:ascii="Times New Roman"/>
          <w:b w:val="false"/>
          <w:i w:val="false"/>
          <w:color w:val="000000"/>
          <w:sz w:val="28"/>
        </w:rPr>
        <w:t>
</w:t>
      </w:r>
      <w:r>
        <w:rPr>
          <w:rFonts w:ascii="Times New Roman"/>
          <w:b w:val="false"/>
          <w:i w:val="false"/>
          <w:color w:val="000000"/>
          <w:sz w:val="28"/>
        </w:rPr>
        <w:t>
      6. "Қазақ ақпарат агенттігі"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7. "Жас өркен"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8. "Қазақ газеттері" жауапкершілігі шектеулі серіктестігі.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